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290/KH-UBND năm 2025 thực hiện các giải pháp chuyển hóa địa bàn trọng điểm phức tạp về ma túy và xây dựng địa bàn không ma túy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290/KH-UBND</w:t>
      </w:r>
    </w:p>
    <w:p>
      <w:r>
        <w:t>Hà Nội, ngày 27 tháng 10 năm 2025</w:t>
      </w:r>
    </w:p>
    <w:p>
      <w:r>
        <w:t>KẾ HOẠCH</w:t>
      </w:r>
    </w:p>
    <w:p>
      <w:r>
        <w:t>THỰC HIỆN CÁC GIẢI PHÁP CHUYỂN HÓA ĐỊA BÀN TRỌNG ĐIỂM PHỨC TẠP VỀ MA TÚY VÀ XÂY DỰNG ĐỊA BÀN KHÔNG MA TÚY TRÊN ĐỊA BÀN THÀNH PHỐ HÀ NỘI</w:t>
      </w:r>
    </w:p>
    <w:p>
      <w:r>
        <w:t>Thực hiện mục tiêu xây dựng ít nhất 20% xã phường không ma túy và phấn đấu đến cuối năm 2030 có ít nhất 50% xã, phường không ma túy theo Nghị quyết số 163/2024/QH15 ngày 27/11/2024 của Quốc hội về phê duyệt chủ trương đầu tư Chương trình mục tiêu quốc gia phòng, chống ma túy đến năm 2030, Quyết định số 28/2025/QĐ-TTg ngày 24/8/2025 của Thủ tướng Chính phủ về ban hành tiêu chí xác định tuyến, địa bàn trọng điểm phức tạp về ma túy, địa bàn không ma túy, trên cơ sở chỉ đạo của Bộ Công an, Thành ủy Hà Nội về tăng cường các giải pháp giảm cung, giảm cầu về ma túy, phấn đấu xây dựng xã, phường không ma túy và căn cứ thực tiễn công tác phòng, chống ma túy trên địa bàn Thành phố, Ủy ban nhân dân thành phố Hà Nội ban hành Kế hoạch về triển khai, thực hiện trên địa bàn Thành phố, cụ thể như sau:</w:t>
      </w:r>
    </w:p>
    <w:p>
      <w:r>
        <w:t>I. MỤC ĐÍCH, YÊU CẦU</w:t>
      </w:r>
    </w:p>
    <w:p>
      <w:r>
        <w:t>1.  Triển khai, thực hiện nghiêm túc, quyết liệt có hiệu quả các mục tiêu, nhiệm vụ nâng cao hiệu quả công tác phòng chống ma túy tại Kết luận số 132- KL-TW ngày 18/3/2025 của Bộ Chính trị về tiếp tục thực hiện Chỉ thị số 36- CT/TW ngày 16/8/2019 của Bộ Chính trị ( khóa XII ) về tăng cường, nâng cao hiệu quả công tác phòng, chống và kiểm soát ma túy; Nghị quyết số 163/2024/QH15 ngày 27/11/2024 của Quốc hội về phê duyệt chủ trương đầu tư Chương trình mục tiêu quốc gia phòng, chống ma túy đến năm 2030 và Nghị quyết số 50/NQ- CP ngày 13/3/2025 của Chính phủ ban hành Kế hoạch triển khai Nghị quyết số 163/2024/QH15 ngày 27/11/2024 của Quốc hội phê duyệt chủ trương đầu tư Chương trình mục tiêu quốc gia phòng, chống ma túy đến năm 2030; tăng cường sự lãnh đạo, chỉ đạo của các cấp ủy, chính quyền, phát huy vai trò của Ủy ban Mặt trận Tổ quốc các cấp, các ngành, các lực lượng quần chúng, huy động các cơ quan, đơn vị đóng trên địa bàn xã, phường, tham gia phối hợp phòng, chống ma túy trên địa bàn, tạo chuyển biến mạnh mẽ về ý thức trách nhiệm của lãnh đạo cấp ủy, thủ trưởng các cơ quan, đơn vị, địa phương trong lãnh đạo, chỉ đạo công tác phòng, chống ma túy, nâng cao hoạt động của Ban Chỉ đạo phòng, chống ma túy thành phố Hà Nội.</w:t>
      </w:r>
    </w:p>
    <w:p>
      <w:r>
        <w:t>2.  Tập trung, huy động và sử dụng có hiệu quả các nguồn lực, kinh phí cho công tác chuyển hóa địa bàn trọng điểm phức tạp về ma túy và xây dựng địa bàn không ma túy; đảm bảo đủ điều kiện triển khai đồng bộ các nhiệm vụ, giải pháp theo Kế hoạch, Ngân sách nhà nước được phân bổ theo quy định, đồng thời khuyến khích, huy động nguồn vốn xã hội hóa, sự tham gia, đóng góp hợp pháp của các tổ chức, cá nhân. Ưu tiên đầu tư cho các địa bàn trọng điểm, phức tạp về ma túy; chú trọng trang bị phương tiện, cơ sở vật chất, đào tạo nâng cao năng lực cho cán bộ, lực lượng trực tiếp thực hiện nhiệm vụ tại cơ sở, gắn với nhu cầu thực tiễn, đáp với yêu cầu nhiệm vụ mới khi triển khai mô hình chính quyền địa phương 02 cấp hiện nay.</w:t>
      </w:r>
    </w:p>
    <w:p>
      <w:r>
        <w:t>3.  Chú trọng, đảm bảo tính bền vững trong chuyển hóa địa bàn trọng điểm phức tạp về ma túy và xây dựng địa bàn không ma túy, tạo lập " vùng xanh " trong phòng, chống ma túy; thường xuyên duy trì kết quả đã đạt được, không để tái phát sinh tệ nạn, tội phạm về ma túy. Kịp thời phát hiện những sơ hở, thiếu sót trong quản lý nhà nước về kiểm soát các hoạt động hợp pháp liên quan đến ma túy để chủ động kiến nghị, chấn chỉnh, khắc phục và xử lý nếu có sai phạm.</w:t>
      </w:r>
    </w:p>
    <w:p>
      <w:r>
        <w:t>4.  Yêu cầu quá trình thực hiện lồng ghép với thực hiện Kế hoạch phòng, chống ma túy hằng năm của UBND Thành phố và công tác chuyên môn, nhiệm vụ phát triển kinh tế, xã hội của đơn vị, địa phương. Đồng thời biểu dương, khen thưởng và nhân rộng các mô hình điển hình tiên tiến, các tập thể, cá nhân có cách làm hay, sáng tạo, hiệu quả tạo sức lan tỏa rộng góp phần thúc đẩy phong trào xây dựng  "vùng xanh"  trong phòng, chống ma túy,  "tổ dân phố, thôn không ma túy"  và "xã, phường không ma túy"  trên địa bàn Thành phố.</w:t>
      </w:r>
    </w:p>
    <w:p>
      <w:r>
        <w:t>II. MỤC TIÊU</w:t>
      </w:r>
    </w:p>
    <w:p>
      <w:r>
        <w:t>1. Chuyển hóa địa bàn trọng điểm phức tạp về ma túy</w:t>
      </w:r>
    </w:p>
    <w:p>
      <w:r>
        <w:t>Hàng năm, từ 10% đến 15% số địa bàn trọng điểm phức tạp về ma túy được phân loại giảm mức độ trọng điểm.</w:t>
      </w:r>
    </w:p>
    <w:p>
      <w:r>
        <w:t>2. Xây dựng địa bàn không ma túy</w:t>
      </w:r>
    </w:p>
    <w:p>
      <w:r>
        <w:t>a)  Xã, phường không ma túy : hàng năm, xây dựng, duy trì ít nhất 20% xã, phường đạt không ma túy và tiến tới 50% xã, phường không ma túy đến năm 2030.</w:t>
      </w:r>
    </w:p>
    <w:p>
      <w:r>
        <w:t>b)  Tổ dân phố, thôn không ma túy : 100% tổ dân phố, thôn trên địa bàn xã, phường được tiếp cận thông tin tuyên truyền phòng, chống ma túy và quan điểm, mục tiêu xây dựng các mô hình " vùng xanh " trong phòng, chống ma túy, xây dựng ít nhất 20% " tổ dân phố không ma túy " và 25% " thôn không ma túy " trên địa bàn phường, xã.</w:t>
      </w:r>
    </w:p>
    <w:p>
      <w:r>
        <w:t>c)  Cơ quan, doanh nghiệp, khu công nghiệp không ma túy : 100% cơ quan, doanh nghiệp, khu công nghiệp trên địa bàn xã, phường phấn đấu đạt " không ma túy ", được tiếp cận thông tin tuyên truyền phòng, chống ma túy và quan điểm, mục tiêu xây dựng các mô hình " vùng xanh " trong phòng, chống ma túy.</w:t>
      </w:r>
    </w:p>
    <w:p>
      <w:r>
        <w:t>d)  Trường học không ma túy : 100% trường học ( THCS, THPT, trường dạy nghề, cao đẳng... ) trên địa bàn xã, phường đạt " không ma túy ", được tiếp cận thông tin tuyên truyền phòng, chống ma túy và quan điểm, mục tiêu xây dựng các mô hình " vùng xanh " trong phòng, chống ma túy tại các trường học.</w:t>
      </w:r>
    </w:p>
    <w:p>
      <w:r>
        <w:t>3. Mục tiêu tổng quát</w:t>
      </w:r>
    </w:p>
    <w:p>
      <w:r>
        <w:t>a) Tăng cường sự lãnh đạo, chỉ đạo và trách nhiệm của người đứng đầu các cấp ủy Đảng, chính quyền, các ban, ngành, đoàn thể các cấp, gia đình, cộng đồng và chính bản thân người nghiện ma túy, người sử dụng trái phép chất ma túy, người có nguy cơ cao trong công tác phòng, chống ma túy, cai nghiện và quản lý sau cai nghiện ma túy trên địa bàn Thành phố.</w:t>
      </w:r>
    </w:p>
    <w:p>
      <w:r>
        <w:t>b) Chủ động phòng ngừa, ngăn chặn, triển khai đồng bộ các giải pháp tiến tới đẩy lùi tệ nạn ma túy, hạn chế thấp nhất tác hại do ma túy gây ra, tạo môi trường lành mạnh ngay từ cơ sở. Việc thực hiện chuyển hóa địa bàn trọng điểm, phức tạp về ma túy và xây dựng địa bàn không ma túy gắn chặt với nhiệm vụ phát triển kinh tế - xã hội, bảo đảm an ninh trật tự, nâng cao chất lượng cuộc sống nhân dân, qua đó tạo dựng môi trường an toàn, văn minh góp phần xây dựng Thủ đô phát triển bền vững.</w:t>
      </w:r>
    </w:p>
    <w:p>
      <w:r>
        <w:t>4. Mục tiêu cụ thể</w:t>
      </w:r>
    </w:p>
    <w:p>
      <w:r>
        <w:t>a) Công tác tuyên truyền, phổ biến giáo dục pháp luật phòng, chống ma túy</w:t>
      </w:r>
    </w:p>
    <w:p>
      <w:r>
        <w:t>- 100% các xã, phường trên địa bàn Thành phố xây dựng và triển khai kế hoạch tuyên truyền, phòng chống ma túy thường xuyên, có trọng tâm, trọng điểm phù hợp đặc thù với từng địa bàn đảm bảo người dân được tiếp cận thông tin về tác hại của ma túy, phương thức thủ đoạn của tội phạm ma túy, quy định pháp luật và trách nhiệm của công dân.</w:t>
      </w:r>
    </w:p>
    <w:p>
      <w:r>
        <w:t>- Mỗi khu dân cư, tổ dân được tổ chức tiếp nhận và phổ biến thông tin tuyên truyền, phòng chống ma túy định kỳ, tối thiểu 01 lần/quý. Đồng thời chú trọng triển khai hình thức " tuyên truyền cá biệt " với nhóm nguy cơ cao như thanh thiếu niên sau cai nghiện, người không có việc làm ổn định, có tiền án, tiền sự, học sinh, sinh viên cá biệt với phương châm " nói đúng người, đúng việc, đúng hoàn cảnh " để phòng ngừa, cảm hóa, hỗ trợ kịp thời …</w:t>
      </w:r>
    </w:p>
    <w:p>
      <w:r>
        <w:t>- Các trường học trên địa bàn Thành phố ( THCS, THPT, trường dạy nghề... ) thường xuyên đưa công tác phòng, chống ma túy vào chương trình ngoại khóa, hoạt động trải nghiệm, câu lạc bộ... Mỗi nhà trường chủ động phối hợp với chính quyền địa phương và Công an cơ sở xây dựng các mô hình " Trường học an toàn, không ma túy ", gắn với tiêu chí đánh giá thi đua cuối năm. b) Công tác quản lý người sử dụng trái phép chất ma túy, người nghiện, người sau cai nghiện ma túy và cai nghiện ma túy</w:t>
      </w:r>
    </w:p>
    <w:p>
      <w:r>
        <w:t>- 100% người có hành vi sử dụng trái phép chất ma túy được phát hiện phải được lập hồ sơ quản lý theo quy định; thường xuyên rà soát, thống kê, phân loại, có đánh giá chính xác toàn diện công tác tình hình người sử dụng trái phép chất ma túy, người nghiện và công tác cai nghiện ở từng địa bàn.</w:t>
      </w:r>
    </w:p>
    <w:p>
      <w:r>
        <w:t>- 100% người hoàn thành chương trình cai nghiện ma túy trở về địa phương được lập hồ sơ đưa vào quản lý người sau cai nghiện ma túy ở nơi cư trú; chính quyền xã, phường chủ động phối hợp các ban ngành đoàn thể, gia đình để quản lý, giám sát, hỗ trợ tái hòa nhập cộng đồng.</w:t>
      </w:r>
    </w:p>
    <w:p>
      <w:r>
        <w:t>- Trên 80% số người nghiện và người sử dụng trái phép chất ma túy có hồ sơ quản lý được tiếp cận dịch vụ tư vấn, điều trị, cai nghiện ma túy từ sớm.</w:t>
      </w:r>
    </w:p>
    <w:p>
      <w:r>
        <w:t>- 100% người được xác định tình trạng nghiện ma túy được lập hồ sơ đề nghị Tòa án nhân dân khu vực ra quyết định xử lý vi phạm hành chính đưa người nghiện ma túy vào cơ sở cai nghiện bắt buộc hoặc vận động cai nghiện tự nguyện dưới mọi hình thức.</w:t>
      </w:r>
    </w:p>
    <w:p>
      <w:r>
        <w:t>- 100% người sau cai nghiện, hoàn thành quản lý sau cai nghiện tại nơi cư trú được đánh giá tỷ lệ tái nghiện; phấn đấu có ít nhất 50% số người duy trì được kết quả cai nghiện thành công, ổn định cuộc sống lâu dài.</w:t>
      </w:r>
    </w:p>
    <w:p>
      <w:r>
        <w:t>- Mỗi xã, phường xây dựng, duy trì hoạt động 01 mô hình hoạt động liên quan công tác phòng, chống ma túy, thực hiện tuyên truyền, quản lý, hỗ trợ người nghiện, người sử dụng trái phép chất ma túy, người sau cai nghiện ma túy ở nơi cư trú...</w:t>
      </w:r>
    </w:p>
    <w:p>
      <w:r>
        <w:t>c) Công tác đấu tranh phòng, chống tội phạm về ma túy</w:t>
      </w:r>
    </w:p>
    <w:p>
      <w:r>
        <w:t>- Hằng năm, tăng 5% đối tượng bắt giữ, xử lý hình sự các tội về ma túy so với năm trước.</w:t>
      </w:r>
    </w:p>
    <w:p>
      <w:r>
        <w:t>- Triệt xóa 100% số điểm tổ chức, chứa chấp sử dụng trái phép chất ma túy theo quy định; không để phát sinh điểm phức tạp về ma túy trên địa bàn Thành phố gây bức xúc dư luận.</w:t>
      </w:r>
    </w:p>
    <w:p>
      <w:r>
        <w:t>- Không để tiềm ẩn sản xuất, ổ nhóm, đối tượng đường dây mua bán trái phép chất ma túy lớn mà không được phát hiện; kiểm soát chặt chẽ các hoạt động hợp pháp về ma túy.</w:t>
      </w:r>
    </w:p>
    <w:p>
      <w:r>
        <w:t>- Triệt phá 100% diện tích cây có chứa chất ma túy trồng trái phép được phát hiện, không để xuất hiện tình trạng trồng cây có chứa chất ma túy.</w:t>
      </w:r>
    </w:p>
    <w:p>
      <w:r>
        <w:t>III. PHẠM VI, THỜI GIAN, LỘ TRÌNH VÀ TIÊU CHÍ THỰC HIỆN</w:t>
      </w:r>
    </w:p>
    <w:p>
      <w:r>
        <w:t>1. Phạm vi thực hiện</w:t>
      </w:r>
    </w:p>
    <w:p>
      <w:r>
        <w:t>a) 100% đơn vị theo các cấp hành chính trên địa bàn Thành phố ( 126 xã, phường ).</w:t>
      </w:r>
    </w:p>
    <w:p>
      <w:r>
        <w:t>b) 100% tổ dân phố, thôn, cơ quan, doanh nghiệp, khu công nghiệp, trường học trên địa bàn xã, phường.</w:t>
      </w:r>
    </w:p>
    <w:p>
      <w:r>
        <w:t>2. Thời gian, lộ trình thực hiện</w:t>
      </w:r>
    </w:p>
    <w:p>
      <w:r>
        <w:t>a) Năm 2025: xây dựng 20% xã, phường không ma túy trên toàn Thành phố ( 26 xã, phường ).</w:t>
      </w:r>
    </w:p>
    <w:p>
      <w:r>
        <w:t>b) Năm 2026: duy trì các xã, phường đạt không ma túy của năm 2025 và xây dựng mới xã, phường không ma túy để đạt tổng 28% xã, phường không ma túy trên toàn Thành phố ( 35 xã, phường ).</w:t>
      </w:r>
    </w:p>
    <w:p>
      <w:r>
        <w:t>c) Năm 2027: duy trì các xã, phường đạt không ma túy của năm 2026 và xây dựng mới xã, phường không ma túy để đạt tổng 36% xã, phường không ma túy trên toàn Thành phố ( 45 xã, phường ).</w:t>
      </w:r>
    </w:p>
    <w:p>
      <w:r>
        <w:t>d) Năm 2028: duy trì các xã, phường đạt không ma túy của năm 2027 và xây dựng mới xã, phường không ma túy để đạt đạt tổng 40% xã, phường không ma túy trên toàn Thành phố ( 50 xã, phường ).</w:t>
      </w:r>
    </w:p>
    <w:p>
      <w:r>
        <w:t>đ) Năm 2029: duy trì các xã, phường đạt không ma túy của năm 2028 và xây dựng mới xã, phường không ma túy để đạt tổng 45% xã, phường không ma túy trên toàn Thành phố ( 56 xã, phường ).</w:t>
      </w:r>
    </w:p>
    <w:p>
      <w:r>
        <w:t>e) Năm 2030: duy trì các xã, phường đạt không ma túy của năm 2029 và xây dựng mới xã, phường không ma túy để đạt tổng 50% xã, phường không ma túy trên toàn Thành phố ( 63/126 xã, phường ).</w:t>
      </w:r>
    </w:p>
    <w:p>
      <w:r>
        <w:t>3. Tiêu chí xác định địa bàn trọng điểm phức tạp về ma túy, địa bàn không ma túy</w:t>
      </w:r>
    </w:p>
    <w:p>
      <w:r>
        <w:t>Thực hiện theo Quyết định số 28/2025/QĐ-TTg ngày 24/8/2025 của Thủ tướng Chính phủ ban hành tiêu chí xác định tuyến, địa bàn trọng điểm phức tạp về ma túy, địa bàn không ma túy và Hướng dẫn số 37/HD-BCA-C04 ngày 24/9/2025 của Bộ Công an ban hành hướng dẫn trình tự, thủ tục, thẩm quyền xét duyệt tuyến, địa bàn trọng điểm phức tạp về ma túy, địa bàn không ma túy ( có phụ lục gửi kèm theo ).</w:t>
      </w:r>
    </w:p>
    <w:p>
      <w:r>
        <w:t>IV. NỘI DUNG VÀ CÁC BIỆN PHÁP THỰC HIỆN</w:t>
      </w:r>
    </w:p>
    <w:p>
      <w:r>
        <w:t>1. Tăng cường sự lãnh đạo, chỉ đạo của các cấp ủy Đảng, Chính quyền các cấp, phát huy vai trò quản lý của Ủy ban nhân dân các cấp trong công tác phòng, chống ma túy</w:t>
      </w:r>
    </w:p>
    <w:p>
      <w:r>
        <w:t>- Tham mưu cho cấp ủy, chính quyền và thực hiện nghiêm túc các Chỉ thị, nghị quyết của Trung ương, Chỉ thị của Thành ủy, Kế hoạch của UBND Thành phố về công tác phòng, chống ma túy. Cấp ủy, tổ chức đảng, chính quyền và Mặt trận Tổ quốc các cấp trước hết là người đứng đầu phải nhận thức đầy đủ vai trò, trách nhiệm và lãnh đạo, chỉ đạo quyết liệt công tác phòng, chống ma túy. Nâng cao hiệu quả hoạt động của Ban Chỉ đạo phòng chống ma túy cấp xã, đưa nội dung phòng, chống ma túy vào Nghị quyết, chương trình công tác thường xuyên của Đảng bộ, Chi bộ các cấp để bảo đảm sự lãnh đạo toàn diện, huy động sức mạnh tổng hợp của cả hệ thống chính trị và toàn xã hội tham gia.</w:t>
      </w:r>
    </w:p>
    <w:p>
      <w:r>
        <w:t>- Xây dựng và tổ chức thực hiện các chương trình, kế hoạch nhằm cụ thể hóa các chiến lược, chủ trương, chính sách, về phòng, chống ma túy tại xã, phường. Đưa nội dung nhiệm vụ phòng, chống ma túy vào chương trình kế hoạch phát triển kinh tế, xã hội của địa phương mình và coi đây là một trong những nhiệm vụ trọng tâm. Kịp thời triển khai thực hiện có hiệu quả các Chỉ thị, Nghị quyết của Đảng, các chương trình, kế hoạch, dự án, chỉ đạo của Nhà nước, Chính phủ và các Bộ, ngành có liên quan về công tác phòng, chống ma túy đồng thời tăng cường công tác kiểm tra, giám sát, đánh giá kết quả thực hiện của tổ chức Đảng và đảng viên trong công tác phòng, chống ma túy, lấy hiệu quả công tác phòng, chống ma túy trên địa bàn được giao phụ trách là một chỉ tiêu đánh giá, xếp loại cấp ủy, tổ chức đảng các đơn vị, địa phương hàng năm.</w:t>
      </w:r>
    </w:p>
    <w:p>
      <w:r>
        <w:t>- Tăng cường công tác quản lý cán bộ, phòng ngừa, phát hiện, xử lý nghiêm các đảng viên, cán bộ, công nhân viên chức, người lao động vi phạm pháp luật về ma túy, chủ động rà soát, thực hiện khám sức khỏe định kỳ cùng với việc tổ chức xét nghiệm chất ma túy trong cơ thể để kịp thời phát hiện sớm hành vi sử dụng trái phép chất ma túy; siết chặt khâu tuyển dụng, quản lý và đánh giá cán bộ, kiên quyết không để ma túy thâm nhập vào cơ quan nhà nước, cơ sở giáo dục, xây dựng đội ngũ đảng viên, cán bộ, người lao động trong các cơ quan đơn vị " nói không với ma túy ".</w:t>
      </w:r>
    </w:p>
    <w:p>
      <w:r>
        <w:t>2. Đẩy mạnh công tác thông tin, tuyên truyền, giáo dục, vận động phòng, chống ma túy, phòng ngừa phát sinh tội phạm ma túy và giảm người nghiện ma túy góp phần xây dựng xã, phường không ma túy</w:t>
      </w:r>
    </w:p>
    <w:p>
      <w:r>
        <w:t>- Triển khai đồng bộ các loại hình thông tin, tuyên truyền của hệ thống cơ quan thông tin, tuyên truyền, tổ chức chính trị - xã hội các cấp, chú trọng đổi mới nội dung, duy trì phát huy loại hình tuyên truyền có hiệu quả; ứng dụng công nghệ và phương tiện truyền thông mới: tăng cường sử dụng mạng xã hội, nền tảng số, hệ thống bảng điện tử công cộng để truyền tải thông tin ngắn gọn, trực quan, phù hợp từng nhóm đối tượng, khuyến khích tuyên truyền thông qua video, infographic, podcast chuyên đề về phòng, chống ma túy để lan tỏa nhanh, dễ tiếp cận trên không gian mạng. Đẩy mạnh truyền thông, xây dựng phong trào " Toàn dân tham gia phòng, chống ma túy " với thông điệp " Mỗi người dân là một chiến sỹ, mỗi gia đình là một pháo đài trong phòng, chống ma túy " để người dân lên án, không chấp nhận sự tồn tại của tội phạm và tệ nạn ma túy, thông tin, tố giác người nghiện ma túy, người sử dụng trái phép chất ma túy, đối tượng mua bán, tàng trữ, vận chuyển, tổ chức, chứa chấp sử dụng trái phép chất ma túy cho lực lượng Công an và chính quyền quản lý, cảm hóa, đấu tranh, bắt giữ.</w:t>
      </w:r>
    </w:p>
    <w:p>
      <w:r>
        <w:t>- Phát huy vai trò của các đoàn thể chính trị - xã hội, đội ngũ cán bộ, cộng tác viên công tác xã hội và lực lượng đoàn viên tại xã phường; tập trung tuyên truyền trực tiếp tới gia đình, người nghiện, người sau cai, nhóm nguy cơ cao. Đồng thời vận động nhân dân tham gia xây dựng địa bàn an toàn không ma túy. Xây dựng, đào tạo đội ngũ báo cáo viên, tuyên truyền viên phòng, chống ma túy trong đơn vị, địa phương; làm tốt công tác " dân vận ", phối hợp với các tổ chức đoàn thể, người có uy tín trong dòng họ, thôn, tổ dân phố, chức sắc tôn giáo, bí thư chi bộ, tổ trưởng dân phố, trưởng thôn, người tiêu biểu trong địa bàn Tổ dân phố, thôn, xã, phường để hình thành mạng lưới tuyên truyền viên trong cộng đồng dân cư...</w:t>
      </w:r>
    </w:p>
    <w:p>
      <w:r>
        <w:t>- Đa dạng hóa hình thức tiếp cận cộng đồng: tổ chức các sự kiện, giải chạy phong trào, thi đấu thể thao, giao lưu văn hóa nghệ thuật tại cơ quan, trường học, doanh nghiệp và cộng đồng dân cư, lồng ghép nội dung phòng, chống ma túy vào hoạt động quần chúng để tạo sức lan tỏa tự nhiên, hấp dẫn. Song song, phát động các cuộc thi tìm hiểu pháp luật về ma túy, thi sáng tác tranh, video, tiểu phẩm về chủ đề phòng, chống ma túy, khuyến khích học sinh, sinh viên và đoàn viên thanh niên tham gia.</w:t>
      </w:r>
    </w:p>
    <w:p>
      <w:r>
        <w:t>- Tổ chức phát động phong trào  "Toàn dân bảo vệ an ninh Tổ quốc"  tại các xã, phường trên địa bàn. Trong đó, tổ chức cho 100% tổ dân phố, thôn, xóm, khu dân cư trên địa bàn đăng ký cam kết không tham gia phạm tội, tệ nạn ma túy, xây dựng các  "vùng xanh", "tổ dân phố, thôn không ma túy".  100% địa bàn xã, phường tổ chức Hội nghị  "Công an lắng nghe ý kiến của Nhân dân " để kịp thời tuyên truyền, phổ biến đến người dân về chính sách, phương thức, thủ đoạn hoạt động của tội phạm ma túy; nắm bắt tình hình ANTT, ý kiến, tâm tư, nguyện vọng của người dân… để triển khai các biện pháp phòng, chống ma túy phù hợp, tùy vào điều kiện, tình hình thực tiễn tổ chức lồng ghép tuyên truyền gắn với biểu dương, nêu gương đối với những cá nhân,  điển hình tiên tiến có nhiều đóng góp trong công tác phòng, chống ma túy trên địa bàn.</w:t>
      </w:r>
    </w:p>
    <w:p>
      <w:r>
        <w:t>- Tiếp tục duy trì và nâng cao chất lượng hoạt động của mô hình Câu lạc bộ phòng, chống tội phạm và tệ nạn xã hội. Tổ chức lập các hòm thư tố giác tội phạm, thông báo đường dây nóng, phát phiếu thu tin, thông qua họp tổ dân phố, thôn,… để nhân dân cung cấp thông tin, tố giác tội phạm và tệ nạn ma túy, đồng thời có những biện pháp đảm bảo bí mật, an toàn cho người cung cấp tin.</w:t>
      </w:r>
    </w:p>
    <w:p>
      <w:r>
        <w:t>- Tuyên truyền trọng điểm vào số người có nguy cơ cao về tội phạm và tệ nạn ma túy ở cộng đồng như: người nghiện, người sử dụng trái phép chất ma túy, người sau cai nghiện ma túy; người làm trong nhà hàng, cơ sở kinh doanh dịch vụ, thanh thiếu niên bỏ học, đối tượng tù tha về ma túy, người đang quản lý giáo dục tại xã, phường; người đang cai nghiện trong các cơ sở cai nghiện, người phạm tội về ma túy trong cơ sở giam giữ... Đồng thời, làm tốt công tác vận động nhân dân tham gia phòng, chống ma túy ở tổ dân phố, khu dân cư.</w:t>
      </w:r>
    </w:p>
    <w:p>
      <w:r>
        <w:t>- Phối hợp, phát huy vai trò của cơ quan báo chí, truyền thông, truyền thanh cơ sở và đội ngũ báo cáo viên trong công tác tuyên truyền, phổ biến, giáo dục pháp luật, đẩy mạnh công tác truyền thông về hiểm họa ma túy, tuyên truyền về kết quả công tác phòng, chống và kiểm soát ma túy. Chú trọng xây dựng các chương trình, chuyên mục chuyên biệt về công tác phòng, chống ma túy phát sóng trên khung giờ vàng của các đài phát thanh, truyền hình, các cơ quan báo mạng điện tử của địa phương.</w:t>
      </w:r>
    </w:p>
    <w:p>
      <w:r>
        <w:t>3. Tổ chức các hoạt động phòng ngừa và đấu tranh chống tội phạm ma túy tiến tới mục tiêu xây dựng địa bàn không ma túy</w:t>
      </w:r>
    </w:p>
    <w:p>
      <w:r>
        <w:t>3.1.  Thực hiện tốt công tác nắm tình hình, rà soát, xác định tuyến, địa bàn trọng điểm phức tạp về ma túy</w:t>
      </w:r>
    </w:p>
    <w:p>
      <w:r>
        <w:t>Căn cứ Quyết định số 28/2025/QĐ-TTg ngày 24/8/2025 của Thủ tướng Chính phủ ban hành tiêu chí xác định tuyến, địa bàn trọng điểm phức tạp về ma túy, địa bàn không ma túy và Hướng dẫn số 37/HD-BCA-C04 ngày 24/9/2025 của Bộ Công an ban hành hướng dẫn trình tự, thủ tục, thẩm quyền xét duyệt tuyến, địa bàn trọng điểm phức tạp về ma túy, địa bàn không ma túy, các đơn vị thực hiện các nhiệm vụ sau:</w:t>
      </w:r>
    </w:p>
    <w:p>
      <w:r>
        <w:t>(1)  Rà soát, nắm tình hình địa bàn:</w:t>
      </w:r>
    </w:p>
    <w:p>
      <w:r>
        <w:t>- Tình hình tội phạm mua bán, vận chuyển trái phép chất ma túy diễn ra trên tuyến ( đường bộ, đường sắt, đường thủy nội địa, đường hàng không, đường biển ): số đối tượng phạm tội mua bán, vận chuyển trái phép chất ma túy trên các tuyến bị bắt giữ, xử lý; số đối tượng hiện đang có biểu hiện hoạt động phạm tội về ma túy trên các tuyến; các tuyến đường lưu thông nội tỉnh, ngoại tỉnh qua địa bàn liên quan đến các tuyến trọng điểm về ma túy.</w:t>
      </w:r>
    </w:p>
    <w:p>
      <w:r>
        <w:t>- Người nghiện ma túy, người sử dụng trái phép chất ma túy có hồ sơ quản lý hiện đang cư trú trên địa bàn.</w:t>
      </w:r>
    </w:p>
    <w:p>
      <w:r>
        <w:t>- Điểm tổ chức, chứa chấp sử dụng trái phép chất ma túy.</w:t>
      </w:r>
    </w:p>
    <w:p>
      <w:r>
        <w:t>- Đối tượng phạm tội về ma túy bị bắt giữ trên địa bàn.</w:t>
      </w:r>
    </w:p>
    <w:p>
      <w:r>
        <w:t>- Số lượng cây, diện tích trồng cây có chứa chất ma túy bị phát hiện, triệt phá.</w:t>
      </w:r>
    </w:p>
    <w:p>
      <w:r>
        <w:t>- Có nằm trên tuyến trọng điểm phức tạp về ma túy nội tỉnh hoặc liên tỉnh không?</w:t>
      </w:r>
    </w:p>
    <w:p>
      <w:r>
        <w:t>- Cơ sở vật chất, nhân lực; hệ thống cơ sở y tế xác định tình trạng nghiện trên địa bàn.</w:t>
      </w:r>
    </w:p>
    <w:p>
      <w:r>
        <w:t>(2)  Thống kê, lập danh sách:</w:t>
      </w:r>
    </w:p>
    <w:p>
      <w:r>
        <w:t>- Tuyến trọng điểm phức tạp về ma túy ( đường bộ, đường sắt, đường thủy nội địa, đường hàng không ) hoặc các hướng lưu thông khác trong hoạt động kinh tế, xã hội mà trên tuyến đó thường xuyên diễn ra các hoạt động mua bán, vận chuyển trái phép chất ma túy.</w:t>
      </w:r>
    </w:p>
    <w:p>
      <w:r>
        <w:t>- Địa bàn trọng điểm phức tạp về ma túy ( loại I; loại II; loại III ).</w:t>
      </w:r>
    </w:p>
    <w:p>
      <w:r>
        <w:t>- Địa bàn cấp xã không ma túy.</w:t>
      </w:r>
    </w:p>
    <w:p>
      <w:r>
        <w:t>- Địa bàn cấp xã đăng ký chuyển hóa thành địa bàn không ma túy hằng năm.</w:t>
      </w:r>
    </w:p>
    <w:p>
      <w:r>
        <w:t>3.2.  Tăng cường công tác quản lý người nghiện ma túy, người sử dụng trái phép chất ma túy, công tác cai nghiện ma túy, điều trị nghiện ma túy công tác quản lý và hỗ trợ người sau cai nghiện ma túy hòa nhập cộng đồng</w:t>
      </w:r>
    </w:p>
    <w:p>
      <w:r>
        <w:t>- Thường xuyên rà soát địa bàn ( từ tổ dân phố, thôn ) xác định số người nghiện ma túy, người sử dụng trái phép chất ma túy để lập hồ sơ đưa vào quản lý, nhất là số đối tượng sử dụng ma túy tổng hợp có biểu hiện " loạn thần ", người sau cai nghiện ma túy... ở từng tổ dân phố, thôn theo phương châm " Rà từng ngõ, gõ từng nhà, rà từng đối tượng " để lên danh sách quản lý, đưa đi cai nghiện hoặc xử lý đối với các trường hợp vi phạm pháp luật để chặn đứng sự gia tăng, phát sinh người nghiện mới đảm bảo " từng đối tượng cụ thể phải có 01 tổ chức, cá nhân được phân công quản lý, theo dõi, giúp đỡ ".</w:t>
      </w:r>
    </w:p>
    <w:p>
      <w:r>
        <w:t>- Phát động quần chúng phát hiện, cung cấp thông tin về người sử dụng trái phép chất ma túy, khuyến khích người nghiện, người sử dụng trái phép ma túy và gia đình tự nguyện khai báo tình trạng nghiện. Xác minh thông tin về các trường hợp có nghi vấn sử dụng trái phép chất ma túy, phát hiện người nghiện mới, thu thập thông tin về người nghiện ma túy đang sinh sống ngoài xã hội, phân loại, lập hồ sơ quản lý. Thống kê, bổ sung, cập nhật thông tin kịp thời về người nghiện mới phát hiện, đảm bảo 100% người nghiện có hồ sơ quản lý, phục vụ tốt công tác phòng ngừa, đấu tranh, lập hồ sơ cai nghiện ma túy, xây dựng xã, phường, thị trấn '' không ma túy ''. Tiến hành xét nghiệm nhanh chất ma túy trong cơ thể đối với 100% đối tượng liên quan trong các vụ án, vụ việc bắt giữ để kịp thời phát hiện người sử dụng trái phép chất ma túy; quản lý chặt chẽ người nghiện ma túy, người sử dụng trái phép chất ma túy, người điều trị nghiện các chất dạng thuốc phiện bằng thuốc thay thế, người bị quản lý sau cai nghiện ma túy kịp thời phát hiện vi phạm, xử lý nghiêm theo quy định Bộ luật Hình sự.</w:t>
      </w:r>
    </w:p>
    <w:p>
      <w:r>
        <w:t>- Ứng dụng có hiệu quả các tiến bộ khoa học, kỹ thuật và công nghệ hiện đại, nhất là công nghệ thông tin, vào công tác phòng, chống và kiểm soát ma túy; chú trọng việc cập nhật dữ liệu trên Cơ sở dữ liệu Quốc gia về dân cư phục vụ theo dõi, quản lý chặt chẽ người nghiện, người sử dụng trái phép chất ma túy, người sau cai nghiện ma túy ở nơi cư trú; tăng cường sử dụng phương tiện, thiết bị kỹ thuật phục vụ kiểm tra, giám sát địa bàn, kịp thời phát hiện, ngăn chặn vi phạm; bổ sung, hoàn thiện hệ thống thu thập, thống kê, tổng hợp số liệu, báo cáo theo hướng khoa học, chính xác, kịp thời, phục vụ hiệu quả công tác lãnh đạo, chỉ đạo và tổ chức thực hiện ở cơ sở</w:t>
      </w:r>
    </w:p>
    <w:p>
      <w:r>
        <w:t>- Tăng cường lập hồ sơ đề nghị áp dụng biện pháp cai nghiện bắt buộc tại các cơ sở cai nghiện ma túy, vận động người nghiện cai nghiện tự nguyện; có giải pháp hỗ trợ tư vấn cai nghiện từ sớm đối với các trường hợp xác định tình trạng nghiện ma túy.</w:t>
      </w:r>
    </w:p>
    <w:p>
      <w:r>
        <w:t>- Thực hiện quản lý tốt bệnh nhân tham gia điều trị nghiện các chất dạng thuốc phiện bằng thuốc thay thế, cương quyết chấm dứt, xử lý vi phạm đối với người đang tham gia điều trị vi phạm khoản 2 Điều 36 Nghị định số 141/2024/NĐ-CP ngày 28/10/2024 của Chính phủ quy định chi tiết một số điều của Luật Phòng, chống nhiễm vi rút gây ra hội chứng suy giảm miễn dịch mắc phải ở người ( HIV/AIDS ).</w:t>
      </w:r>
    </w:p>
    <w:p>
      <w:r>
        <w:t>- Nâng cao hiệu quả hoạt động của các Cơ sở cai nghiện ma túy, chú trọng công tác quản lý, giáo dục, dạy nghề cho học viên tại các Cơ sở cai nghiện ma túy; thường xuyên tổ chức các hoạt động văn hóa, thể thao tạo môi trường lành mạnh, rèn luyện sức khỏe cho người nghiện ma túy trong quá trình cai nghiện; tuyệt đối đảm bảo an ninh, an toàn tại Cơ sở cai nghiện ma túy. Các trường hợp kết thúc điều trị nghiện tại cơ sở khi về cộng đồng phải có thông báo về địa phương và có biện pháp quản lý sau cai, lập hồ sơ theo dõi hiệu quả, tạo điều kiện cho học viên tiếp cận nguồn vốn vay giải quyết việc làm của Ngân hàng Chính sách xã hội giúp học viên có việc làm ổn định góp phần tái hòa nhập cộng đồng bền vững.</w:t>
      </w:r>
    </w:p>
    <w:p>
      <w:r>
        <w:t>- Phối hợp, hỗ trợ hoạt động của các Cơ sở cai nghiện ma túy, Cơ sở điều trị Methadone đóng trên địa bàn; trao đổi, cung cấp danh sách, theo dõi, quản lý số người nghiện đang điều trị tại các cơ sở cai nghiện; các trường hợp kết thúc điều trị nghiện tại các cơ sở khi về cộng đồng để có biện pháp quản lý sau cai, lập hồ sơ theo dõi hiệu quả.</w:t>
      </w:r>
    </w:p>
    <w:p>
      <w:r>
        <w:t>3.3.  Thực hiện phòng ngừa, đấu tranh triệt xóa điểm tổ chức, chứa chấp sử dụng trái phép chất ma túy kết hợp với các biện pháp quản lý hành chính nhà nước:</w:t>
      </w:r>
    </w:p>
    <w:p>
      <w:r>
        <w:t>- Tăng cường kiểm tra các cơ sở kinh doanh dịch vụ có nghi vấn liên quan đến ma túy; rà soát, chủ động phát hiện, đưa vào quản lý điểm tổ chức, chứa chấp sử dụng trái phép chất ma túy để xây dựng kế hoạch đấu tranh, triệt xóa cụ thể, cương quyết không để hình thành các điểm tổ chức, chứa chấp sử dụng trái phép chất ma túy, đối tượng mua bán trái phép chất ma túy hoạt động công khai, gây bức xúc trong Nhân dân.</w:t>
      </w:r>
    </w:p>
    <w:p>
      <w:r>
        <w:t>- Phối hợp chặt chẽ với các cơ quan quản lý nhà nước, các lực lượng chức năng, tăng cường kiểm tra các cơ sở kinh doanh dịch vụ văn hóa, dịch vụ nhạy cảm, các địa bàn công cộng, khu vực giáp ranh, phòng ngừa không để hình thành điểm tệ nạn ma túy, tệ nạn xã hội phức tạp, gây bức xúc dư luận. Thực hiện các biện pháp cưỡng chế dừng hoạt động đối với các cơ sở kinh doanh dịch vụ không đủ điều kiện theo quy định của pháp luật hoặc có vi phạm liên quan đến ma túy: công khai treo thông báo cơ sở vi phạm, không đủ điều kiện về an ninh trật tự, phòng cháy chữa cháy tại địa điểm kinh doanh; lập chốt kiểm soát 24/24h, tăng cường tuần tra khu vực cơ sở vi phạm...</w:t>
      </w:r>
    </w:p>
    <w:p>
      <w:r>
        <w:t>- Cương quyết đấu tranh, giải quyết dứt điểm không để hình thành các điểm tổ chức, chứa chấp sử dụng trái phép chất ma túy; xây dựng kế hoạch triệt xóa điểm tổ chức, chứa chấp sử dụng trái phép chất ma túy khi đưa vào quản lý.</w:t>
      </w:r>
    </w:p>
    <w:p>
      <w:r>
        <w:t>3.4.  Tăng cường đấu tranh mạnh với tội phạm ma túy, bắt giữ đối tượng truy nã do phạm tội về ma túy</w:t>
      </w:r>
    </w:p>
    <w:p>
      <w:r>
        <w:t>- Thực hiện đầy đủ, nghiêm túc các biện pháp công tác nghiệp vụ theo quy định của ngành Công an, phát hiện và đấu tranh triệt xóa dứt điểm các điểm hoạt động tội phạm và tệ nạn ma túy trên địa bàn, lập hồ sơ đưa hết số người nghiện có đủ điều kiện đi cai nghiện tập trung, theo phương pháp cuốn chiếu, cụ thể:</w:t>
      </w:r>
    </w:p>
    <w:p>
      <w:r>
        <w:t>(1)   Đối với những tổ dân phố, thôn, phường, xã   không ma túy   ( chưa có tệ nạn ma túy ) thì bằng các biện pháp tuyên truyền phòng ngừa, kiên quyết giữ không để ma túy xâm nhập. Đối với những tổ dân phố, thôn, phường, xã   trọng điểm loại III   thì tiến hành đồng bộ các biện pháp để sớm xây dựng đơn vị đó trở thành "  không ma túy  ".</w:t>
      </w:r>
    </w:p>
    <w:p>
      <w:r>
        <w:t>(2)   Đối với những xã, phường được xác định   trọng điểm   về ma túy thì tập trung chỉ đạo triển khai thực hiện đồng bộ các biện pháp để làm giảm cơ bản tệ nạn ma túy ( hạ các mức  trọng điểm loại I, II, III  ), tiến tới xây dựng địa bàn không có tệ nạn ma túy.</w:t>
      </w:r>
    </w:p>
    <w:p>
      <w:r>
        <w:t>(3)   Thường xuyên rà soát, kiểm tra, kịp thời phát hiện, ngăn chặn việc trồng các cây có chứa chất ma túy, tập trung vào các vùng đất nông nghiệp, đất ven sông, gò, đồi, vườn ươm, các nông trường, công ty giống cây trồng… phát hiện và xử lý nghiêm những cá nhân, đơn vị trồng cây có chứa chất ma túy.</w:t>
      </w:r>
    </w:p>
    <w:p>
      <w:r>
        <w:t>- Chú trọng thực hiện công tác nghiệp vụ, chủ động nắm chắc tình hình, đấu tranh triệt phá các đường dây mua bán, vận chuyển ma túy liên tỉnh, xuyên quốc gia ngăn chặn " nguồn cung " về, qua Thành phố; đấu tranh hiệu quả với các loại tội phạm theo phương châm " đánh đúng, đánh trúng, đánh đến cùng và phải đánh thắng "; tuyệt đối không được " cắt khúc điều tra ", phải khai thác triệt để tất cả các nguồn thông tin, tài liệu phục vụ điều tra mở rộng vụ án.</w:t>
      </w:r>
    </w:p>
    <w:p>
      <w:r>
        <w:t>Tổ chức rà soát, quản lý, khai thác hiệu quả nguồn thông tin từ các bị can, bị cáo, phạm nhân phạm tội về ma túy, người đang điều trị tại các cơ sở cai nghiện ma túy... từ đó phát hiện, đấu tranh với các đối tượng ngoài xã hội.</w:t>
      </w:r>
    </w:p>
    <w:p>
      <w:r>
        <w:t>- Làm tốt công tác tiếp nhận, giải quyết tin báo, tố giác về tội phạm và kiến nghị khởi tố theo quy định của pháp luật ngay từ cấp xã. Phối hợp chặt chẽ giữa các cơ quan bảo vệ pháp luật, nâng cao chất lượng, hiệu quả công tác điều tra, truy tố, xét xử kịp thời, nghiêm minh các tội phạm về ma túy, triệt để thu hồi tài sản do phạm tội về ma túy mà có, kiên quyết không để oan, sai, vi phạm pháp luật tố tụng hình sự trong điều tra, xử lý tội phạm và bỏ lọt tội phạm ma túy.</w:t>
      </w:r>
    </w:p>
    <w:p>
      <w:r>
        <w:t>- Tăng cường quản lý, kiểm soát chặt chẽ các loại tiền chất, chất gây nghiện, thuốc hướng thần trong sản xuất, mua bán, xuất, nhập khẩu, không để tội phạm lợi dụng sản xuất ma túy tổng hợp trên địa bàn; không để xảy ra tình trạng trồng cây có chứa chất ma túy trên địa bàn.</w:t>
      </w:r>
    </w:p>
    <w:p>
      <w:r>
        <w:t>4. Tổ chức rà soát, phân loại xã, phường, tổ dân phố, thôn theo tính chất mức độ tệ nạn ma túy để tập trung đầu tư, chỉ đạo cho phù hợp, kiểm tra đánh giá, bình xét " Tổ dân phố, thôn không ma túy " và " Xã, phường không ma túy "</w:t>
      </w:r>
    </w:p>
    <w:p>
      <w:r>
        <w:t>4.1.  Hằng năm ( kỳ đánh giá và báo cáo tính từ ngày 15/12 năm trước đến ngày 14/12 năm sau ), Cơ quan thường trực Ban Chỉ đạo phòng, chống ma túy Thành phố ( Công an Thành phố ) chỉ đạo rà soát, đánh giá, phân loại các phường, xã, tổ dân phố, thôn theo các mức:   tổ dân phố, thôn không ma túy   và xã, phường   không ma túy, ít phức tạp, trọng điểm   về ma túy và để làm cơ sở đề ra các giải pháp phòng ngừa, đấu tranh, cai nghiện và đầu tư kinh phí cho phù hợp.</w:t>
      </w:r>
    </w:p>
    <w:p>
      <w:r>
        <w:t>4.2.  Đối với những xã, phường không ma túy thì kiên quyết giữ không để tệ nạn ma túy xâm nhập; đối với những xã, phường " ít phức tạp về ma túy " thì triển khai thực hiện đồng bộ các giải pháp, để sớm đưa đơn vị đó trở thành " không ma túy ".</w:t>
      </w:r>
    </w:p>
    <w:p>
      <w:r>
        <w:t>4.3.  Về công tác xem xét, phê duyệt, đưa vào, đưa ra khỏi danh sách các tuyến trọng điểm phức tạp về ma túy, địa bàn trọng điểm phức tạp về ma túy, địa bàn không ma túy cấp xã</w:t>
      </w:r>
    </w:p>
    <w:p>
      <w:r>
        <w:t>(1)  Đối với công nhận " Tổ dân phố, thôn không ma túy ":</w:t>
      </w:r>
    </w:p>
    <w:p>
      <w:r>
        <w:t>Hằng năm ( trước ngày 10/12 ), giao cho Công an xã, phường - Cơ quan thường trực Ban Chỉ đạo phòng, chống ma túy xã, phường chủ động tự tổ chức kiểm tra đánh giá tổ dân phố, thôn để xác định " Tổ dân phố, thôn không ma túy " theo các mục tiêu, chỉ tiêu nêu tại kế hoạch này, đồng thời tổng hợp báo cáo kết quả thực hiện kế hoạch xây dựng tổ dân phố, thôn, xã, phường không ma túy của đơn vị mình gửi Công an Thành phố ( qua Phòng Cảnh sát điều tra tội phạm về ma túy ) để kiểm tra, xét duyệt, bình xét để đề nghị Ban Chỉ đạo phòng, chống ma túy xã, phường cấp giấy chứng nhận…</w:t>
      </w:r>
    </w:p>
    <w:p>
      <w:r>
        <w:t>(2)  Đối với công nhận " Xã, phường không ma túy ":</w:t>
      </w:r>
    </w:p>
    <w:p>
      <w:r>
        <w:t>Hằng năm ( trước ngày 14/12 ), giao cho Ban Chỉ đạo phòng, chống ma túy xã, phường chủ động tự tổ chức kiểm tra đánh giá ( từ tổ dân phố, thôn ) để xác định " Xã, phường không ma túy "; xã, phường thực hiện chuyển hóa ( giảm tệ nạn ma túy ) theo các mục tiêu, chỉ tiêu nêu tại kế hoạch này, đồng thời tổng hợp báo cáo kết quả thực hiện kế hoạch xây dựng xã, phường không ma túy của đơn vị mình gửi Ban Chỉ đạo phòng, chống ma túy Thành phố để kiểm tra, xét duyệt, bình xét để đề nghị cấp giấy chứng nhận…</w:t>
      </w:r>
    </w:p>
    <w:p>
      <w:r>
        <w:t>Cơ quan thường trực ( Công an Thành phố ) chủ trì phối hợp với các sở, ngành chức năng, tổ chức kiểm tra " trọng điểm " nhằm đánh giá tình hình triển khai, kết quả thực hiện kế hoạch xây dựng xã, phường " không ma túy " của các quận, huyện, thị xã theo nội dung nêu trên, đồng thời tham mưu cho Ban Chỉ đạo phòng, chống ma túy Thành phố tổ chức họp các ngành thường trực để bình xét, đề xuất Thành phố cấp giấy chứng nhận cho xã, phường đạt " không ma túy " trong năm.</w:t>
      </w:r>
    </w:p>
    <w:p>
      <w:r>
        <w:t>(3)  Đối với công nhận " Trường học không ma túy ":</w:t>
      </w:r>
    </w:p>
    <w:p>
      <w:r>
        <w:t>Hằng năm ( trước ngày 15/05 ), giao cho Công an xã, phường - Cơ quan thường trực Ban Chỉ đạo phòng, chống ma túy xã, phường phối hợp bộ phận chức năng UBND xã, phường chủ động tự tổ chức kiểm tra đánh giá để xác định " Trường học không ma túy " theo các mục tiêu, chỉ tiêu nêu tại kế hoạch này, đồng thời tổng hợp báo cáo kết quả thực hiện kế hoạch xây dựng trường học không ma túy trên địa bàn mình gửi Công an Thành phố ( qua Phòng Cảnh sát điều tra tội phạm về ma túy ) để kiểm tra, xét duyệt, bình xét để đề nghị Ban Chỉ đạo phòng, chống ma túy xã, phường cấp giấy chứng nhận…</w:t>
      </w:r>
    </w:p>
    <w:p>
      <w:r>
        <w:t>5.  Quan tâm, hỗ trợ nguồn kinh phí, đầu tư trang thiết bị, phương tiện theo khả năng cân đối ngân sách và phù hợp với quy định pháp luật; tăng cường đào tạo tập huấn nâng cao trình độ nghiệp vụ và pháp luật cho lực lượng chuyên trách làm công tác đấu tranh, phòng, chống tội phạm và tệ nạn xã hội về ma túy, công tác cai nghiện và quản lý sau cai nghiện ma túy... nhằm đáp ứng yêu cầu thực tiễn trong tình hình mới. Kịp thời động viên, khen thưởng các cá nhân, tổ chức có thành tích xuất sắc tham gia tích cực công tác phòng, chống tội phạm và tệ nạn ma túy; phát hiện, phòng ngừa và phá bỏ cây có chứa chất ma túy.</w:t>
      </w:r>
    </w:p>
    <w:p>
      <w:r>
        <w:t>V. NGUỒN KINH PHÍ THỰC HIỆN</w:t>
      </w:r>
    </w:p>
    <w:p>
      <w:r>
        <w:t>1.  Kinh phí thực hiện do ngân sách Nhà nước đảm bảo theo khả năng cân đối, được bố trí trong dự toán chi ngân sách hàng năm của đơn vị, địa phương theo phân cấp ngân sách hiện hành và các nguồn hợp pháp khác.</w:t>
      </w:r>
    </w:p>
    <w:p>
      <w:r>
        <w:t>2.  Việc quản lý và sử dụng kinh phí từ nguồn ngân sách Nhà nước thực hiện theo quy định của Luật Ngân sách Nhà nước và các văn bản hướng dẫn thi hành.</w:t>
      </w:r>
    </w:p>
    <w:p>
      <w:r>
        <w:t>VI. PHÂN CÔNG NHIỆM VỤ</w:t>
      </w:r>
    </w:p>
    <w:p>
      <w:r>
        <w:t>1. Công an Thành phố  ( cơ quan thường trực Ban Chỉ đạo phòng, chống ma túy Thành phố )</w:t>
      </w:r>
    </w:p>
    <w:p>
      <w:r>
        <w:t>a) Tham mưu Thành ủy, UBND Thành phố, Ban chỉ đạo phòng, chống ma túy Thành phố:</w:t>
      </w:r>
    </w:p>
    <w:p>
      <w:r>
        <w:t>- Xây dựng, ban hành, triển khai các văn bản về công tác phòng, chống ma túy theo các nội dung của kế hoạch đề ra; báo cáo sơ, tổng kết các kế hoạch chuyên đề về công tác phòng, chống ma túy và chương trình phòng, chống ma túy ( theo chỉ đạo của Ủy ban Quốc gia, các Bộ, ngành Trung ương và Thành phố ).</w:t>
      </w:r>
    </w:p>
    <w:p>
      <w:r>
        <w:t>- Tổ chức kiểm tra, giám sát và định kỳ tổng hợp kết quả thực hiện kế hoạch; khen thưởng các đơn vị, cá nhân có thành tích xuất sắc trong công tác phòng, chống ma túy.</w:t>
      </w:r>
    </w:p>
    <w:p>
      <w:r>
        <w:t>b) Chủ trì các nội dung công tác phòng chống ma túy; phối hợp với các sở, ban ngành, đoàn thể và chỉ đạo Công an cấp xã thực hiện đồng bộ các biện pháp nhằm đạt mục tiêu giữ vững, duy trì địa bàn không ma túy, đồng thời chuyển hóa thành công địa bàn phức tạp về ma túy thành địa bàn không ma túy</w:t>
      </w:r>
    </w:p>
    <w:p>
      <w:r>
        <w:t>c) Triển khai thực hiện đồng bộ các biện pháp nghiệp vụ xác định tuyến, địa bàn trọng điểm, phức tạp về ma túy, tập trung lực lượng đấu tranh, triệt xóa các đường dây ma túy, các cơ sở sản xuất ma túy tổng hợp trái phép, các điểm tổ chức, chứa chấp sử dụng trái phép ma túy. Phối hợp chặt chẽ với các ngành liên quan trong kiểm soát chặt chẽ các loại tiền chất, thuốc tân dược, thuốc thú y chứa chất gây nghiện, chất hướng thần, tiền chất ma túy. Đảm bảo an ninh, an toàn các cơ sở cai nghiện ma túy. Quản lý, kiểm soát chặt chẽ, chủ động phát hiện người nghiện ma túy, người sử dụng trái phép chất ma túy, người quản lý sau cai nghiện ma túy...</w:t>
      </w:r>
    </w:p>
    <w:p>
      <w:r>
        <w:t>d) Tổ chức tổng hợp, đánh giá kết quả thực hiện của các xã, phường trong công tác xây dựng địa bàn xã, phường không ma túy và phối hợp Sở Giáo dục và Đào tạo đánh giá triển khai các mô hình " trường học không ma túy "; tham mưu Ban Chỉ đạo phòng, chống ma túy Thành phố báo cáo UBND Thành phố xem xét, công bố khai đánh giá kết quả hàng năm, để thực hiện việc kịp thời khen thưởng đối với tập thể, cá nhân tiêu biểu, đồng thời chấn chỉnh, xử lý trách nhiệm đối với địa bàn để xảy ra sơ hở, phát sinh hoặc tái diễn tệ nạn ma túy.</w:t>
      </w:r>
    </w:p>
    <w:p>
      <w:r>
        <w:t>2. Sở Y tế</w:t>
      </w:r>
    </w:p>
    <w:p>
      <w:r>
        <w:t>a) Chỉ đạo các cơ sở y tế, đặc biệt là y tế xã, phường tổ chức tốt việc phối hợp với các ngành và địa phương trong việc xác định tình trạng nghiện ma túy; tiếp tục phối hợp triển khai tổ chức cai nghiện ma túy tại gia đình và cai nghiện tại cộng đồng.</w:t>
      </w:r>
    </w:p>
    <w:p>
      <w:r>
        <w:t>b) Hướng dẫn việc tổ chức, duy trì hoạt động chuyên môn tại các Cơ sở điều trị Methadone và phối hợp với các ngành chức năng quản lý tốt số người đang điều trị bằng Methadone.</w:t>
      </w:r>
    </w:p>
    <w:p>
      <w:r>
        <w:t>c) Thực hiện chức năng quản lý nhà nước trong lĩnh vực sản xuất, kinh doanh tân dược, thuốc gây nghiện, thuốc hướng thần, tiền chất và tăng cường giải pháp phòng ngừa tệ nạn xã hội theo chức năng, nhiệm vụ quy định của ngành.</w:t>
      </w:r>
    </w:p>
    <w:p>
      <w:r>
        <w:t>3. Sở Giáo dục và Đào tạo</w:t>
      </w:r>
    </w:p>
    <w:p>
      <w:r>
        <w:t>a) Tổ chức thực hiện chương trình giáo dục về phòng, chống ma túy cho học sinh; lồng ghép nội dung giáo dục phòng, chống ma túy vào chương trình, các hoạt động trải nghiệm, hoạt động ngoại khóa, tổ chức cuộc thi đa dạng hình thức.</w:t>
      </w:r>
    </w:p>
    <w:p>
      <w:r>
        <w:t>b) Phối hợp Công an Thành phố trong triển khai, đánh giá mô hình " trường học không ma túy "; đưa tiêu chí xây dựng mô hình " trường học không ma túy " trở thành tiêu chí chấm điểm thi đua hàng năm của ngành.</w:t>
      </w:r>
    </w:p>
    <w:p>
      <w:r>
        <w:t>c) Mở rộng các hình thức tuyên truyền, giáo dục phòng, chống ma túy thông qua tổ chức các hoạt động thực tế cho học sinh như: tham dự các phiên tòa điểm, phiên tòa giả định, tham quan cơ sở cai nghiện ma túy... tại các địa phương.</w:t>
      </w:r>
    </w:p>
    <w:p>
      <w:r>
        <w:t>4. Sở Văn hóa và Thể thao, Sở Du lịch, Sở Dân tộc và tôn giáo</w:t>
      </w:r>
    </w:p>
    <w:p>
      <w:r>
        <w:t>a) Tổ chức triển khai, phối hợp đồng bộ công tác tuyên truyền phòng, chống ma túy trong các hoạt động, văn hóa, nghệ thuật, thể dục thể thao và du lịch; lồng ghép nội dung phòng, chống ma túy với phong trào " Toàn dân đoàn kết xây dựng đời sống văn hóa " và " Cuộc vận động xây dựng gia đình, dòng họ, khu dân cư, xã phường văn hóa " không có tệ nạn ma túy.</w:t>
      </w:r>
    </w:p>
    <w:p>
      <w:r>
        <w:t>b) Tăng cường công tác tuyên truyền, vận động chức sắc, tín đồ tôn giáo, các tầng lớp nhân dân tích cực tham gia công tác phòng, chống tội phạm và tệ nạn ma túy, góp phần xây dựng môi trường văn hóa lành mạnh, an toàn tại cơ sở.</w:t>
      </w:r>
    </w:p>
    <w:p>
      <w:r>
        <w:t>5. Sở Nông nghiệp và Môi trường</w:t>
      </w:r>
    </w:p>
    <w:p>
      <w:r>
        <w:t>Chỉ đạo các đơn vị trực thuộc rà soát phát hiện kịp thời các cơ quan, đơn vị, cá nhân trồng trái phép các cây có chứa chất ma túy; tăng cường tuyên truyền về việc nghiêm cấm trồng cây chứa chất ma túy. Tăng cường biện pháp quản lý chặt chẽ thuốc thú y chứa chất gây nghiện, chất hướng thần, tiền chất ma túy.</w:t>
      </w:r>
    </w:p>
    <w:p>
      <w:r>
        <w:t>6. Sở Nội vụ</w:t>
      </w:r>
    </w:p>
    <w:p>
      <w:r>
        <w:t>a) Chủ trì, phối hợp với Công an Thành phố và các đơn vị liên quan tham mưu UBND Thành phố trong việc bố trí, sắp xếp biên chế và nhân sự tại các xã, phường bảo đảm đủ số lượng, chất lượng đội ngũ cán bộ trực tiếp tham gia công tác phòng, chống ma túy.</w:t>
      </w:r>
    </w:p>
    <w:p>
      <w:r>
        <w:t>b) Phối hợp Công an Thành phố tham mưu Ủy ban nhân dân Thành phố rà soát, báo cáo, đề xuất khen thưởng tập thể, cá nhân có thành tích xuất sắc trong công tác phòng, chống ma túy và trong thực hiện Chương trình.</w:t>
      </w:r>
    </w:p>
    <w:p>
      <w:r>
        <w:t>7. Sở Tài chính</w:t>
      </w:r>
    </w:p>
    <w:p>
      <w:r>
        <w:t>Trên cơ sở đề xuất của các Sở, ban, ngành, đoàn thể, Sở Tài chính tham mưu Ủy ban nhân dân Thành phố cân đối, bố trí kinh phí chi thường xuyên thực hiện Kế hoạch theo quy định.</w:t>
      </w:r>
    </w:p>
    <w:p>
      <w:r>
        <w:t>8. Chi Cục Hải quan Khu vực 1</w:t>
      </w:r>
    </w:p>
    <w:p>
      <w:r>
        <w:t>a) Chỉ đạo các đơn vị trực thuộc phối hợp các ngành liên quan tăng cường kiểm tra, kiểm soát tại các khu vực cửa khẩu thuộc các tuyến hàng không, bưu điện; triển khai các giải pháp phát hiện, ngăn chặn các nguồn ma túy xâm nhập về Hà Nội qua các tuyến Hàng không, Bưu điện, chú ý đến các lĩnh vực xuất, nhập khẩu hàng hóa, gửi quà biếu, quà tặng liên quan thuốc tân dược, hóa chất, tiền chất…; phát hiện và phối hợp với lực lượng chức năng điều tra các vụ vận chuyển, mua bán trái phép chất ma túy qua cửa khẩu.</w:t>
      </w:r>
    </w:p>
    <w:p>
      <w:r>
        <w:t>b) Thực hiện nghiêm túc quy chế phối hợp kiểm soát các hoạt động hợp pháp liên quan đến ma túy trên địa bàn Thành phố, chú ý lĩnh vực xuất nhập khẩu tân dược, thuốc thú y, hóa chất, tiền chất... liên quan đến ma túy.</w:t>
      </w:r>
    </w:p>
    <w:p>
      <w:r>
        <w:t>9. Đề nghị Ban Tuyên giáo và Dân vận Thành ủy Hà Nội</w:t>
      </w:r>
    </w:p>
    <w:p>
      <w:r>
        <w:t>Chỉ đạo, hướng dẫn hệ thống Tuyên giáo các cấp, ngành tham mưu Đảng ủy chỉ đạo cấp ủy, chính quyền đưa nội dung, nhiệm vụ công tác phòng, chống ma túy vào chương trình hoạt động chỉ đạo thường xuyên của cấp ủy, chính quyền về lãnh đạo, chỉ đạo thực hiện và coi đây là một chỉ tiêu đánh giá mức độ hoàn thành nhiệm vụ. Định hướng công tác tuyên truyền phòng, chống tội phạm và tệ nạn ma túy tại các xã, phường cho các cơ quan báo chí trên địa bàn Thành phố.</w:t>
      </w:r>
    </w:p>
    <w:p>
      <w:r>
        <w:t>10. Đề nghị Viện Kiểm sát nhân dân, Tòa án nhân dân Thành phố</w:t>
      </w:r>
    </w:p>
    <w:p>
      <w:r>
        <w:t>Chỉ đạo Viện Kiểm sát nhân dân, Tòa án nhân dân khu vực và phối hợp chặt chẽ cơ quan điều tra cùng cấp, tăng cường công tác truy tố, xét xử các vụ án phạm tội về ma túy và nghiên cứu hồ sơ, ra quyết định áp dụng biện pháp xử lý vi phạm hành chính đưa người nghiện ma túy vào cơ sở cai nghiện bắt buộc. Phối hợp các đơn vị chức năng và các nhà trường tổ chức tuyên truyền phòng, chống ma túy tại cụm dân cư, trường học thông qua hình thức xét xử điểm, công khai hoặc phiên tòa giả định…</w:t>
      </w:r>
    </w:p>
    <w:p>
      <w:r>
        <w:t>11. Đề nghị Ủy ban Mặt trận Tổ quốc Việt Nam thành phố Hà Nội</w:t>
      </w:r>
    </w:p>
    <w:p>
      <w:r>
        <w:t>a) Chỉ đạo các tổ chức thành viên phối hợp chính quyền cùng cấp chủ động lồng ghép các hoạt động xây dựng " Tổ dân phố, thôn không ma túy " và " Xã, phường không ma túy " với cuộc vận động  ''Toàn dân đoàn kết xây dựng nông thôn mới, đô thị văn minh'' ; tổ chức các hoạt động tuyên truyền, vận động các tầng lớp nhân dân tích cực thực hiện phòng, chống tội phạm và tệ nạn ma túy, phối hợp với các ngành chức năng tổ chức cai nghiện ma túy, quản lý giáo dục người nghiện sau cai nghiện ở xã, phường.</w:t>
      </w:r>
    </w:p>
    <w:p>
      <w:r>
        <w:t>b) Gắn kết hiệu quả công tác phòng, chống ma túy với phòng, chống tội phạm, các tệ nạn xã hội trong việc thực hiện cuộc vận động " Toàn dân đoàn kết xây dựng nông thôn mới, đô thị văn minh " và các phong trào thi đua tại cơ sở.</w:t>
      </w:r>
    </w:p>
    <w:p>
      <w:r>
        <w:t>c) Chủ động rà soát, nắm tình hình về người nghiện ma túy, người sử dụng trái phép chất ma túy tại cộng đồng, thông qua các hoạt động tiếp cận trực tiếp gặp gỡ, giáo dục, vận động thanh, thiếu niên và gia đình để không tiếp tục dấn sâu vào nghiện ma túy, đồng thời, có kế hoạch thật cụ thể trong việc phân công giúp đỡ cai nghiện tại nhà, tại xã, phường...</w:t>
      </w:r>
    </w:p>
    <w:p>
      <w:r>
        <w:t>d)  Hội Cựu chiến binh, Hội Liên hiệp Phụ nữ, Đoàn Thanh niên Cộng sản Hồ Chí Minh :</w:t>
      </w:r>
    </w:p>
    <w:p>
      <w:r>
        <w:t>- Tăng cường tổ chức các hoạt động tuyên truyền pháp luật về phòng, chống ma túy; tích cực vận động người nghiện và gia đình người nghiện tự nguyện cai nghiện tại các cơ sở cai nghiện ma túy.</w:t>
      </w:r>
    </w:p>
    <w:p>
      <w:r>
        <w:t>- Phân công hội viên đảm nhận, quản lý, giúp đỡ trực tiếp người nghiện sau cai là con hội viên hoặc ở cộng đồng sau 02 năm không tái nghiện. Tạo việc làm, hỗ trợ người sau cai nghiện vay vốn sản xuất, kinh doanh ổn định đời sống...</w:t>
      </w:r>
    </w:p>
    <w:p>
      <w:r>
        <w:t>- Tổ chức tập huấn cho đội ngũ báo cáo viên, tuyên truyền viên cơ sở; chỉ đạo xây dựng một số mô hình điểm Đoàn thanh niên, Hội Phụ nữ tham gia xây dựng " Tổ dân phố, thôn không ma túy " và " Xã, phường không ma túy ".</w:t>
      </w:r>
    </w:p>
    <w:p>
      <w:r>
        <w:t>12. Đài Phát thanh và Truyền hình Hà Nội</w:t>
      </w:r>
    </w:p>
    <w:p>
      <w:r>
        <w:t>Xây dựng các phóng sự, tài liệu tuyên truyền phòng, chống ma túy nâng cao nhận thức trong các tầng lớp nhân dân; kịp thời cảnh báo phương thức thủ đoạn của tội phạm ma túy, đồng thời nêu gương điển hình tiên tiến, gương người tốt việc tốt trong đấu tranh phòng, chống ma túy...</w:t>
      </w:r>
    </w:p>
    <w:p>
      <w:r>
        <w:t>13. Ngân hàng Chính sách xã hội Thành phố</w:t>
      </w:r>
    </w:p>
    <w:p>
      <w:r>
        <w:t>Phối hợp các Sở, ban, ngành và Ủy ban nhân dân các cấp xã trong thực hiện các hoạt động trong chương trình tín dụng chính sách dành cho hộ gia đình, người sau cai nghiện ma túy gắn với tạo việc làm và an sinh xã hội trên địa bàn vì mục tiêu phát triển kinh tế - xã hội của toàn Thành phố.</w:t>
      </w:r>
    </w:p>
    <w:p>
      <w:r>
        <w:t>14. Các Sở, ban, ngành, đoàn thể Thành phố</w:t>
      </w:r>
    </w:p>
    <w:p>
      <w:r>
        <w:t>Căn cứ chức năng, nhiệm vụ, trên cơ sở kế hoạch của Thành phố, xây dựng kế hoạch cụ thể, chỉ đạo các đơn vị trực thuộc tổ chức các hoạt động phòng, chống ma túy lồng ghép các hoạt động chuyên môn của đơn vị; lập dự toán kinh phí thực hiện chương trình vào dự toán ngân sách hàng năm để tổ chức các hoạt động phòng, chống ma túy theo chức năng, nhiệm vụ được giao. Quá trình tổ chức thực hiện cần phối hợp chặt chẽ, thực hiện hiệu quả các nội dung của kế hoạch.</w:t>
      </w:r>
    </w:p>
    <w:p>
      <w:r>
        <w:t>15. Ủy ban nhân dân các xã, phường</w:t>
      </w:r>
    </w:p>
    <w:p>
      <w:r>
        <w:t>a) Chỉ đạo Công an xã, phường thực hiện các nhiệm vụ:</w:t>
      </w:r>
    </w:p>
    <w:p>
      <w:r>
        <w:t>- Giúp Ban Chỉ đạo phòng, chống ma túy cấp xã chủ trì về công tác phòng, chống ma túy; tham mưu cho Ủy ban nhân dân cấp xã xây dựng kế hoạch và tổ chức triển khai các mặt công tác phòng, chống ma túy; đôn đốc, kiểm tra việc thực hiện ở các cụm dân cư, thôn, cơ quan, đơn vị.</w:t>
      </w:r>
    </w:p>
    <w:p>
      <w:r>
        <w:t>- Thực hiện rà soát, lập danh sách thống kê, lập hồ sơ quản lý, phân công người theo dõi, quản lý, giúp đỡ người nghiện, người sử dụng trái phép chất ma túy và các đối tượng liên quan ma túy ( gắn trách nhiệm đảm bảo nguyên tắc mỗi đối tượng, mỗi điểm tổ chức, chứa chấp sử dụng trái phép chất ma túy phải có 01 cá nhân chủ trì, chịu trách nhiệm trực tiếp ).</w:t>
      </w:r>
    </w:p>
    <w:p>
      <w:r>
        <w:t>- Tổ chức phân công, quản lý, hỗ trợ cho 100% người sử dụng trái phép chất ma túy, người sau cai nghiện ma túy tại nơi cư trú.</w:t>
      </w:r>
    </w:p>
    <w:p>
      <w:r>
        <w:t>- Tổ chức tuần tra tại địa bàn, kịp thời phát hiện và đề xuất xử lý các cơ sở kinh doanh dịch vụ hoạt động khi thiếu, không có giấy phép hoạt động và các cơ sở có biểu hiện nghi vấn về ma túy để phòng ngừa, đấu tranh, xử lý triệt để. Chủ động Cơ sở điều trị Methadone trú đóng trên địa bàn tăng cường công tác phối hợp, bảo đảm an ninh trật tự tại nơi cơ sở trú đóng.</w:t>
      </w:r>
    </w:p>
    <w:p>
      <w:r>
        <w:t>- Lập hồ sơ đề nghị áp dụng biện pháp xử lý hành chính đưa người nghiện vào cơ sở cai nghiện ma túy; phối hợp với các đơn vị liên quan tham gia quản lý, giáo dục người nghiện ma túy và người sau cai nghiện ma túy, giữ gìn an ninh trật tự tại các cơ sở cai nghiện, cơ sở điều trị Methadone trú đóng trên địa bàn.</w:t>
      </w:r>
    </w:p>
    <w:p>
      <w:r>
        <w:t>- Tổ chức xây dựng và duy trì hoạt động của " hòm thư " tố giác tội phạm và người liên quan đến ma túy, công khai các số điện thoại đường dây nóng của Công an cấp xã; số điện thoại của Chỉ huy, Tổ trưởng, cán bộ CSKV cấp xã.</w:t>
      </w:r>
    </w:p>
    <w:p>
      <w:r>
        <w:t>b) Đổi mới công tác xây dựng phong trào toàn dân tham gia phòng, chống ma túy trong cơ quan, doanh nghiệp, khu, cụm công nghiệp, nhà trường, khu dân cư…Qua công tác phong trào phải nâng cao tinh thần, trách nhiệm của Nhân dân, tích cực trong phát hiện, tố giác tội phạm và vi phạm pháp luật về ma túy; đồng thời hỗ trợ lực lượng chức năng trong phòng ngừa, đấu tranh với tội phạm về ma túy.</w:t>
      </w:r>
    </w:p>
    <w:p>
      <w:r>
        <w:t>c) Chỉ đạo Trạm y tế xã, phường:</w:t>
      </w:r>
    </w:p>
    <w:p>
      <w:r>
        <w:t>- Tổ chức xác định tình trạng nghiện ma túy khi được công nhận đủ điều kiện xác định tình trạng nghiện ma túy.</w:t>
      </w:r>
    </w:p>
    <w:p>
      <w:r>
        <w:t>- Tham gia tổ chức cai nghiện ma túy tại cộng đồng, thực hiện tư vấn và tham gia quản lý cai nghiện ma túy tại gia đình cho các đối tượng có nhu cầu cai nghiện.</w:t>
      </w:r>
    </w:p>
    <w:p>
      <w:r>
        <w:t>- Thường xuyên trao đổi, cung cấp thông tin, danh sách người tham gia điều trị Methadone tại các Cơ sở điều trị Methadone trú đóng trên địa bàn cho Công an Thành phố ( qua Phòng Cảnh sát điều tra tội phạm về ma túy và Công an xã, phường ) để thực hiện phối hợp quản lý người tham gia điều trị Methadone ở nơi cư trú.</w:t>
      </w:r>
    </w:p>
    <w:p>
      <w:r>
        <w:t>d) Chỉ đạo cán bộ khối Văn hóa - Xã hội, Tư pháp xã, phường thực hiện các nhiệm vụ: có kế hoạch cụ thể tuyên truyền phòng, chống ma túy phù hợp với từng địa bàn dân cư, trình độ dân trí và đến được các đối tượng có nguy cơ cao. Tham gia hướng dẫn, tư vấn về pháp luật, hình thức cai nghiện ma túy tại gia đình, cộng đồng và giải quyết các vấn đề sau cai nghiện.</w:t>
      </w:r>
    </w:p>
    <w:p>
      <w:r>
        <w:t>e) Quan tâm, bố trí kinh phí nguồn ngân sách của địa phương và các nguồn huy động hợp pháp khác để thực hiện kế hoạch .</w:t>
      </w:r>
    </w:p>
    <w:p>
      <w:r>
        <w:t>VII. TỔ CHỨC THỰC HIỆN</w:t>
      </w:r>
    </w:p>
    <w:p>
      <w:r>
        <w:t>1.  Căn cứ nội dung Kế hoạch và chức năng, nhiệm vụ được giao, đề nghị Ủy ban Mặt trận Tổ quốc Việt Nam thành phố Hà Nội, Ban Tuyên giáo và Dân vận Thành ủy, các đoàn thể chính trị Thành phố, yêu cầu các Sở, ban, ngành Thành phố, Ủy ban nhân dân cấp xã xây dựng kế hoạch triển khai thực hiện phù hợp với tình hình đơn vị, địa phương.</w:t>
      </w:r>
    </w:p>
    <w:p>
      <w:r>
        <w:t>2.  Các đơn vị thực hiện nghiêm túc chế độ thông tin báo cáo: báo cáo hàng năm kết quả thực hiện ( trước ngày 17/12 ) gửi Cơ quan Thường trực Ban Chỉ đạo phòng chống ma túy Thành phố ( Công an Thành phố ) tổng hợp chung, báo cáo Ủy ban nhân dân Thành phố theo quy định.</w:t>
      </w:r>
    </w:p>
    <w:p>
      <w:r>
        <w:t>3.  Giao Công an Thành phố - Cơ quan Thường trực Ban Chỉ đạo phòng, chống ma túy Thành phố phối hợp các sở, ngành có liên quan theo dõi, hướng dẫn, kiểm tra, đôn đốc thực hiện Kế hoạch này; phối hợp các Sở, ban, ngành Thành phố tổ chức các đoàn kiểm tra, đánh giá việc thực hiện Kế hoạch đảm bảo thực hiện đúng tiến độ thực hiện phấn đấu xây dựng 20% số xã, phường trên địa bàn Thành phố đạt không ma túy và đến cuối năm 2030 là 50% xã, phường không ma túy; tổng hợp báo cáo kết quả theo quy định./.</w:t>
      </w:r>
    </w:p>
    <w:p>
      <w:r>
        <w:t>Nơi nhận:</w:t>
      </w:r>
    </w:p>
    <w:p>
      <w:r>
        <w:t>- Các Phó Chủ tịch UBND Thành phố:</w:t>
      </w:r>
    </w:p>
    <w:p>
      <w:r>
        <w:t>- Vụ KGVX - Văn phòng Chính phủ;</w:t>
      </w:r>
    </w:p>
    <w:p>
      <w:r>
        <w:t>- Thứ trưởng BCA: Thượng tướng Nguyễn Văn Long;</w:t>
      </w:r>
    </w:p>
    <w:p>
      <w:r>
        <w:t>- Văn phòng Bộ Công an;</w:t>
      </w:r>
    </w:p>
    <w:p>
      <w:r>
        <w:t>- Cục CS điều tra tội phạm về ma túy - BCA;</w:t>
      </w:r>
    </w:p>
    <w:p>
      <w:r>
        <w:t>- Các đơn vị có tên trong KH;</w:t>
      </w:r>
    </w:p>
    <w:p>
      <w:r>
        <w:t>- VPUB: CVP, PCVP, phòng KGVX, TH, NC;</w:t>
      </w:r>
    </w:p>
    <w:p>
      <w:r>
        <w:t>- Lưu: VT, KGVX.</w:t>
      </w:r>
    </w:p>
    <w:p>
      <w:r>
        <w:t>TM. ỦY BAN NHÂN DÂN</w:t>
      </w:r>
    </w:p>
    <w:p>
      <w:r>
        <w:t>CHỦ TỊCH</w:t>
      </w:r>
    </w:p>
    <w:p>
      <w:r>
        <w:t>Trần Sỹ Thanh</w:t>
      </w:r>
    </w:p>
    <w:p>
      <w:r>
        <w:t>PHỤ LỤC SỐ 01</w:t>
      </w:r>
    </w:p>
    <w:p>
      <w:r>
        <w:t>TIÊU CHÍ XÁC ĐỊNH "TỔ DÂN PHỐ, THÔN KHÔNG MA TÚY" VÀ "XÃ, PHƯỜNG KHÔNG MA TÚY" PHÂN LOẠI TỆ NẠN MA TÚY TẠI XÃ, PHƯỜNG VÀ XÁC ĐỊNH ĐỊA BÀN, KHU VỰC TRỌNG ĐIỂM VỀ MA TÚY</w:t>
      </w:r>
    </w:p>
    <w:p>
      <w:r>
        <w:t>( Ban hành kèm theo Kế hoạch số 290/KH-UBND ngày 27/10/2025 của Ủy ban nhân dân thành phố Hà Nội )</w:t>
      </w:r>
    </w:p>
    <w:p>
      <w:r>
        <w:t>I. GIẢI THÍCH TỪ NGỮ</w:t>
      </w:r>
    </w:p>
    <w:p>
      <w:r>
        <w:t>1 .  Người nghiện ma túy, người sử dụng trái phép chất ma túy  [1]   có hồ sơ quản lý ở cộng đồng :</w:t>
      </w:r>
    </w:p>
    <w:p>
      <w:r>
        <w:t>a) Người nghiện ma túy có hồ sơ quản lý và có mặt ở cộng đồng: là người có xác định tình trạng nghiện; người đang tham gia cai nghiện tự nguyện tại cộng đồng theo hình thức cai nghiện tại gia đình, cộng đồng hoặc người đang tham gia điều trị nghiện các chất dạng thuốc phiện bằng thuốc thay thế ( có hoặc không có xác định tình trạng nghiện ).</w:t>
      </w:r>
    </w:p>
    <w:p>
      <w:r>
        <w:t>b) Người sử dụng trái phép chất ma túy có hồ sơ quản lý và có mặt ở cộng đồng: có Quyết định của Chủ tịch Ủy ban nhân dân cấp xã đưa vào quản lý người sử dụng trái phép chất ma túy.</w:t>
      </w:r>
    </w:p>
    <w:p>
      <w:r>
        <w:t>2.   Người nghiện ma túy, người sử dụng trái phép chất ma túy ở cộng đồng:  được hiểu là người nghiện ma túy, người sử dụng trái phép chất ma túy đang sinh sống ở nơi cư trú; các trường hợp vắng mặt ở cộng đồng phải có đủ hồ sơ theo quy định về xác minh nơi cư trú và gửi hồ sơ chuyển đi khỏi nơi cư trú theo quy định tại Điều 41 và Điều 47 Nghị định số 105/2021/NĐ-CP ngày 04/12/2021 của Chính phủ quy định chi tiết và hướng dẫn thi hành một số điều của Luật phòng, chống ma túy.</w:t>
      </w:r>
    </w:p>
    <w:p>
      <w:r>
        <w:t>3 .  Điểm tổ chức, chứa chấp sử dụng trái phép chất ma túy  [2]:  là địa điểm cụ thể, khu vực hoặc phương tiện di chuyển có nghi vấn hoạt động phạm tội tổ chức sử dụng, chứa chấp việc sử dụng trái phép chất ma túy hoặc có tài liệu xác định có hoạt động tổ chức, chứa chấp sử dụng trái phép chất ma túy. Việc đưa vào quản lý điểm tổ chức, chứa chấp sử dụng trái phép chất ma túy được thực hiện theo hướng dẫn của Cục Cảnh sát điều tra tội phạm về ma túy Bộ Công an và quy định của Công an Thành phố.</w:t>
      </w:r>
    </w:p>
    <w:p>
      <w:r>
        <w:t>4.   Chuyển hóa địa bàn trọng điểm phức tạp về ma túy  [3]:  là việc tổ chức triển khai đồng bộ các giải pháp làm chuyển biến tình hình phức tạp về tội phạm và tệ nạn ma túy, qua đó chuyển loại các địa bàn trọng điểm phức tạp về ma túy, tiến tới thành địa bàn không ma túy.</w:t>
      </w:r>
    </w:p>
    <w:p>
      <w:r>
        <w:t>5.   Tuyến trọng điểm phức tạp về ma túy  [4]:  gồm những khu vực không phụ thuộc vào địa giới hành chính, kế tiếp nhau gắn với trục giao thông ( đường bộ, đường sắt, đường thủy nội địa, đường hàng không, đường biển ) hoặc các hướng lưu thông khác trong hoạt động kinh tế - xã hội mà trên tuyến đó thường xuyên diễn ra các hoạt động mua bán, vận chuyển trái phép chất ma túy.</w:t>
      </w:r>
    </w:p>
    <w:p>
      <w:r>
        <w:t>6.   Tỷ lệ người nghiện và người sử dụng trái phép chất ma túy có hồ sơ quản lý so với số nhân khẩu hiện đang cư trú trên địa bàn:  là tỷ lệ tổng số người sử dụng trái phép chất ma túy và người nghiện ma túy so với tổng số nhân khẩu hiện đang cư trú trên địa bàn ( tính theo tỷ lệ % ), gồm:</w:t>
      </w:r>
    </w:p>
    <w:p>
      <w:r>
        <w:t>a) Người nghiện ma túy và người sử dụng trái phép chất ma túy : là tổng số các nhóm đối tượng gồm:   (1)   Người tham gia điều trị nghiện các chất dạng thuốc phiện bằng thuốc thay thế.   (2)   Người tham gia cai nghiện tự nguyện tại gia đình cộng đồng.   (3)   Người đang cai nghiện ( tự nguyện, bắt buộc ) và lưu trú trong thời gian chờ lập hồ sơ cai nghiện bắt buộc tại Cơ sở cai nghiện ma túy công lập.   (4)   Người nghiện đang ở Cơ sở giam giữ.   (5)   Người sử dụng trái phép chất ma túy được lập hồ sơ quản lý.</w:t>
      </w:r>
    </w:p>
    <w:p>
      <w:r>
        <w:t>b)  Số nhân khẩu hiện đang cư trú trên địa bàn  [5] : là công dân có đăng ký thường trú, tạm trú đang sinh sống thực tế tại địa bàn và số công dân không đủ điều kiện đăng ký thường trú, tạm trú nhưng đang sinh sống thực tế tại địa bàn.</w:t>
      </w:r>
    </w:p>
    <w:p>
      <w:r>
        <w:t>7.   Tỷ lệ đối tượng phạm tội về ma túy bị bắt giữ trên địa bàn so với số nhân khẩu hiện đang cư trú trên địa bàn:  là tỷ lệ tổng số đối tượng phạm tội về ma túy ( bao gồm đối tượng phạm tội là người đang cư trú trên địa bàn và cư trú tại địa bàn khác ) bị bắt giữ trên địa bàn so với tổng số nhân khẩu hiện đang cư trú trên địa bàn ( tính theo tỷ lệ % ).</w:t>
      </w:r>
    </w:p>
    <w:p>
      <w:r>
        <w:t>8 .  Tổ dân phố, thôn, xã, phường:  theo quy định địa giới hành chính được Ủy ban nhân dân các cấp phê duyệt.</w:t>
      </w:r>
    </w:p>
    <w:p>
      <w:r>
        <w:t>II. TIÊU CHÍ XÁC ĐỊNH TỔ DÂN PHỐ, THÔN, XÃ, PHƯỜNG KHÔNG MA TÚY</w:t>
      </w:r>
    </w:p>
    <w:p>
      <w:r>
        <w:t>1. Tiêu chí xác định Tổ dân phố, thôn không ma túy</w:t>
      </w:r>
    </w:p>
    <w:p>
      <w:r>
        <w:t>Là các tổ dân phố, thôn có đồng thời đủ các tiêu chí:</w:t>
      </w:r>
    </w:p>
    <w:p>
      <w:r>
        <w:t>a)  Không có người nghiện ma túy, người sử dụng trái phép chất ma túy có hồ sơ quản lý tại tổ dân phố, thôn.</w:t>
      </w:r>
    </w:p>
    <w:p>
      <w:r>
        <w:t>b)  Không điểm tổ chức, chứa chấp sử dụng trái phép chất ma túy trên địa bàn tổ dân phố, thôn.</w:t>
      </w:r>
    </w:p>
    <w:p>
      <w:r>
        <w:t>c)  Không có người hiện đang cư trú trên địa bàn tổ dân phố, thôn vi phạm pháp luật về ma túy trên địa bàn tổ dân phố, thôn; không có đối tượng bị truy nã do phạm tội về ma túy lẩn trốn trên địa bàn tổ dân phố, thôn.</w:t>
      </w:r>
    </w:p>
    <w:p>
      <w:r>
        <w:t>d)  Không để xảy ra trồng cây chứa chất ma túy trên địa bàn tổ dân phố, thôn.</w:t>
      </w:r>
    </w:p>
    <w:p>
      <w:r>
        <w:t>2. Xã, phường không ma túy</w:t>
      </w:r>
    </w:p>
    <w:p>
      <w:r>
        <w:t>Là các xã, phường có đồng thời đủ các tiêu chí  [6]:</w:t>
      </w:r>
    </w:p>
    <w:p>
      <w:r>
        <w:t>a)  Không có người hiện đang cư trú trên địa bàn nghiện ma túy, sử dụng trái phép chất ma túy ( trừ người đang tham gia điều trị nghiện ma túy bằng thuốc thay thế, người đang cai nghiện tại gia đình, cộng đồng và người đang bị quản lý sau cai nghiện ma túy ).</w:t>
      </w:r>
    </w:p>
    <w:p>
      <w:r>
        <w:t>*  Lưu  ý:</w:t>
      </w:r>
    </w:p>
    <w:p>
      <w:r>
        <w:t>- Không phát sinh người nghiện, người sử dụng trái phép chất ma túy trong kỳ đánh giá, xét duyệt.</w:t>
      </w:r>
    </w:p>
    <w:p>
      <w:r>
        <w:t>Trường hợp  địa phương tiếp nhận hồ sơ quản lý  người nghiện, người sử dụng trái phép chất ma túy do thuộc trường hợp chuyển đi khỏi nơi cư trú theo Điều 47 Nghị định số 105/2021/NĐ-CP ngày 04/12/2021 của Chính phủ quy định chi tiết và hướng dẫn thi hành một số điều của Luật Phòng, chống ma túy  không được coi là phát sinh  người nghiện, người sử dụng trái phép chất ma túy .</w:t>
      </w:r>
    </w:p>
    <w:p>
      <w:r>
        <w:t>- Trường hợp đối với người đã được đưa đi cai nghiện ma túy trước kỳ đánh giá hoặc người nghiện ma túy đã được lập hồ sơ đưa đi cai nghiện bắt buộc trước kỳ đánh giá,  hiện đang tạm hoãn ,  tạm đình chỉ ,  đình chỉ ,  chờ thi hành  Quyết định của Tòa án đưa vào Cơ sở cai nghiện bắt buộc ở ngoài xã hội, trong thời gian này không phát hiện sử dụng trái phép chất ma túy thì  sẽ không tính để xét tiêu chí địa bàn không ma túy .</w:t>
      </w:r>
    </w:p>
    <w:p>
      <w:r>
        <w:t>- Tại  thời điểm phát hiện  người có hành vi sử dụng trái phép chất ma túy mà xác định thời gian người đó  đi khỏi nơi cư trú dưới 30 ngày  thì địa bàn nơi người đó  cư trú trước đó sẽ bị tính là phát sinh mới  người sử dụng trái phép chất ma túy và  địa bàn nơi phát hiện không bị tính là phát sinh  người sử dụng trái phép chất ma túy; trường hợp nếu người đó đã cư trú tại địa bàn nơi phát hiện từ 30 ngày trở lên thì địa bàn nơi phát hiện sẽ bị tính là phát sinh người sử dụng trái phép chất ma túy.</w:t>
      </w:r>
    </w:p>
    <w:p>
      <w:r>
        <w:t>- Đối với địa bàn đã đạt đủ các điều kiện đưa vào xét phân loại địa bàn không ma túy thì sẽ không xem xét phân loại địa bàn trọng điểm phức tạp về ma túy.</w:t>
      </w:r>
    </w:p>
    <w:p>
      <w:r>
        <w:t>b)  Không có người hiện đang cư trú trên địa bàn vi phạm pháp luật về ma túy trên địa bàn, không có đối tượng bị truy nã do phạm tội về ma túy lẩn trốn trên địa bàn.</w:t>
      </w:r>
    </w:p>
    <w:p>
      <w:r>
        <w:t>*  Lưu  ý:</w:t>
      </w:r>
    </w:p>
    <w:p>
      <w:r>
        <w:t>-  Chỉ xét đối với  người cư trú trên địa bàn xã, phường  thực hiện vi phạm pháp luật về ma túy (xử lý hành chính, xử lý hình sự)   trên địa bàn xã, phường  .</w:t>
      </w:r>
    </w:p>
    <w:p>
      <w:r>
        <w:t>-  Nếu đối tượng bị truy nã lẩn trốn trên địa bàn từ 30 ngày trở lên mà không bị phát hiện, bắt giữ để các đơn vị khác phát hiện, bắt giữ thì địa bàn đó không được công nhận là không ma túy.</w:t>
      </w:r>
    </w:p>
    <w:p>
      <w:r>
        <w:t>c)  Không có điểm tổ chức, chứa chấp sử dụng trái phép chất ma túy trong kỳ đánh giá, xét duyệt.</w:t>
      </w:r>
    </w:p>
    <w:p>
      <w:r>
        <w:t>III. TIÊU CHÍ XÁC ĐỊNH XÃ, PHƯỜNG TRỌNG ĐIỂM PHỨC TẠP VỀ MA TÚY</w:t>
      </w:r>
    </w:p>
    <w:p>
      <w:r>
        <w:t>1.  Xã, phường trọng điểm về ma túy loại I nếu có ít nhất 03 trong các tiêu chí:</w:t>
      </w:r>
    </w:p>
    <w:p>
      <w:r>
        <w:t>a) Tỷ lệ người nghiện và người sử dụng trái phép chất ma túy có hồ sơ quản lý so với số nhân khẩu hiện đang cư trú trên địa bàn từ 0,5% trở lên.</w:t>
      </w:r>
    </w:p>
    <w:p>
      <w:r>
        <w:t>b) Có từ 02 điểm tổ chức, chứa chấp sử dụng trái phép chất ma túy trở lên.</w:t>
      </w:r>
    </w:p>
    <w:p>
      <w:r>
        <w:t>c) Tỷ lệ đối tượng phạm tội về ma túy bị bắt giữ trên địa bàn so với số nhân khẩu hiện đang cư trú trên địa bàn cấp xã từ 0,1% trở lên.</w:t>
      </w:r>
    </w:p>
    <w:p>
      <w:r>
        <w:t>d) Có số lượng từ 3.000 cây có chứa chất ma túy trở lên hoặc có diện tích trồng cây có chứa chất ma túy từ 750m 2  trở lên bị phát hiện, triệt phá.</w:t>
      </w:r>
    </w:p>
    <w:p>
      <w:r>
        <w:t>đ) Có từ 02 tiêu chí trong các tiêu chí xã, phường trọng điểm phức tạp về ma túy loại II trở lên và nằm trên tuyến trọng điểm phức tạp về ma túy nội tỉnh hoặc liên tỉnh.</w:t>
      </w:r>
    </w:p>
    <w:p>
      <w:r>
        <w:t>2.  Xã, phường trọng điểm về ma túy loại II nếu có ít nhất 03 trong các tiêu chí:</w:t>
      </w:r>
    </w:p>
    <w:p>
      <w:r>
        <w:t>a) Tỷ lệ người nghiện và người sử dụng trái phép chất ma túy có hồ sơ quản lý so với số nhân khẩu hiện đang cư trú trên địa bàn từ 0,1% đến dưới 0,5%.</w:t>
      </w:r>
    </w:p>
    <w:p>
      <w:r>
        <w:t>b) Có 01 điểm tổ chức, chứa chấp sử dụng trái phép chất ma túy.</w:t>
      </w:r>
    </w:p>
    <w:p>
      <w:r>
        <w:t>c) Tỷ lệ đối tượng phạm tội về ma túy bị bắt giữ trên địa bàn so với số nhân khẩu hiện đang cư trú trên địa bàn cấp xã từ 0,05% đến dưới 0,1%.</w:t>
      </w:r>
    </w:p>
    <w:p>
      <w:r>
        <w:t>d) Có số lượng từ 500 đến dưới 3.000 cây có chứa chất ma túy trở lên hoặc có diện tích trồng cây có chứa chất ma túy từ 125m 2  đến dưới 750m 2  trở lên bị phát hiện, triệt phá.</w:t>
      </w:r>
    </w:p>
    <w:p>
      <w:r>
        <w:t>đ) Có từ 02 tiêu chí trong các tiêu chí xã, phường trọng điểm phức tạp về ma túy loại III trở lên và nằm trên tuyến trọng điểm phức tạp về ma túy nội tỉnh hoặc liên tỉnh.</w:t>
      </w:r>
    </w:p>
    <w:p>
      <w:r>
        <w:t>3.  Xã, phường trọng điểm về ma túy loại III nếu có ít nhất 01 trong các tiêu chí:</w:t>
      </w:r>
    </w:p>
    <w:p>
      <w:r>
        <w:t>a) Tỷ lệ người nghiện và người sử dụng trái phép chất ma túy có hồ sơ quản lý so với số nhân khẩu hiện đang cư trú trên địa bàn dưới 0,1%.</w:t>
      </w:r>
    </w:p>
    <w:p>
      <w:r>
        <w:t>b) Tỷ lệ đối tượng phạm tội về ma túy bị bắt giữ trên địa bàn so với số nhân khẩu hiện đang cư trú trên địa bàn cấp xã dưới 0,05%.</w:t>
      </w:r>
    </w:p>
    <w:p>
      <w:r>
        <w:t>c) Có số lượng dưới 500 cây có chứa chất ma túy trở lên hoặc có diện tích trồng cây có chứa chất ma túy dưới 125m 2  bị phát hiện, triệt phá.</w:t>
      </w:r>
    </w:p>
    <w:p>
      <w:r>
        <w:t>*  Lưu ý :</w:t>
      </w:r>
    </w:p>
    <w:p>
      <w:r>
        <w:t>-  Đối với cấp xã chỉ đạt được 01 hoặc 02 tiêu chí của địa bàn cấp xã trọng điểm phức tạp về ma tuý loại I (không đạt đủ 3/5 tiêu chí theo quy định) thì các tiêu chí này sẽ được áp dụng để phân loại cho địa bàn cấp xã trọng điểm phức tạp về ma tuý loại II.</w:t>
      </w:r>
    </w:p>
    <w:p>
      <w:r>
        <w:t>-  Đối với cấp xã chỉ đạt được 01 hoặc 02 tiêu chí của địa bàn cấp xã trọng điểm phức tạp về ma tuý loại II (không đạt đủ 3/5 tiêu chí theo quy định) thì các tiêu chí này sẽ được áp dụng để phân loại cho địa bàn cấp xã trọng điểm phức tạp về ma tuý loại III.</w:t>
      </w:r>
    </w:p>
    <w:p>
      <w:r>
        <w:t>IV. TIÊU CHÍ XÁC ĐỊNH ĐỊA BÀN CẤP TỈNH TRỌNG ĐIỂM VỀ MA TÚY  [7]</w:t>
      </w:r>
    </w:p>
    <w:p>
      <w:r>
        <w:t>Địa bàn cấp tỉnh trọng điểm về ma túy khi có ít nhất 04 trong các tiêu chí:</w:t>
      </w:r>
    </w:p>
    <w:p>
      <w:r>
        <w:t>1.  Tỷ lệ người nghiện và người sử dụng trái phép chất ma túy có hồ sơ quản lý so với số nhân khẩu hiện đang cư trú trên địa bàn từ 0,2% trở lên.</w:t>
      </w:r>
    </w:p>
    <w:p>
      <w:r>
        <w:t>2.  Có từ 05 điểm tổ chức, chứa chấp sử dụng trái phép chất ma túy trở lên.</w:t>
      </w:r>
    </w:p>
    <w:p>
      <w:r>
        <w:t>3.  Tỷ lệ đối tượng phạm tội về ma túy bị bắt giữ trên địa bàn so với số nhân khẩu hiện đang cư trú trên địa bàn cấp xã từ 0,05% trở lên.</w:t>
      </w:r>
    </w:p>
    <w:p>
      <w:r>
        <w:t>4.  Tỷ lệ số xã, phường trọng điểm về ma túy loại I, II chiếm từ 3% tổng số xã, phường trên địa bàn.</w:t>
      </w:r>
    </w:p>
    <w:p>
      <w:r>
        <w:t>5.  Có số lượng từ 8.000 cây có chứa chất ma túy trở lên hoặc có diện tích trồng cây có chứa chất ma túy từ 2.000m 2  trở lên bị phát hiện, triệt phá.</w:t>
      </w:r>
    </w:p>
    <w:p>
      <w:r>
        <w:t>6.  Nằm trên tuyến trọng điểm phức tạp về ma túy liên tỉnh.</w:t>
      </w:r>
    </w:p>
    <w:p>
      <w:r>
        <w:t>PHỤ LỤC SỐ 02</w:t>
      </w:r>
    </w:p>
    <w:p>
      <w:r>
        <w:t>THẨM QUYỀN PHÊ DUYỆT VÀ TRÌNH TỰ XÉT DUYỆT CÔNG NHẬN "TỔ DÂN PHỐ, THÔN KHÔNG MA TÚY" VÀ "XÃ, PHƯỜNG KHÔNG MA TÚY" VÀ PHÂN LOẠI ĐỊA BÀN TRỌNG ĐIỂM PHỨC TẠP VỀ MA TÚY</w:t>
      </w:r>
    </w:p>
    <w:p>
      <w:r>
        <w:t>( Ban hành kèm theo Kế hoạch số 290/KH-UBND ngày 27/10/2025 của Ủy ban nhân dân thành phố Hà Nội )</w:t>
      </w:r>
    </w:p>
    <w:p>
      <w:r>
        <w:t>I. XÉT DUYỆT CÔNG NHẬN ĐỊA BÀN KHÔNG MA TÚY</w:t>
      </w:r>
    </w:p>
    <w:p>
      <w:r>
        <w:t>1. Trình tự, thẩm quyền xét, công nhận xã, phường không ma túy</w:t>
      </w:r>
    </w:p>
    <w:p>
      <w:r>
        <w:t>1.1. Bước 1:</w:t>
      </w:r>
    </w:p>
    <w:p>
      <w:r>
        <w:t>(1)  Công an xã, phường tự đánh giá mức độ đạt từng tiêu chí xác định địa bàn xã, phường không ma túy quy định tại Điều 6 Quyết định số 28/2025/QĐ- TTg ngày 24/8/2025 của Thủ tướng chính phủ .  Trên cơ sở đó, hoàn thiện hồ sơ đề nghị xét, công nhận " Xã, phường không ma túy " gồm:   (1)   Tờ trình đề nghị xét, công nhận " Xã, phường không ma túy " của Ủy ban nhân dân, Ban Chỉ đạo phòng, chống ma túy xã, phường ( Phụ lục IV ).   (2)   Báo cáo kết quả thực hiện việc xác định địa bàn không ma túy của Ủy ban nhân dân, Ban Chỉ đạo phòng, chống ma túy xã, phường ( Phụ lục II ).   (3)   Biên bản họp tự đánh giá của Công an cấp xã ( Phụ lục I ).   (4)   Biên bản họp Hội đồng đánh giá, thẩm định địa bàn cấp xã không ma túy ( Phụ lục III ) .</w:t>
      </w:r>
    </w:p>
    <w:p>
      <w:r>
        <w:t>(2)  Ủy ban nhân dân xã, phường quyết định thành lập Hội đồng xét đề nghị phê duyệt địa bàn xã, phường không ma túy ( giao Công an xã, phường tham mưu đề xuất ) với thành phần gồm:</w:t>
      </w:r>
    </w:p>
    <w:p>
      <w:r>
        <w:t>- Chủ tịch Hội đồng: Đồng chí Phó Chủ tịch UBND, Trưởng Ban Chỉ đạo phòng, chống ma túy xã, phường.</w:t>
      </w:r>
    </w:p>
    <w:p>
      <w:r>
        <w:t>- Phó Chủ tịch Hội đồng: Đồng chí Chỉ huy Công an xã, phường, Phó Trưởng ban Thường trực Ban Chỉ đạo phòng, chống ma túy xã, phường.</w:t>
      </w:r>
    </w:p>
    <w:p>
      <w:r>
        <w:t>- Thành viên Hội đồng: Đại diện lãnh đạo: Văn phòng HĐND và UBND cấp xã, Uỷ ban Mặt trận Tổ quốc Việt Nam cấp xã, Ban Chỉ huy Quân sự cấp xã và các đoàn thể chính trị - xã hội có liên quan.</w:t>
      </w:r>
    </w:p>
    <w:p>
      <w:r>
        <w:t>- Thư ký Hội đồng: Lãnh đạo Công an cấp xã.</w:t>
      </w:r>
    </w:p>
    <w:p>
      <w:r>
        <w:t>1.2. Bước 2:  Công an xã, phường tham mưu tổ chức họp Hội đồng để đề nghị Ủy ban nhân dân, Ban Chỉ đạo phòng, chống ma túy xã, phường xét duyệt địa bàn xã, phường không ma túy.</w:t>
      </w:r>
    </w:p>
    <w:p>
      <w:r>
        <w:t>Trên cơ sở kết quả họp xét duyệt của Hội đồng xã, phường, Công an cấp xã báo cáo lãnh đạo Ủy ban nhân dân, Ban Chỉ đạo phòng, chống ma túy duyệt ký hồ sơ nêu trên gửi Công an Thành phố ( qua Phòng Cảnh sát điều tra tội phạm về ma túy chủ trì phối hợp Phòng Tham mưu ) tổng hợp báo cáo Ủy ban nhân dân, Ban Chỉ đạo phòng, chống ma túy Thành phố phê duyệt.</w:t>
      </w:r>
    </w:p>
    <w:p>
      <w:r>
        <w:t>1.3. Bước 3:  Công an Thành phố tham mưu Ủy ban nhân dân, Ban Chỉ đạo phòng, chống ma túy Thành phố quyết định thành lập Hội đồng xét duyệt địa bàn xã, phường không ma túy và đề nghị xét duyệt địa bàn cấp tỉnh không ma túy với thành phần gồm:</w:t>
      </w:r>
    </w:p>
    <w:p>
      <w:r>
        <w:t>- Chủ tịch Hội đồng: Đồng chí Phó Chủ tịch UBND Thành phố, Trưởng Ban chỉ đạo phòng, chống ma túy Thành phố.</w:t>
      </w:r>
    </w:p>
    <w:p>
      <w:r>
        <w:t>- Phó Chủ tịch Hội đồng: Đồng chí Phó Giám đốc, Thủ trưởng Cơ quan Cảnh sát điều tra CATP, Phó Trưởng ban Thường trực Ban Chỉ đạo phòng, chống ma túy Thành phố.</w:t>
      </w:r>
    </w:p>
    <w:p>
      <w:r>
        <w:t>- Thành viên Hội đồng:</w:t>
      </w:r>
    </w:p>
    <w:p>
      <w:r>
        <w:t>+ Đại diện lãnh đạo các sở ngành thành viên Ban Chỉ đạo phòng, chống ma túy Thành phố.</w:t>
      </w:r>
    </w:p>
    <w:p>
      <w:r>
        <w:t>+ Đại diện lãnh đạo các đơn vị nghiệp vụ thuộc Công an Thành phố: Phòng Tham mưu, Văn phòng Cơ quan Cảnh sát điều tra, Phòng Cảnh sát hình sự, Phòng Cảnh sát điều tra tội phạm về ma túy, Phòng Cảnh sát quản lý hành chính về trật tự xã hội, Phòng Cảnh sát Giao thông và các đơn vị có liên quan ( nếu có ).</w:t>
      </w:r>
    </w:p>
    <w:p>
      <w:r>
        <w:t>- Thư ký Hội đồng: Đồng chí Trưởng phòng Cảnh sát điều tra tội phạm về ma túy, Tổ phó Tổ giúp việc Ban Chỉ đạo phòng, chống ma túy Thành phố.</w:t>
      </w:r>
    </w:p>
    <w:p>
      <w:r>
        <w:t>* Đến thời điểm trên địa bàn toàn Thành phố nếu đạt đủ tiêu chí " Thành phố không ma túy ", Công an Thành phố hoàn thiện hồ sơ đề nghị Bộ Công an xét duyệt " Thành phố không ma túy " theo quy định, hướng dẫn của Bộ Công an.</w:t>
      </w:r>
    </w:p>
    <w:p>
      <w:r>
        <w:t>* Sau khi tổng hợp hồ sơ đề nghị xét duyệt địa bàn xã, phường không ma túy và địa bàn cấp tỉnh không ma túy ( nếu đáp ứng đủ tiêu chí quy định ), Công an Thành phố tham mưu tổ chức họp Hội đồng Thành phố để:   (1)   Xét duyệt địa bàn cấp xã không ma túy và   (2)   đề nghị xét duyệt địa bàn cấp tỉnh không ma túy nếu đạt đủ tiêu chí theo quy định.</w:t>
      </w:r>
    </w:p>
    <w:p>
      <w:r>
        <w:t>1.4. Bước 4:  Trên cơ sở kết quả họp xét duyệt của Hội đồng cấp Thành phố, Công an Thành phố báo cáo lãnh đạo Ủy ban nhân dân, Ban Chỉ đạo phòng, chống ma túy:   (1 )  Quyết định phê duyệt danh sách " Xã, phường không ma túy " ( phụ lục V ) và   (2)   duyệt ký hồ sơ đề nghị Bộ Công an xét duyệt " Tỉnh, thành phố không ma túy " theo quy định, hướng dẫn của Bộ Công an, gửi Cục Cảnh sát điều tra tội phạm về ma túy để tổng hợp chung.</w:t>
      </w:r>
    </w:p>
    <w:p>
      <w:r>
        <w:t>2. Trình tự, thẩm quyền xét, công nhận Tổ dân phố, thôn không ma túy</w:t>
      </w:r>
    </w:p>
    <w:p>
      <w:r>
        <w:t>2.1. Bước 1:</w:t>
      </w:r>
    </w:p>
    <w:p>
      <w:r>
        <w:t>(1)  Tổ dân phố, thôn tự đánh giá mức độ đạt từng tiêu chí xác định địa bàn tổ dân phố, thôn không ma túy quy định phụ lục số 01 .  Trên cơ sở đó, hoàn thiện hồ sơ đề nghị xét, công nhận " Tổ dân phố, thôn không ma túy " gồm:   (1)   Tờ trình đề nghị xét, công nhận "  Tổ dân phố, thôn không ma túy " của Công an xã, phường.   (2)   Báo cáo kết quả thẩm định việc xác định tổ dân phố, thôn không ma túy của Công an xã, phường gửi Ủy ban nhân dân, Ban Chỉ đạo phòng, chống ma túy xã, phường.   (3)   Biên bản họp tự đánh giá của Tổ dân phố, thôn ( thành phần Bí thư chi bộ, Tổ bảo vệ an ninh trật tự cơ sở, Cảnh sát khu vực… ) .</w:t>
      </w:r>
    </w:p>
    <w:p>
      <w:r>
        <w:t>(2)  Ủy ban nhân dân, Ban Chỉ đạo phòng, chống ma túy xã, phường quyết định thành lập Hội đồng xét đề nghị phê duyệt địa bàn tổ dân phố, thôn không ma túy ( lồng ghép Hội đồng xét duyệt xã, phường không ma túy - giao Công an xã, phường tham mưu đề xuất ) với thành phần gồm:</w:t>
      </w:r>
    </w:p>
    <w:p>
      <w:r>
        <w:t>- Chủ tịch Hội đồng: Đồng chí Phó Chủ tịch UBND, Trưởng Ban Chỉ đạo phòng, chống ma túy xã, phường.</w:t>
      </w:r>
    </w:p>
    <w:p>
      <w:r>
        <w:t>- Phó Chủ tịch Hội đồng: Đồng chí Chỉ huy Công an xã, phường, Phó Trưởng ban Thường trực Ban Chỉ đạo phòng, chống ma túy xã, phường.</w:t>
      </w:r>
    </w:p>
    <w:p>
      <w:r>
        <w:t>- Thành viên Hội đồng: Đại diện lãnh đạo: Văn phòng HĐND và UBND cấp xã, Uỷ ban Mặt trận Tổ quốc Việt Nam cấp xã, Ban Chỉ huy Quân sự cấp xã và các đoàn thể chính trị - xã hội có liên quan.</w:t>
      </w:r>
    </w:p>
    <w:p>
      <w:r>
        <w:t>- Thư ký Hội đồng: Lãnh đạo Công an cấp xã.</w:t>
      </w:r>
    </w:p>
    <w:p>
      <w:r>
        <w:t>2.2. Bước 2:  Công an xã, phường tham mưu tổ chức họp Hội đồng để đề nghị Ủy ban nhân dân, Ban Chỉ đạo phòng, chống ma túy xã, phường xét duyệt địa bàn tổ dân phố, thôn, xã, phường không ma túy.</w:t>
      </w:r>
    </w:p>
    <w:p>
      <w:r>
        <w:t>Trên cơ sở kết quả họp xét duyệt của Hội đồng, Công an cấp xã báo cáo lãnh đạo Ủy ban nhân dân, Ban Chỉ đạo phòng, chống ma túy duyệt ký hồ sơ báo cáo gửi Công an Thành phố ( qua Phòng Cảnh sát điều tra tội phạm về ma túy chủ trì phối hợp Phòng Tham mưu ) tổng hợp báo cáo Ủy ban nhân dân, Ban Chỉ đạo phòng, chống ma túy Thành phố theo quy định.</w:t>
      </w:r>
    </w:p>
    <w:p>
      <w:r>
        <w:t>II. HỒ SƠ ĐỀ NGHỊ CÔNG NHẬN XÃ, PHƯỜNG KHÔNG MA TÚY</w:t>
      </w:r>
    </w:p>
    <w:p>
      <w:r>
        <w:t>1.  Hồ sơ của Ủy ban nhân dân, Ban Chỉ đạo phòng, chống ma túy xã, phường trình Ủy ban nhân dân, Ban Chỉ đạo phòng, chống ma túy Thành phố xét, công nhận địa bàn cấp xã không ma túy gồm:</w:t>
      </w:r>
    </w:p>
    <w:p>
      <w:r>
        <w:t>- Tờ trình đề nghị xét, công nhận  "Xã, phường không ma túy " của Ủy ban nhân dân, Ban Chỉ đạo phòng, chống ma túy xã, phường .</w:t>
      </w:r>
    </w:p>
    <w:p>
      <w:r>
        <w:t>- Báo cáo kết quả thực hiện việc xác định địa bàn không ma túy của Ủy ban nhân dân, Ban Chỉ đạo phòng, chống ma túy xã, phường .</w:t>
      </w:r>
    </w:p>
    <w:p>
      <w:r>
        <w:t>- Biên bản họp tự đánh giá của Công an xã, phường .</w:t>
      </w:r>
    </w:p>
    <w:p>
      <w:r>
        <w:t>2.  Hồ sơ của Ủy ban nhân dân, Ban Chỉ đạo phòng, chống ma túy Thành phố đề nghị Bộ Công an xét, công nhận địa bàn cấp tỉnh không ma túy gồm:</w:t>
      </w:r>
    </w:p>
    <w:p>
      <w:r>
        <w:t>- Tờ trình đề nghị xét, công nhận " Tỉnh, thành phố không ma túy " của Ủy ban nhân dân, Ban Chỉ đạo phòng, chống ma túy Thành phố .</w:t>
      </w:r>
    </w:p>
    <w:p>
      <w:r>
        <w:t>- Báo cáo kết quả thực hiện việc xác định địa bàn không ma túy của Ủy ban nhân dân, Ban Chỉ đạo phòng, chống ma túy Thành phố .</w:t>
      </w:r>
    </w:p>
    <w:p>
      <w:r>
        <w:t>- Biên bản họp Hội đồng đánh giá, thẩm định, phân loại địa bàn cấp tỉnh không ma túy .</w:t>
      </w:r>
    </w:p>
    <w:p>
      <w:r>
        <w:t>III. MỐC THỜI GIAN ĐÁNH GIÁ, HỒ SƠ LƯU TRỮ, CÔNG BỐ VÀ DUY TRÌ KẾT QUẢ ĐẠT ĐƯỢC</w:t>
      </w:r>
    </w:p>
    <w:p>
      <w:r>
        <w:t>1. Mốc thời gian đánh giá</w:t>
      </w:r>
    </w:p>
    <w:p>
      <w:r>
        <w:t>a) Trong năm 2025: Thời gian đánh giá, xét duyệt tính từ ngày 24/8/2025 ( thời điểm Quyết định số 28/2025/QĐ-TTg ngày 24/8/2025 của Thủ tướng Chính phủ có hiệu lực thi hành ) đến ngày 14/12/2025.</w:t>
      </w:r>
    </w:p>
    <w:p>
      <w:r>
        <w:t>b) Từ năm 2026 trở đi, thời gian đánh giá, xét duyệt hằng năm đối với tuyến, địa bàn trọng điểm phức tạp về ma túy, địa bàn không ma túy tính từ ngày 15/12 năm trước đến 14/12 năm sau.</w:t>
      </w:r>
    </w:p>
    <w:p>
      <w:r>
        <w:t>* Tại Công an Thành phố: Phòng Cảnh sát điều tra tội phạm về ma túy chủ trì, phối hợp với Phòng Tham mưu, Phòng Cảnh sát quản lý hành chính về trật tự xã hội và các đơn vị liên quan tham mưu lãnh đạo Công an Thành phố tổ chức thẩm định hồ sơ đề nghị xét duyệt tuyến trọng điểm phức tạp về ma túy nội tỉnh, địa bàn trọng điểm phức tạp về ma túy, địa bàn không ma túy cấp xã, tự đánh giá, đề xuất xếp loại địa bàn trọng điểm phức tạp về ma túy, địa bàn không ma túy cấp tỉnh trong cùng thời điểm xét duyệt và tổng hợp trong cùng một báo cáo, đề xuất trình lãnh đạo Ủy ban nhân dân, Ban Chỉ đạo phòng, chống ma túy Thành phố xem xét, phê duyệt.</w:t>
      </w:r>
    </w:p>
    <w:p>
      <w:r>
        <w:t>2. Hồ sơ lưu trữ</w:t>
      </w:r>
    </w:p>
    <w:p>
      <w:r>
        <w:t>a) Công an xã, phường mở hồ sơ chuyên đề theo dõi việc thực hiện xây dựng địa bàn ( tổ dân phố, thôn, xã, phường ) không ma túy.</w:t>
      </w:r>
    </w:p>
    <w:p>
      <w:r>
        <w:t>b) Công an Thành phố hướng dẫn các đơn vị mở hồ sơ theo dõi theo quy định, hướng dẫn của Bộ Công an.</w:t>
      </w:r>
    </w:p>
    <w:p>
      <w:r>
        <w:t>3. Công bố và duy trì kết quả công nhận địa bàn không ma túy</w:t>
      </w:r>
    </w:p>
    <w:p>
      <w:r>
        <w:t>a) Cục Cảnh sát điều tra tội phạm về ma túy, Công an các đơn vị, địa phương có trách nhiệm phối hợp với các đơn vị truyền thông trong và ngoài lực lượng Công an nhân dân tuyên truyền về kết quả xây dựng địa bàn không ma túy, gương người tốt việc tốt, điển hình tiên tiến trong phòng, chống ma túy và công bố danh sách địa bàn không ma túy công khai trên Cổng Thông tin điện tử của Bộ Công an, trang thông tin điện tử của Cục Cảnh sát điều tra tội phạm về ma túy, Công an các tỉnh, thành phố.</w:t>
      </w:r>
    </w:p>
    <w:p>
      <w:r>
        <w:t>b) Thời hạn công bố danh sách địa bàn không ma túy chậm nhất sau 05 ngày làm việc, kể từ ngày nhận được quyết định công nhận.</w:t>
      </w:r>
    </w:p>
    <w:p>
      <w:r>
        <w:t>c) Địa bàn có quyết định công nhận địa bàn không ma túy, hằng năm thực hiện duy trì, giữ vững kết quả đã đạt được. Công an Thành phố có văn bản hướng dẫn chỉ đạo, biện pháp để duy trì thực hiện.</w:t>
      </w:r>
    </w:p>
    <w:p>
      <w:r>
        <w:t>4. Trình tự, thủ tục đưa ra khỏi danh sách địa bàn không ma túy</w:t>
      </w:r>
    </w:p>
    <w:p>
      <w:r>
        <w:t>Trường hợp địa bàn đã được công nhận là địa bàn không ma túy nhưng không giữ vững kết quả đạt được, đến thời điểm đánh giá, xét duyệt hàng năm, Công an Thành phố tham mưu Ủy ban nhân dân Thành phố đề nghị Chủ tịch Ủy ban nhân dân Thành phố xem xét, đưa ra khỏi danh sách địa bàn “ xã, phường không ma túy ” ( Phụ lục VII ); đồng thời chủ tịch Ủy ban nhân dân Thành phố đề nghị Bộ Công an quyết định đưa ra khỏi danh sách địa bàn cấp tỉnh không ma túy./.</w:t>
      </w:r>
    </w:p>
    <w:p>
      <w:r>
        <w:t>PHỤ LỤC I</w:t>
      </w:r>
    </w:p>
    <w:p>
      <w:r>
        <w:t>CÔNG AN THÀNH PHỐ HÀ NỘI</w:t>
      </w:r>
    </w:p>
    <w:p>
      <w:r>
        <w:t>CÔNG AN XÃ, PHƯỜNG</w:t>
      </w:r>
    </w:p>
    <w:p>
      <w:r>
        <w:t>-------</w:t>
      </w:r>
    </w:p>
    <w:p>
      <w:r>
        <w:t>CỘNG HÒA XÃ HỘI CHỦ NGHĨA VIỆT NAM</w:t>
      </w:r>
    </w:p>
    <w:p>
      <w:r>
        <w:t>Độc lập - Tự do - Hạnh phúc</w:t>
      </w:r>
    </w:p>
    <w:p>
      <w:r>
        <w:t>---------------</w:t>
      </w:r>
    </w:p>
    <w:p>
      <w:r>
        <w:t>BIÊN BẢN HỌP</w:t>
      </w:r>
    </w:p>
    <w:p>
      <w:r>
        <w:t>Tự đánh giá, phân loại địa bàn</w:t>
      </w:r>
    </w:p>
    <w:p>
      <w:r>
        <w:t>liên quan ma túy năm ……..</w:t>
      </w:r>
    </w:p>
    <w:p>
      <w:r>
        <w:t>Căn cứ Quyết định số 28/2025/QĐ-TTg ngày 24 tháng 8 năm 2025 của Thủ tướng Chính phủ ban hành tiêu chí xác định tuyến, địa bàn trọng điểm phức tạp về ma tuý; Hướng dẫn số 37/HD-BCA-C04 ngày 24 tháng 9 năm 2025 của Bộ Công an về trình tự, thủ tục xét duyệt tuyến, địa bàn trọng điểm phức tạp về ma tuý, địa bàn không ma tuý.</w:t>
      </w:r>
    </w:p>
    <w:p>
      <w:r>
        <w:t>Hôm nay, vào hồi ... giờ ...ngày ....tháng ....năm..., tại: ...... , thành phần gồm:</w:t>
      </w:r>
    </w:p>
    <w:p>
      <w:r>
        <w:t>1. Ông (Bà) : ....................................... Chức vụ: ....................... - Chủ trì;</w:t>
      </w:r>
    </w:p>
    <w:p>
      <w:r>
        <w:t>2. Ông (Bà) : ....................................... Chức vụ: .......................</w:t>
      </w:r>
    </w:p>
    <w:p>
      <w:r>
        <w:t>3. Ông (Bà) : ....................................... Chức vụ: ......................</w:t>
      </w:r>
    </w:p>
    <w:p>
      <w:r>
        <w:t>4. Ông (Bà) : ....................................... Chức vụ: ......................</w:t>
      </w:r>
    </w:p>
    <w:p>
      <w:r>
        <w:t>5. Ông (Bà) : ....................................... Chức vụ: ......................</w:t>
      </w:r>
    </w:p>
    <w:p>
      <w:r>
        <w:t>Tiến hành tự đánh giá, phân loại mức độ liên quan đến ma tuý trong năm .... của đơn vị. Kết quả cụ thể như sau :</w:t>
      </w:r>
    </w:p>
    <w:p>
      <w:r>
        <w:t>1. Đánh giá tình hình tội phạm và tệ nạn ma tuý</w:t>
      </w:r>
    </w:p>
    <w:p>
      <w:r>
        <w:t>STT</w:t>
      </w:r>
    </w:p>
    <w:p>
      <w:r>
        <w:t>Tiêu chí</w:t>
      </w:r>
    </w:p>
    <w:p>
      <w:r>
        <w:t>Nội dung</w:t>
      </w:r>
    </w:p>
    <w:p>
      <w:r>
        <w:t>Số liệu</w:t>
      </w:r>
    </w:p>
    <w:p>
      <w:r>
        <w:t>1</w:t>
      </w:r>
    </w:p>
    <w:p>
      <w:r>
        <w:t>Người sử dụng trái phép chất ma túy</w:t>
      </w:r>
    </w:p>
    <w:p>
      <w:r>
        <w:t>Tổng số đối tượng thuộc diện đánh giá:</w:t>
      </w:r>
    </w:p>
    <w:p>
      <w:r>
        <w:t>- Số có hồ sơ quản lý, được theo dõi, giám sát chặt chẽ</w:t>
      </w:r>
    </w:p>
    <w:p>
      <w:r>
        <w:t>- Số vụ vi phạm pháp luật do người sử dụng trái phép chất ma tuý gây ra</w:t>
      </w:r>
    </w:p>
    <w:p>
      <w:r>
        <w:t>2</w:t>
      </w:r>
    </w:p>
    <w:p>
      <w:r>
        <w:t>Người nghiện ma túy</w:t>
      </w:r>
    </w:p>
    <w:p>
      <w:r>
        <w:t>Tổng số đối tượng thuộc diện đánh giá:</w:t>
      </w:r>
    </w:p>
    <w:p>
      <w:r>
        <w:t>- Số có hồ sơ quản lý, được theo dõi, giám sát chặt chẽ</w:t>
      </w:r>
    </w:p>
    <w:p>
      <w:r>
        <w:t>- Số đã được áp dụng biện pháp cai nghiện, điều trị nghiện</w:t>
      </w:r>
    </w:p>
    <w:p>
      <w:r>
        <w:t>- Số vụ vi phạm pháp luật do người nghiện ma tuý gây ra</w:t>
      </w:r>
    </w:p>
    <w:p>
      <w:r>
        <w:t>3</w:t>
      </w:r>
    </w:p>
    <w:p>
      <w:r>
        <w:t>Người đang bị quản lý     sau cai</w:t>
      </w:r>
    </w:p>
    <w:p>
      <w:r>
        <w:t>- Tổng số người đang bị quản lý sau trên địa bàn trong năm đánh giá</w:t>
      </w:r>
    </w:p>
    <w:p>
      <w:r>
        <w:t>- Số vụ vi phạm pháp luật do người đang bị quản lý sau cai gây ra</w:t>
      </w:r>
    </w:p>
    <w:p>
      <w:r>
        <w:t>4</w:t>
      </w:r>
    </w:p>
    <w:p>
      <w:r>
        <w:t>Số vụ phạm tội về ma     tuý</w:t>
      </w:r>
    </w:p>
    <w:p>
      <w:r>
        <w:t>- Tổng số vụ phạm tội về ma tuý trên địa bàn trong năm đánh giá</w:t>
      </w:r>
    </w:p>
    <w:p>
      <w:r>
        <w:t>5</w:t>
      </w:r>
    </w:p>
    <w:p>
      <w:r>
        <w:t>Số đối tượng phạm tội về ma tuý</w:t>
      </w:r>
    </w:p>
    <w:p>
      <w:r>
        <w:t>- Tổng số đối tượng phạm tội về ma tuý trên địa bàn trong năm đánh giá</w:t>
      </w:r>
    </w:p>
    <w:p>
      <w:r>
        <w:t>6</w:t>
      </w:r>
    </w:p>
    <w:p>
      <w:r>
        <w:t>Người có biểu hiện loạn thần, ngáo đá về ma tuý</w:t>
      </w:r>
    </w:p>
    <w:p>
      <w:r>
        <w:t>- Tổng số đối tượng thuộc diện đánh giá</w:t>
      </w:r>
    </w:p>
    <w:p>
      <w:r>
        <w:t>- Số có hồ sơ quản lý</w:t>
      </w:r>
    </w:p>
    <w:p>
      <w:r>
        <w:t>- Số vụ án do đối tượng ngáo đá gây ra</w:t>
      </w:r>
    </w:p>
    <w:p>
      <w:r>
        <w:t>7</w:t>
      </w:r>
    </w:p>
    <w:p>
      <w:r>
        <w:t>Đối tượng truy nã về     ma túy</w:t>
      </w:r>
    </w:p>
    <w:p>
      <w:r>
        <w:t>- Tổng số đối tượng truy nã lẩn trốn tại địa bàn bị phát hiện, bắt giữ trong năm.</w:t>
      </w:r>
    </w:p>
    <w:p>
      <w:r>
        <w:t>- Số đối tượng truy nã lẩn trốn tại địa bàn do địa bàn cấp xã trực tiếp phát hiện, bắt giữ trong năm.</w:t>
      </w:r>
    </w:p>
    <w:p>
      <w:r>
        <w:t>8</w:t>
      </w:r>
    </w:p>
    <w:p>
      <w:r>
        <w:t>Điểm tổ chức, chứa chấp sử dụng trái phép chất ma tuý</w:t>
      </w:r>
    </w:p>
    <w:p>
      <w:r>
        <w:t>- Điểm tổ chức, chứa chấp sử dụng trái phép chất ma tuý được triệt xoá trong năm</w:t>
      </w:r>
    </w:p>
    <w:p>
      <w:r>
        <w:t>- Điểm tổ chức, chứa chấp sử dụng trái phép chất ma tuý hiện còn tồn tại.</w:t>
      </w:r>
    </w:p>
    <w:p>
      <w:r>
        <w:t>9</w:t>
      </w:r>
    </w:p>
    <w:p>
      <w:r>
        <w:t>Diện tích cây có chứa chất ma tuý</w:t>
      </w:r>
    </w:p>
    <w:p>
      <w:r>
        <w:t>- Diện tích trồng cây có chứa chất ma túy (m2)</w:t>
      </w:r>
    </w:p>
    <w:p>
      <w:r>
        <w:t>- Số lượng cây có chứa chất ma tuý (cây)</w:t>
      </w:r>
    </w:p>
    <w:p>
      <w:r>
        <w:t>2. Tự đánh giá mức độ liên quan đến ma túy</w:t>
      </w:r>
    </w:p>
    <w:p>
      <w:r>
        <w:t>Căn cứ Tiêu chí xác định địa bàn trọng điểm phức tạp về ma tuý, địa bàn không ma tuý, Công an cấp xã tự đánh giá, phân loại mức độ liên quan đến ma túy ở mức:</w:t>
      </w:r>
    </w:p>
    <w:p>
      <w:r>
        <w:t>Địa bàn trọng điểm phức tạp về ma tuý</w:t>
      </w:r>
    </w:p>
    <w:p>
      <w:r>
        <w:t>Địa bàn không có ma túy</w:t>
      </w:r>
    </w:p>
    <w:p>
      <w:r>
        <w:t>Loại I</w:t>
      </w:r>
    </w:p>
    <w:p>
      <w:r>
        <w:t>Loại II</w:t>
      </w:r>
    </w:p>
    <w:p>
      <w:r>
        <w:t>Loại III</w:t>
      </w:r>
    </w:p>
    <w:p>
      <w:r>
        <w:t>(Đánh dấu X vào ô tương ứng)</w:t>
      </w:r>
    </w:p>
    <w:p>
      <w:r>
        <w:t>TM. CÔNG AN CẤP XÃ</w:t>
      </w:r>
    </w:p>
    <w:p>
      <w:r>
        <w:t>( Ký và ghi rõ họ tên )</w:t>
      </w:r>
    </w:p>
    <w:p>
      <w:r>
        <w:t>PHỤ LỤC II</w:t>
      </w:r>
    </w:p>
    <w:p>
      <w:r>
        <w:t>ĐỀ CƯƠNG BÁO CÁO</w:t>
      </w:r>
    </w:p>
    <w:p>
      <w:r>
        <w:t>Kết quả thực hiện việc xác định tuyến, địa bàn trọng điểm phức tạp</w:t>
      </w:r>
    </w:p>
    <w:p>
      <w:r>
        <w:t>về ma tuý, địa bàn không ma túy năm ......</w:t>
      </w:r>
    </w:p>
    <w:p>
      <w:r>
        <w:t>( Dùng chung cho cả địa bàn cấp xã và địa bàn cấp tỉnh )</w:t>
      </w:r>
    </w:p>
    <w:p>
      <w:r>
        <w:t>I. ĐÁNH GIÁ KHÁI QUÁT TÌNH HÌNH LIÊN QUAN ĐẾN CÔNG TÁC PHÒNG, CHỐNG MA TÚY</w:t>
      </w:r>
    </w:p>
    <w:p>
      <w:r>
        <w:t>II. KẾT QUẢ PHÒNG, CHỐNG VÀ KIỂM SOÁT MA TÚY</w:t>
      </w:r>
    </w:p>
    <w:p>
      <w:r>
        <w:t>1.  Công tác tham mưu, lãnh đạo, chỉ đạo ( công tác quán triệt, triển khai các văn bản của cấp trên; ban hành văn bản lãnh đạo, chỉ đạo; ban hành quy chế hoạt động, phân công nhiệm vụ thành viên, chế độ hội họp, kiểm tra, giám sát... )</w:t>
      </w:r>
    </w:p>
    <w:p>
      <w:r>
        <w:t>2.  Công tác phòng ngừa, tuyên truyền, xây dựng phong trào toàn dân phòng, chống ma túy</w:t>
      </w:r>
    </w:p>
    <w:p>
      <w:r>
        <w:t>3.  Công tác rà soát, thống kê, quản lý người nghiện, người sử dụng trái phép chất ma tuý.</w:t>
      </w:r>
    </w:p>
    <w:p>
      <w:r>
        <w:t>4.  Công tác cai nghiện ma tuý, công tác điều trị nghiện bằng thuốc thay thế, công tác quản lý sau cai nghiện.</w:t>
      </w:r>
    </w:p>
    <w:p>
      <w:r>
        <w:t>5.  Kết quả đấu tranh, bắt giữ tội phạm ma tuý, đường dây tội phạm về ma tuý, đối tượng mua bán trái phép chất ma tuý; đấu tranh triệt phá điểm tổ chức, chứa chấp sử dụng trái phép chất ma tuý.</w:t>
      </w:r>
    </w:p>
    <w:p>
      <w:r>
        <w:t>6.  Công tác phòng ngừa, triệt phá diện tích trồng, tái trồng cây có chứa chất ma tuý.</w:t>
      </w:r>
    </w:p>
    <w:p>
      <w:r>
        <w:t>7.  Công tác bắt, vận động đầu thú đối tượng truy nã về ma túy.</w:t>
      </w:r>
    </w:p>
    <w:p>
      <w:r>
        <w:t>8.  Công tác kiểm soát các hoạt động hợp pháp liên quan đến ma túy.</w:t>
      </w:r>
    </w:p>
    <w:p>
      <w:r>
        <w:t>9.  Công tác phối hợp, hợp tác quốc tế trong phòng, chống ma tuý.</w:t>
      </w:r>
    </w:p>
    <w:p>
      <w:r>
        <w:t>10.  Công tác xây dựng địa bàn không có ma túy; đánh giá, phân loại địa bàn liên quan đến ma túy ( đánh giá kết quả quán triệt, triển khai ).</w:t>
      </w:r>
    </w:p>
    <w:p>
      <w:r>
        <w:t>III. KẾT QUẢ PHÂN LOẠI</w:t>
      </w:r>
    </w:p>
    <w:p>
      <w:r>
        <w:t>1. Đối với địa bàn cấp xã</w:t>
      </w:r>
    </w:p>
    <w:p>
      <w:r>
        <w:t>Tự đánh giá, xếp loại địa bàn trọng điểm phức tạp về ma túy, địa bàn không ma túy cấp xã ( có số liệu thống kê cụ thể kết quả thực hiện theo các tiêu chí tại Điều 4 Quyết định số 28/2025/QĐ-TTg ngày 24/8/2025 của Thủ tướng Chính phủ ).</w:t>
      </w:r>
    </w:p>
    <w:p>
      <w:r>
        <w:t>2. Đối với địa bàn cấp tỉnh</w:t>
      </w:r>
    </w:p>
    <w:p>
      <w:r>
        <w:t>- Danh sách tuyến nội tỉnh trọng điểm phức tạp về ma túy.</w:t>
      </w:r>
    </w:p>
    <w:p>
      <w:r>
        <w:t>- Tổng số xã, phường, đặc khu trọng điểm phức tạp loại I về ma túy ( tăng/giảm so với năm trước ).</w:t>
      </w:r>
    </w:p>
    <w:p>
      <w:r>
        <w:t>- Tổng số xã, phường, đặc khu trọng điểm phức tạp loại II về ma túy ( tăng/giảm so với năm trước ).</w:t>
      </w:r>
    </w:p>
    <w:p>
      <w:r>
        <w:t>- Tổng số xã, phường, đặc khu trọng điểm phức tạp loại III về ma túy ( tăng/giảm so với năm trước ).</w:t>
      </w:r>
    </w:p>
    <w:p>
      <w:r>
        <w:t>- Tổng số xã, phường, đặc khu không có ma túy ( tăng/giảm so với năm trước ).</w:t>
      </w:r>
    </w:p>
    <w:p>
      <w:r>
        <w:t>- Tự đánh giá, xếp loại địa bàn trọng điểm phức tạp về ma túy, địa bàn không ma túy cấp tỉnh ( có số liệu thống kê cụ thể kết quả thực hiện theo các tiêu chí tại Điều 5, Điều 6 Quyết định số 28/2025/QĐ -TTg ngày 24/8/2025 của Thủ tướng Chính phủ ).</w:t>
      </w:r>
    </w:p>
    <w:p>
      <w:r>
        <w:t>IV. ĐÁNH GIÁ</w:t>
      </w:r>
    </w:p>
    <w:p>
      <w:r>
        <w:t>1.  Ưu điểm</w:t>
      </w:r>
    </w:p>
    <w:p>
      <w:r>
        <w:t>2.  Tồn tại, hạn chế</w:t>
      </w:r>
    </w:p>
    <w:p>
      <w:r>
        <w:t>V. KHÓ KHĂN, VƯỚNG MẮC, KIẾN NGHỊ, ĐỀ XUẤT</w:t>
      </w:r>
    </w:p>
    <w:p>
      <w:r>
        <w:t>1.  Khó khăn, vướng mắc</w:t>
      </w:r>
    </w:p>
    <w:p>
      <w:r>
        <w:t>2.  Kiến nghị, đề xuất</w:t>
      </w:r>
    </w:p>
    <w:p>
      <w:r>
        <w:t>Đề xuất UBND Thành phố xem xét, phê duyệt.</w:t>
      </w:r>
    </w:p>
    <w:p>
      <w:r>
        <w:t>PHỤ LỤC III</w:t>
      </w:r>
    </w:p>
    <w:p>
      <w:r>
        <w:t>HỘI ĐỒNG THẨM ĐỊNH</w:t>
      </w:r>
    </w:p>
    <w:p>
      <w:r>
        <w:t>........</w:t>
      </w:r>
    </w:p>
    <w:p>
      <w:r>
        <w:t>CỘNG HÒA XÃ HỘI CHỦ NGHĨA VIỆT NAM</w:t>
      </w:r>
    </w:p>
    <w:p>
      <w:r>
        <w:t>Độc lập - Tự do - Hạnh phúc</w:t>
      </w:r>
    </w:p>
    <w:p>
      <w:r>
        <w:t>---------------</w:t>
      </w:r>
    </w:p>
    <w:p>
      <w:r>
        <w:t>BIÊN BẢN ĐÁNH GIÁ, THẨM ĐỊNH</w:t>
      </w:r>
    </w:p>
    <w:p>
      <w:r>
        <w:t>Phân loại địa bàn cấp xã</w:t>
      </w:r>
    </w:p>
    <w:p>
      <w:r>
        <w:t>Căn cứ Quyết định số 28/2025/QĐ-TTg ngày 24 tháng 8 năm 2025 của Thủ tướng Chính phủ ban hành tiêu chí xác định tuyến, địa bàn trọng điểm phức tạp về ma tuý; Hướng dẫn số 37/HD-BCA-C04 ngày 24 tháng 9 năm 2025 của Bộ Công an về trình tự, thủ tục xét duyệt tuyến, địa bàn trọng điểm phức tạp về ma tuý, địa bàn không ma tuý.</w:t>
      </w:r>
    </w:p>
    <w:p>
      <w:r>
        <w:t>Hôm nay, vào hồi ... giờ ....., ngày......tháng .... năm .... , tại: ................</w:t>
      </w:r>
    </w:p>
    <w:p>
      <w:r>
        <w:t>.....Hội đồng đánh giá, thẩm định của: ………………………………. gồm:</w:t>
      </w:r>
    </w:p>
    <w:p>
      <w:r>
        <w:t>1. Ông (Bà) : ....................................... Chức vụ:</w:t>
      </w:r>
    </w:p>
    <w:p>
      <w:r>
        <w:t>2. Ông (Bà) : ....................................... Chức vụ:</w:t>
      </w:r>
    </w:p>
    <w:p>
      <w:r>
        <w:t>3. Ông (Bà) : ....................................... Chức vụ:</w:t>
      </w:r>
    </w:p>
    <w:p>
      <w:r>
        <w:t>4. Ông (Bà) : ....................................... Chức vụ:</w:t>
      </w:r>
    </w:p>
    <w:p>
      <w:r>
        <w:t>Căn cứ hồ sơ đề nghị xét duyệt địa bàn không ma túy của Công an cấp xã/ tỉnh…. Hội đồng đánh giá, thẩm định đã tiến hành đánh giá, thẩm định, nội dung cụ thể như sau:</w:t>
      </w:r>
    </w:p>
    <w:p>
      <w:r>
        <w:t>I. PHẦN TỰ ĐÁNH GIÁ, PHÂN LOẠI CỦA ĐƠN VỊ ĐƯỢC THẨM ĐỊNH</w:t>
      </w:r>
    </w:p>
    <w:p>
      <w:r>
        <w:t>Đơn vị được thẩm định tự đánh giá, phân loại đạt mức: .....................................</w:t>
      </w:r>
    </w:p>
    <w:p>
      <w:r>
        <w:t>II. PHẦN THẨM ĐỊNH CỦA HỘI ĐỒNG THẨM ĐỊNH</w:t>
      </w:r>
    </w:p>
    <w:p>
      <w:r>
        <w:t>1.  Đánh giá tình hình tội phạm và tệ nạn ma tuý theo tiêu chí thẩm định</w:t>
      </w:r>
    </w:p>
    <w:p>
      <w:r>
        <w:t>STT</w:t>
      </w:r>
    </w:p>
    <w:p>
      <w:r>
        <w:t>Tiêu chí</w:t>
      </w:r>
    </w:p>
    <w:p>
      <w:r>
        <w:t>Nội dung</w:t>
      </w:r>
    </w:p>
    <w:p>
      <w:r>
        <w:t>Số liệu</w:t>
      </w:r>
    </w:p>
    <w:p>
      <w:r>
        <w:t>1</w:t>
      </w:r>
    </w:p>
    <w:p>
      <w:r>
        <w:t>Người sử dụng trái phép chất ma túy</w:t>
      </w:r>
    </w:p>
    <w:p>
      <w:r>
        <w:t>Tổng số đối tượng thuộc diện đánh giá:</w:t>
      </w:r>
    </w:p>
    <w:p>
      <w:r>
        <w:t>- Số có hồ sơ quản lý, được theo dõi, giám sát chặt chẽ</w:t>
      </w:r>
    </w:p>
    <w:p>
      <w:r>
        <w:t>- Số vụ vi phạm pháp luật do người sử dụng trái phép chất ma tuý gây ra</w:t>
      </w:r>
    </w:p>
    <w:p>
      <w:r>
        <w:t>2</w:t>
      </w:r>
    </w:p>
    <w:p>
      <w:r>
        <w:t>Người nghiện ma túy</w:t>
      </w:r>
    </w:p>
    <w:p>
      <w:r>
        <w:t>Tổng số đối tượng thuộc diện đánh giá:</w:t>
      </w:r>
    </w:p>
    <w:p>
      <w:r>
        <w:t>- Số có hồ sơ quản lý, được theo dõi, giám sát chặt chẽ</w:t>
      </w:r>
    </w:p>
    <w:p>
      <w:r>
        <w:t>- Số đã được áp dụng biện pháp cai nghiện, điều trị nghiện bằng thuốc thay thế</w:t>
      </w:r>
    </w:p>
    <w:p>
      <w:r>
        <w:t>- Số vụ vi phạm pháp luật do người nghiện ma tuý gây ra</w:t>
      </w:r>
    </w:p>
    <w:p>
      <w:r>
        <w:t>3</w:t>
      </w:r>
    </w:p>
    <w:p>
      <w:r>
        <w:t>Người đang bị quản lý     sau cai</w:t>
      </w:r>
    </w:p>
    <w:p>
      <w:r>
        <w:t>- Tổng số người đang bị quản lý sau trên địa bàn trong năm đánh giá</w:t>
      </w:r>
    </w:p>
    <w:p>
      <w:r>
        <w:t>- Số vụ vi phạm pháp luật do người đang bị quản lý sau cai gây ra</w:t>
      </w:r>
    </w:p>
    <w:p>
      <w:r>
        <w:t>4</w:t>
      </w:r>
    </w:p>
    <w:p>
      <w:r>
        <w:t>Số vụ phạm tội về ma     tuý</w:t>
      </w:r>
    </w:p>
    <w:p>
      <w:r>
        <w:t>Tổng số vụ phạm tội về ma tuý trên địa bàn trong năm đánh giá</w:t>
      </w:r>
    </w:p>
    <w:p>
      <w:r>
        <w:t>5</w:t>
      </w:r>
    </w:p>
    <w:p>
      <w:r>
        <w:t>Số đối tượng phạm tội về ma tuý</w:t>
      </w:r>
    </w:p>
    <w:p>
      <w:r>
        <w:t>Tổng số đối tượng phạm tội về ma tuý trên địa bàn trong năm đánh giá</w:t>
      </w:r>
    </w:p>
    <w:p>
      <w:r>
        <w:t>6</w:t>
      </w:r>
    </w:p>
    <w:p>
      <w:r>
        <w:t>Người có biểu hiện loạn thần, ngáo đá về ma tuý</w:t>
      </w:r>
    </w:p>
    <w:p>
      <w:r>
        <w:t>Tổng số đối tượng thuộc diện đánh giá</w:t>
      </w:r>
    </w:p>
    <w:p>
      <w:r>
        <w:t>- Số có hồ sơ quản lý</w:t>
      </w:r>
    </w:p>
    <w:p>
      <w:r>
        <w:t>- Số vụ án do đối tượng ngáo đá gây ra</w:t>
      </w:r>
    </w:p>
    <w:p>
      <w:r>
        <w:t>7</w:t>
      </w:r>
    </w:p>
    <w:p>
      <w:r>
        <w:t>Đối tượng truy nã về     ma túy</w:t>
      </w:r>
    </w:p>
    <w:p>
      <w:r>
        <w:t>- Tổng số đối tượng truy nã lẩn trốn tại địa bàn bị phát hiện, bắt giữ trong năm đánh giá</w:t>
      </w:r>
    </w:p>
    <w:p>
      <w:r>
        <w:t>- Số đối tượng truy nã lẩn trốn tại địa bàn do địa bàn cấp xã trực tiếp phát hiện, bắt giữ trong năm đánh giá</w:t>
      </w:r>
    </w:p>
    <w:p>
      <w:r>
        <w:t>8</w:t>
      </w:r>
    </w:p>
    <w:p>
      <w:r>
        <w:t>Điểm tổ chức, chứa chấp sử dụng trái phép chất ma tuý</w:t>
      </w:r>
    </w:p>
    <w:p>
      <w:r>
        <w:t>- Điểm tổ chức, chứa chấp sử dụng trái phép chất ma tuý được triệt xoá trong năm đánh giá</w:t>
      </w:r>
    </w:p>
    <w:p>
      <w:r>
        <w:t>- Điểm tổ chức, chứa chấp sử dụng trái phép chất ma tuý hiện còn tồn tại</w:t>
      </w:r>
    </w:p>
    <w:p>
      <w:r>
        <w:t>9</w:t>
      </w:r>
    </w:p>
    <w:p>
      <w:r>
        <w:t>Diện tích cây có chứa chất ma tuý</w:t>
      </w:r>
    </w:p>
    <w:p>
      <w:r>
        <w:t>- Diện tích trồng cây có chứa chất ma túy (m2)</w:t>
      </w:r>
    </w:p>
    <w:p>
      <w:r>
        <w:t>- Số lượng cây có chứa chất ma tuý (cây)</w:t>
      </w:r>
    </w:p>
    <w:p>
      <w:r>
        <w:t>2.  Kết luận: Căn cứ vào kết quả thẩm định nêu trên, Hội đồng thẩm định thống nhất đề nghị cấp có thẩm quyền xem xét, công nhận xã/tỉnh… đạt mức: .......................................................................................................................</w:t>
      </w:r>
    </w:p>
    <w:p>
      <w:r>
        <w:t>CHỦ TỊCH HỘI ĐỒNG</w:t>
      </w:r>
    </w:p>
    <w:p>
      <w:r>
        <w:t>( Ký và ghi rõ họ tên, chức danh, đóng dấu)</w:t>
      </w:r>
    </w:p>
    <w:p>
      <w:r>
        <w:t>PHỤ LỤC IV</w:t>
      </w:r>
    </w:p>
    <w:p>
      <w:r>
        <w:t>UBND THÀNH PHỐ HÀ NỘI</w:t>
      </w:r>
    </w:p>
    <w:p>
      <w:r>
        <w:t>UBND XÃ, PHƯỜNG…</w:t>
      </w:r>
    </w:p>
    <w:p>
      <w:r>
        <w:t>-------</w:t>
      </w:r>
    </w:p>
    <w:p>
      <w:r>
        <w:t>CỘNG HÒA XÃ HỘI CHỦ NGHĨA VIỆT NAM</w:t>
      </w:r>
    </w:p>
    <w:p>
      <w:r>
        <w:t>Độc lập - Tự do - Hạnh phúc</w:t>
      </w:r>
    </w:p>
    <w:p>
      <w:r>
        <w:t>---------------</w:t>
      </w:r>
    </w:p>
    <w:p>
      <w:r>
        <w:t>TỜ TRÌNH</w:t>
      </w:r>
    </w:p>
    <w:p>
      <w:r>
        <w:t>ĐỀ NGHỊ XÉT DUYỆT, CÔNG NHẬN ĐỊA BÀN CẤP XÃ/TỈNH</w:t>
      </w:r>
    </w:p>
    <w:p>
      <w:r>
        <w:t>ĐẠT TIÊU CHÍ ĐỊA BÀN KHÔNG MA TUÝ</w:t>
      </w:r>
    </w:p>
    <w:p>
      <w:r>
        <w:t>Kính gửi: ………………………………………………………………</w:t>
      </w:r>
    </w:p>
    <w:p>
      <w:r>
        <w:t>Căn cứ Quyết định 28/2025/QĐ-TTg ngày 24 tháng 8 năm 2025 của Thủ tướng Chính phủ ban hành tiêu chí xác định tuyến, địa bàn trọng điểm phức tạp về ma tuý, địa bàn không ma tuý;</w:t>
      </w:r>
    </w:p>
    <w:p>
      <w:r>
        <w:t>Hướng dẫn số 37/HD-BCA-C04 ngày 24 tháng 9 năm 2025 của Bộ Công an hướng dẫn trình tự, thủ tục xét duyệt địa bàn trọng điểm phức tạp về ma tuý, địa bàn không ma tuý.</w:t>
      </w:r>
    </w:p>
    <w:p>
      <w:r>
        <w:t>Căn cứ kết quả triển khai xây dựng địa bàn không ma tuý trên địa bàn xã/tỉnh…., UBND cấp xã/tỉnh đề nghị UBND cấp tỉnh/Bộ Công an xét, công nhận địa bàn xã/tỉnh đạt tiêu chí địa bàn không ma tuý năm….</w:t>
      </w:r>
    </w:p>
    <w:p>
      <w:r>
        <w:t>Nơi nhận:</w:t>
      </w:r>
    </w:p>
    <w:p>
      <w:r>
        <w:t>-………</w:t>
      </w:r>
    </w:p>
    <w:p>
      <w:r>
        <w:t>UBND CẤP XÃ, PHƯỜNG</w:t>
      </w:r>
    </w:p>
    <w:p>
      <w:r>
        <w:t>( Ký tên, đóng dấu )</w:t>
      </w:r>
    </w:p>
    <w:p>
      <w:r>
        <w:t>PHỤ LỤC V</w:t>
      </w:r>
    </w:p>
    <w:p>
      <w:r>
        <w:t>ỦY BAN NHÂN DÂN</w:t>
      </w:r>
    </w:p>
    <w:p>
      <w:r>
        <w:t>THÀNH PHỐ HÀ NỘI</w:t>
      </w:r>
    </w:p>
    <w:p>
      <w:r>
        <w:t>-------</w:t>
      </w:r>
    </w:p>
    <w:p>
      <w:r>
        <w:t>CỘNG HÒA XÃ HỘI CHỦ NGHĨA VIỆT NAM</w:t>
      </w:r>
    </w:p>
    <w:p>
      <w:r>
        <w:t>Độc lập - Tự do - Hạnh phúc</w:t>
      </w:r>
    </w:p>
    <w:p>
      <w:r>
        <w:t>---------------</w:t>
      </w:r>
    </w:p>
    <w:p>
      <w:r>
        <w:t>Số:      /QĐ-UBND</w:t>
      </w:r>
    </w:p>
    <w:p>
      <w:r>
        <w:t>Hà Nội, ngày    tháng    năm</w:t>
      </w:r>
    </w:p>
    <w:p>
      <w:r>
        <w:t>QUYẾT ĐỊNH</w:t>
      </w:r>
    </w:p>
    <w:p>
      <w:r>
        <w:t>Phê duyệt danh sách tuyến, địa bàn trọng điểm phức tạp về ma túy, địa bàn không ma túy năm…</w:t>
      </w:r>
    </w:p>
    <w:p>
      <w:r>
        <w:t>UỶ BAN NHÂN DÂN THÀNH PHỐ HÀ NỘI</w:t>
      </w:r>
    </w:p>
    <w:p>
      <w:r>
        <w:t>Căn cứ Luật Tổ chức Chính phủ số 63/2025/QH15 ngày 18 tháng 02 năm 2025; Luật Tổ chức chính quyền địa phương số 65/2025/QH15 ngày 19 tháng 02 năm 2025; Luật Phòng, chống ma túy ngày 30 tháng 03 năm 2021;</w:t>
      </w:r>
    </w:p>
    <w:p>
      <w:r>
        <w:t>Căn cứ Quyết định số 28/2025/QĐ-TTg ngày 24 tháng 8 năm 2025 của Thủ tướng Chính phủ ban hành tiêu chí xác định tuyến, địa bàn trọng điểm phức tạp về ma tuý, địa bàn không ma tuý;</w:t>
      </w:r>
    </w:p>
    <w:p>
      <w:r>
        <w:t>Căn cứ Hướng dẫn số 37/HD-BCA ngày 24 tháng 9 năm 2025 của Bộ Công an quy định trình tự, thủ tục, thẩm quyền xét duyệt tuyến, địa bàn trọng điểm phức tạp về ma túy, địa bàn không ma túy;</w:t>
      </w:r>
    </w:p>
    <w:p>
      <w:r>
        <w:t>Theo đề nghị của Công an Thành phố Hà Nội tại Công văn số…. ngày…tháng…năm …..</w:t>
      </w:r>
    </w:p>
    <w:p>
      <w:r>
        <w:t>QUYẾT ĐỊNH:</w:t>
      </w:r>
    </w:p>
    <w:p>
      <w:r>
        <w:t>Điều 1.  Phê duyệt danh sách tuyến, địa bàn trọng điểm phức tạp về ma tuý, địa bàn không ma tuý trong năm …, cụ thể như sau:</w:t>
      </w:r>
    </w:p>
    <w:p>
      <w:r>
        <w:t>1. Danh sách … tuyến trọng điểm phức tạp về ma tuý ( Phụ lục kèm theo ).</w:t>
      </w:r>
    </w:p>
    <w:p>
      <w:r>
        <w:t>2. Danh sách …. Xã, phường, đặc khu trọng điểm phức tạp về ma tuý ( Phụ lục kèm theo ).</w:t>
      </w:r>
    </w:p>
    <w:p>
      <w:r>
        <w:t>3. Danh sách…. Xã, phường, đặc khu không ma tuý ( Phụ lục kèm theo ).</w:t>
      </w:r>
    </w:p>
    <w:p>
      <w:r>
        <w:t>Điều 2.  Giao Công an tỉnh chủ trì, phối hợp với các sở, ban, ngành, đoàn thể và Uỷ ban nhân dân cấp xã chỉ đạo các cơ quan và lực lượng chức năng huy động nguồn lực, tập trung thực hiện có hiệu quả công tác phòng ngừa, đấu tranh, chuyển hóa địa bàn trọng điểm phức tạp về ma túy, giữ vững, nhân rộng các địa bàn không ma túy đã được phê duyệt.</w:t>
      </w:r>
    </w:p>
    <w:p>
      <w:r>
        <w:t>Điều 3.  Quyết định này có hiệu lực thi hành kể từ ngày ký.</w:t>
      </w:r>
    </w:p>
    <w:p>
      <w:r>
        <w:t>Điều 4.  Chánh Văn phòng UBND Thành phố, Giám đốc các Sở, Thủ trưởng các ban, ngành, đoàn thể Thành phố có liên quan; Chủ tịch UBND cấp xã chịu trách nhiệm thi hành Quyết định này./.</w:t>
      </w:r>
    </w:p>
    <w:p>
      <w:r>
        <w:t>Nơi nhận:</w:t>
      </w:r>
    </w:p>
    <w:p>
      <w:r>
        <w:t>- Như Điều 3;</w:t>
      </w:r>
    </w:p>
    <w:p>
      <w:r>
        <w:t>- Bộ Công an</w:t>
      </w:r>
    </w:p>
    <w:p>
      <w:r>
        <w:t>- V01, C04 - Bộ Công an;</w:t>
      </w:r>
    </w:p>
    <w:p>
      <w:r>
        <w:t>- TT. Tỉnh uỷ/Thành uỷ;</w:t>
      </w:r>
    </w:p>
    <w:p>
      <w:r>
        <w:t>- TT. HĐND Thành phố Hà Nội;</w:t>
      </w:r>
    </w:p>
    <w:p>
      <w:r>
        <w:t>- Công an Thành phố Hà Nội;</w:t>
      </w:r>
    </w:p>
    <w:p>
      <w:r>
        <w:t>- Lưu…</w:t>
      </w:r>
    </w:p>
    <w:p>
      <w:r>
        <w:t>TM. ỦY BAN NHÂN DÂN</w:t>
      </w:r>
    </w:p>
    <w:p>
      <w:r>
        <w:t>CHỦ TỊCH</w:t>
      </w:r>
    </w:p>
    <w:p>
      <w:r>
        <w:t>( Ký tên, đóng dấu )</w:t>
      </w:r>
    </w:p>
    <w:p>
      <w:r>
        <w:t>PHỤ LỤC VI</w:t>
      </w:r>
    </w:p>
    <w:p>
      <w:r>
        <w:t>BỘ CÔNG THƯƠNG</w:t>
      </w:r>
    </w:p>
    <w:p>
      <w:r>
        <w:t>-------</w:t>
      </w:r>
    </w:p>
    <w:p>
      <w:r>
        <w:t>CỘNG HÒA XÃ HỘI CHỦ NGHĨA VIỆT NAM</w:t>
      </w:r>
    </w:p>
    <w:p>
      <w:r>
        <w:t>Độc lập - Tự do - Hạnh phúc</w:t>
      </w:r>
    </w:p>
    <w:p>
      <w:r>
        <w:t>---------------</w:t>
      </w:r>
    </w:p>
    <w:p>
      <w:r>
        <w:t>Số:     /QĐ-BCA</w:t>
      </w:r>
    </w:p>
    <w:p>
      <w:r>
        <w:t>Hà Nội, ngày   tháng    năm 2025</w:t>
      </w:r>
    </w:p>
    <w:p>
      <w:r>
        <w:t>QUYẾT ĐỊNH</w:t>
      </w:r>
    </w:p>
    <w:p>
      <w:r>
        <w:t>Phê duyệt danh sách tuyến, địa bàn trọng điểm phức tạp về ma túy, địa bàn không ma túy năm…</w:t>
      </w:r>
    </w:p>
    <w:p>
      <w:r>
        <w:t>BỘ CÔNG AN</w:t>
      </w:r>
    </w:p>
    <w:p>
      <w:r>
        <w:t>Căn cứ Luật Tổ chức Chính phủ số 63/2025/QH15 ngày 18 tháng 02 năm 2025; Luật Tổ chức chính quyền địa phương số 65/2025/QH15 ngày 19 tháng 02 năm 2025; Luật Phòng, chống ma túy ngày 30 tháng 03 năm 2021.</w:t>
      </w:r>
    </w:p>
    <w:p>
      <w:r>
        <w:t>Căn cứ Nghị quyết số 163/2024/QH15 ngày 27 tháng 11 năm 2024 của Quốc hội phê duyệt chủ trương đầu tư Chương trình mục tiêu quốc gia phòng, chống ma túy đến năm 2030;</w:t>
      </w:r>
    </w:p>
    <w:p>
      <w:r>
        <w:t>Căn cứ Quyết định số 28/2025/QĐ-TTg ngày 24 tháng 8 năm 2025 của Thủ tướng Chính phủ ban hành tiêu chí xác định tuyến, địa bàn trọng điểm phức tạp về ma tuý, địa bàn không ma tuý.</w:t>
      </w:r>
    </w:p>
    <w:p>
      <w:r>
        <w:t>Căn cứ Quyết định số /QĐ-BCA-C04 ngày tháng năm 2025 của Bộ trưởng Bộ Công an phê duyệt Chương trình mục tiêu quốc gia phòng, chống ma tuý đến năm 2030.</w:t>
      </w:r>
    </w:p>
    <w:p>
      <w:r>
        <w:t>Theo đề nghị của Cục Cảnh sát điều tra tội phạm về ma túy tại Công văn số…. ngày… tháng…năm …..</w:t>
      </w:r>
    </w:p>
    <w:p>
      <w:r>
        <w:t>QUYẾT ĐỊNH:</w:t>
      </w:r>
    </w:p>
    <w:p>
      <w:r>
        <w:t>Điều 1.  Phê duyệt danh sách tuyến, địa bàn trọng điểm phức tạp về ma tuý, địa bàn không ma tuý trong năm …, cụ thể như sau:</w:t>
      </w:r>
    </w:p>
    <w:p>
      <w:r>
        <w:t>1. Danh sách … tuyến trọng điểm phức tạp về ma tuý ( Phụ lục kèm theo ).</w:t>
      </w:r>
    </w:p>
    <w:p>
      <w:r>
        <w:t>2. Danh sách …. Tỉnh, thành phố trực thuộc Trung ương trọng điểm phức tạp về ma tuý ( Phụ lục kèm theo ).</w:t>
      </w:r>
    </w:p>
    <w:p>
      <w:r>
        <w:t>3. Danh sách…. Tỉnh, thành phố trực thuộc Trung ương không ma tuý ( Phụ lục kèm theo ).</w:t>
      </w:r>
    </w:p>
    <w:p>
      <w:r>
        <w:t>Điều 2.  Quyết định này có hiệu lực thi hành kể từ ngày ký.</w:t>
      </w:r>
    </w:p>
    <w:p>
      <w:r>
        <w:t>Điều 3.  Cục trưởng Cục Cảnh sát điều tra tội phạm về ma túy, Thủ trưởng các đơn vị trực thuộc Bộ, Giám đốc Công an các tỉnh, thành phố trực thuộc Trung ương chịu trách nhiệm thi hành Quyết định này./.</w:t>
      </w:r>
    </w:p>
    <w:p>
      <w:r>
        <w:t>Nơi nhận:</w:t>
      </w:r>
    </w:p>
    <w:p>
      <w:r>
        <w:t>- Như Điều 3;</w:t>
      </w:r>
    </w:p>
    <w:p>
      <w:r>
        <w:t>- V01, C04;</w:t>
      </w:r>
    </w:p>
    <w:p>
      <w:r>
        <w:t>- Công an tỉnh/thành phố trực thuộc TW;</w:t>
      </w:r>
    </w:p>
    <w:p>
      <w:r>
        <w:t>- Lưu…</w:t>
      </w:r>
    </w:p>
    <w:p>
      <w:r>
        <w:t>LÃNH ĐẠO BỘ CÔNG AN</w:t>
      </w:r>
    </w:p>
    <w:p>
      <w:r>
        <w:t>(Ký tên, đóng dấu)</w:t>
      </w:r>
    </w:p>
    <w:p>
      <w:r>
        <w:t>PHỤ LỤC VII</w:t>
      </w:r>
    </w:p>
    <w:p>
      <w:r>
        <w:t>ỦY BAN NHÂN DÂN</w:t>
      </w:r>
    </w:p>
    <w:p>
      <w:r>
        <w:t>THÀNH PHỐ HÀ NỘI</w:t>
      </w:r>
    </w:p>
    <w:p>
      <w:r>
        <w:t>-------</w:t>
      </w:r>
    </w:p>
    <w:p>
      <w:r>
        <w:t>CỘNG HÒA XÃ HỘI CHỦ NGHĨA VIỆT NAM</w:t>
      </w:r>
    </w:p>
    <w:p>
      <w:r>
        <w:t>Độc lập - Tự do - Hạnh phúc</w:t>
      </w:r>
    </w:p>
    <w:p>
      <w:r>
        <w:t>---------------</w:t>
      </w:r>
    </w:p>
    <w:p>
      <w:r>
        <w:t>Số:       /QĐ-UBND</w:t>
      </w:r>
    </w:p>
    <w:p>
      <w:r>
        <w:t>Hà Nội, ngày    tháng    năm 2025</w:t>
      </w:r>
    </w:p>
    <w:p>
      <w:r>
        <w:t>QUYẾT ĐỊNH</w:t>
      </w:r>
    </w:p>
    <w:p>
      <w:r>
        <w:t>Đưa ra khỏi danh sách địa bàn không ma túy năm…</w:t>
      </w:r>
    </w:p>
    <w:p>
      <w:r>
        <w:t>ỦY BAN NHÂN DÂN THÀNH PHỐ HÀ NỘI</w:t>
      </w:r>
    </w:p>
    <w:p>
      <w:r>
        <w:t>Căn cứ Luật Tổ chức Chính phủ số 63/2025/QH15 ngày 18 tháng 02 năm 2025; Luật Tổ chức chính quyền địa phương số 65/2025/QH15 ngày 19 tháng 02 năm 2025; Luật Phòng, chống ma túy ngày 30 tháng 03 năm 2021;</w:t>
      </w:r>
    </w:p>
    <w:p>
      <w:r>
        <w:t>Căn cứ Quyết định số 28/2025/QĐ-TTg ngày 24 tháng 8 năm 2025 của Thủ tướng Chính phủ ban hành tiêu chí xác định tuyến, địa bàn trọng điểm phức tạp về ma tuý, địa bàn không ma tuý;</w:t>
      </w:r>
    </w:p>
    <w:p>
      <w:r>
        <w:t>Căn cứ Hướng dẫn số 37/HD-BCA ngày 24 tháng 9 năm 2025 của Bộ Công an quy định trình tự, thủ tục, thẩm quyền xét duyệt tuyến, địa bàn trọng điểm phức tạp về ma túy, địa bàn không ma túy;</w:t>
      </w:r>
    </w:p>
    <w:p>
      <w:r>
        <w:t>Theo đề nghị của Công an thành phố Hà Nội tại Công văn số… ngày…tháng…năm …</w:t>
      </w:r>
    </w:p>
    <w:p>
      <w:r>
        <w:t>QUYẾT ĐỊNH:</w:t>
      </w:r>
    </w:p>
    <w:p>
      <w:r>
        <w:t>Điều 1.  Đưa ra khỏi danh sách địa bàn không ma túy năm… do không đạt đủ các tiêu chí theo quy định ( có danh sách gửi kèm theo ).</w:t>
      </w:r>
    </w:p>
    <w:p>
      <w:r>
        <w:t>Điều 2.  Quyết định này có hiệu lực thi hành kể từ ngày ký.</w:t>
      </w:r>
    </w:p>
    <w:p>
      <w:r>
        <w:t>Điều 3.  Chánh Văn phòng UBND thành phố Hà Nội, Giám đốc các Sở, Thủ trưởng các ban, ngành, đoàn thể Thành phố có liên quan; Chủ tịch UBND cấp xã chịu trách nhiệm thi hành Quyết định này./.</w:t>
      </w:r>
    </w:p>
    <w:p>
      <w:r>
        <w:t>Nơi nhận:</w:t>
      </w:r>
    </w:p>
    <w:p>
      <w:r>
        <w:t>- Như Điều 3;</w:t>
      </w:r>
    </w:p>
    <w:p>
      <w:r>
        <w:t>- Bộ Công an;</w:t>
      </w:r>
    </w:p>
    <w:p>
      <w:r>
        <w:t>- V01, C04 - Bộ Công an;</w:t>
      </w:r>
    </w:p>
    <w:p>
      <w:r>
        <w:t>- TT. Thành uỷ;</w:t>
      </w:r>
    </w:p>
    <w:p>
      <w:r>
        <w:t>- TT. HĐND;</w:t>
      </w:r>
    </w:p>
    <w:p>
      <w:r>
        <w:t>- Công an Thành phố;</w:t>
      </w:r>
    </w:p>
    <w:p>
      <w:r>
        <w:t>- Lưu…</w:t>
      </w:r>
    </w:p>
    <w:p>
      <w:r>
        <w:t>TM. ỦY BAN NHÂN DÂN</w:t>
      </w:r>
    </w:p>
    <w:p>
      <w:r>
        <w:t>CHỦ TỊCH</w:t>
      </w:r>
    </w:p>
    <w:p>
      <w:r>
        <w:t>(Ký tên, đóng dấu)</w:t>
      </w:r>
    </w:p>
    <w:p>
      <w:r>
        <w:t>[1] Theo quy định tại Điều 2 Luật Phòng, chống ma túy năm 2021.</w:t>
      </w:r>
    </w:p>
    <w:p>
      <w:r>
        <w:t>[2] Theo quy định khoản 1 Điều 2 Quyết định số 28/QĐ-TTg ngày 24/8/2025 của Thủ tướng Chính phủ.</w:t>
      </w:r>
    </w:p>
    <w:p>
      <w:r>
        <w:t>[3] Theo quy định khoản 2 Điều 2 Quyết định số 28/QĐ-TTg ngày 24/8/2025 của Thủ tướng Chính phủ.</w:t>
      </w:r>
    </w:p>
    <w:p>
      <w:r>
        <w:t>[4] Theo quy định Điều 3 Quyết định số 28/QĐ-TTg ngày 24/8/2025 của Thủ tướng Chính phủ.</w:t>
      </w:r>
    </w:p>
    <w:p>
      <w:r>
        <w:t>[5] Theo quy định tại Luật Cư trú.</w:t>
      </w:r>
    </w:p>
    <w:p>
      <w:r>
        <w:t>[6] Theo quy định tại Điều 6 Quyết định số 28/QĐ-TTg ngày 24/8/2025 của Thủ tướng Chính phủ.</w:t>
      </w:r>
    </w:p>
    <w:p>
      <w:r>
        <w:t>[7] Theo quy định tại Điều 5 Quyết định số 28/QĐ-TTg ngày 24/8/2025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