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năm 2024 thực hiện Chỉ thị số 31/CT-TTg tăng cường công tác bảo đảm trật tự, an toàn giao thông cho lứa tuổi học sinh trong tình hình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29/KH-UBND</w:t>
      </w:r>
    </w:p>
    <w:p>
      <w:r>
        <w:t>Hưng Yên, ngày 07 tháng 02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Ủy ban nhân dân tỉnh Hưng Yên ban hành kế hoạch triển khai thực hiện Chỉ thị số 31/CT-TTg ngày 21/12/2023 của Thủ tướng Chính phủ về tăng cường công tác bảo đảm trật tự, an toàn giao thông cho lứa tuổi học sinh trong tình hình mới như sau:</w:t>
      </w:r>
    </w:p>
    <w:p>
      <w:r>
        <w:t>I. MỤC ĐÍCH, YÊU CẦU</w:t>
      </w:r>
    </w:p>
    <w:p>
      <w:r>
        <w:t>1. Mục đích</w:t>
      </w:r>
    </w:p>
    <w:p>
      <w:r>
        <w:t>- Xác định rõ các nội dung, biện pháp và trách nhiệm bảo đảm trật tự, an toàn giao thông trong lứa tuổi học sinh phù hợp với đặc điểm của từng địa phương.</w:t>
      </w:r>
    </w:p>
    <w:p>
      <w:r>
        <w:t>- Đề ra các giải pháp hữu hiệu để ngăn chặn, giảm thiểu tai nạn giao thông liên quan đến lứa tuổi học sinh, xây dựng văn hóa tự giác chấp hành pháp luật về trật tự an toàn giao thông trong lứa tuổi học sinh, thế hệ chủ nhân tương lai của đất nước.</w:t>
      </w:r>
    </w:p>
    <w:p>
      <w:r>
        <w:t>- Chỉ đạo và tổ chức triển khai thực hiện quyết liệt, đồng bộ các giải pháp đảm bảo trật tự an toàn giao thông cho lứa tuổi học sinh trong tình hình mới theo tinh thần Chỉ thị số 31/CT-TTg ngày 21/21/2023 của Thủ tướng Chính phủ trên địa bàn toàn tỉnh.</w:t>
      </w:r>
    </w:p>
    <w:p>
      <w:r>
        <w:t>2. Yêu cầu</w:t>
      </w:r>
    </w:p>
    <w:p>
      <w:r>
        <w:t>- Ủy ban nhân dân các huyện, thị xã, thành phố; các sở, ban, ngành, đoàn thể tỉnh xây dựng kế hoạch thực hiện và bố trí ngân sách phù hợp chức năng, nhiệm vụ và điều kiện thực tiễn của đơn vị, địa phương, đảm bảo tiết kiệm, hiệu quả.</w:t>
      </w:r>
    </w:p>
    <w:p>
      <w:r>
        <w:t>- Tuyên truyền, phổ biến, giáo dục pháp luật về trật tự, an toàn giao thông cho lứa tuổi học sinh và các bậc phụ huynh;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vi phạm trật tự, an toàn giao thông liên quan đến học sinh gia tăng, diễn biến phức tạp trên địa bàn.</w:t>
      </w:r>
    </w:p>
    <w:p>
      <w:r>
        <w:t>- Tăng cường ứng dụng khoa học công nghệ trong công tác bảo đảm TTATGT, trước hết là chú trọng ứng dụng khoa học công nghệ, chuyển đổi số trong hoạt động quản lý, điều hành, giám sát giao thông của các lực lượng chức năng.</w:t>
      </w:r>
    </w:p>
    <w:p>
      <w:r>
        <w:t>II. NỘI DUNG THỰC HIỆN</w:t>
      </w:r>
    </w:p>
    <w:p>
      <w:r>
        <w:t>1. Nhiệm vụ, giải pháp trọng tâm</w:t>
      </w:r>
    </w:p>
    <w:p>
      <w:r>
        <w:t>1.1. Thủ trưởng các cơ quan và Chủ tịch Ủy ban nhân dân các cấp phải xác định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an toàn thân thiện.</w:t>
      </w:r>
    </w:p>
    <w:p>
      <w:r>
        <w:t>1.2. Các sở, ngành, đoàn thể, tổ chức chính trị - xã hội, UBND các huyện, thị xã, thành phố theo chức năng, nhiệm vụ được giao rà soát lại các chương trình, kế hoạch và triển khai thực hiện nghiêm túc, hiệu quả các chủ trương của Đảng, Nhà nước về bảo đảm trật tự, an toàn giao thông; xác định rõ các nội dung, biện pháp và trách nhiệm bảo đảm trật tự, an toàn giao thông trong lứa tuổi học sinh phù hợp với đặc điểm của từng địa phương. Chủ tịch Ủy ban nhân dân các cấp chịu trách nhiệm về công tác bảo đảm trật tự, an toàn giao thông cho lứa tuổi học sinh trên địa bàn phụ trách. Xem xét, xử lý trách nhiệm người đứng đầu chính quyền địa phương nếu để tình hình vi phạm trật tự, an toàn giao thông liên quan đến lứa tuổi học sinh gia tăng, diễn biến phức tạp trên địa bàn do thiếu sự lãnh đạo, chỉ đạo, thanh tra, kiểm tra, giám sát hoặc thực hiện không đầy đủ chức trách, nhiệm vụ trong phạm vi quản lý.</w:t>
      </w:r>
    </w:p>
    <w:p>
      <w:r>
        <w:t>1.3.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1.4. Thực hiện tổng rà soát về tổ chức giao thông, hạ tầng giao thông tại các tuyến đường có trường học trên toàn địa bàn tỉnh; tổ chức lại các điểm bất hợp lý, tiềm ẩn nguy cơ mất an toàn giao thông, nhất là các trường hợp ngay sát các quốc lộ, tỉnh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 Khẩn trương kiểm tra, khắc phục các “điểm đen” trên các tuyến đường có trường học theo phân cấp quản lý.</w:t>
      </w:r>
    </w:p>
    <w:p>
      <w:r>
        <w:t>1.5. Cân đối ngân sách địa phương và huy động các nguồn lực hợp pháp khác để đầu tư cải tạo hạ tầng giao thông, hoàn thiện tổ chức giao thông tại các khu vực có trường học.</w:t>
      </w:r>
    </w:p>
    <w:p>
      <w:r>
        <w:t>2. Một số nhiệm vụ cụ thể của các sở, ban, ngành, đoàn thể, tổ chức chính trị - xã hội, Ủy ban nhân dân các huyện, thị xã, thành phố</w:t>
      </w:r>
    </w:p>
    <w:p>
      <w:r>
        <w:t>2.1. Công an tỉnh</w:t>
      </w:r>
    </w:p>
    <w:p>
      <w:r>
        <w:t>-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trật tự an toàn giao thông.</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đường gần khu vực trường học.</w:t>
      </w:r>
    </w:p>
    <w:p>
      <w:r>
        <w:t>- Đối với các vụ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như đua xe, lạng lách, đánh võng và những hành vi khác ảnh hưởng tiêu cực đến thanh, thiếu niên, học sinh.</w:t>
      </w:r>
    </w:p>
    <w:p>
      <w:r>
        <w:t>2.2. Sở Giao thông vận tải</w:t>
      </w:r>
    </w:p>
    <w:p>
      <w:r>
        <w:t>- Chủ trì, phối hợp Ủy ban nhân dân các huyện, thị xã, thành phố rà soát tổ chức giao thông tại các khu vực trường học, tổ chức lại các điểm bất hợp lý, tiềm ẩn nguy cơ mất an toàn giao thông, nhất là các trường hợp ngay sát các quốc lộ, tỉnh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w:t>
      </w:r>
    </w:p>
    <w:p>
      <w:r>
        <w:t>- Phối hợp với các lực lượng để thực hiện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2.3. Sở Giáo dục và Đào tạo</w:t>
      </w:r>
    </w:p>
    <w:p>
      <w:r>
        <w:t>- Chủ trì thực hiện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Công an hướng dẫn tổ chức cho các nhà trường, cha mẹ học sinh, học sinh, cán bộ, giáo viên, nhân viên ký cam kết thi đua chấp hành pháp luật về trật tự an toàn giao thông.</w:t>
      </w:r>
    </w:p>
    <w:p>
      <w:r>
        <w:t>- Chỉ đạo các Phòng Giáo dục &amp;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tự giác chấp hành các quy định của pháp luật về an toàn giao thông tại cổng trường cho học sinh.</w:t>
      </w:r>
    </w:p>
    <w:p>
      <w:r>
        <w:t>- Phối hợp chặt chẽ với chính quyền địa phương yêu cầu các hộ dân trông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TTATGT phải có trách nhiệm mời cha mẹ học sinh đến làm việc thông báo rõ vi phạm và yêu cầu phối hợp quản lý, giáo dục con cái cam kết không tái phạm.</w:t>
      </w:r>
    </w:p>
    <w:p>
      <w:r>
        <w:t>2.4. Sở Tài chính</w:t>
      </w:r>
    </w:p>
    <w:p>
      <w:r>
        <w:t>Tham mưu, cân đối ngân sách địa phương và huy động các nguồn lực hợp pháp khác để đầu tư cải tạo hạ tầng giao thông, hoàn thiện tổ chức giao thông tại các khu vực có trường học.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Báo cáo UBND tỉnh bố trí nguồn lực cho hoàn thiện hệ thống kết cấu hạ tầng giao thông trong khu vực trường học; bảo đảm kinh phí cho các nhiệm vụ tuyên truyền, giáo dục pháp luật về trật tự an toàn giao thông cho học sinh.</w:t>
      </w:r>
    </w:p>
    <w:p>
      <w:r>
        <w:t>2.5. Sở Thông tin và Truyền thông</w:t>
      </w:r>
    </w:p>
    <w:p>
      <w:r>
        <w:t>- Chỉ đạo, hướng dẫn hệ thống thông tin cơ sở đẩy mạnh công tác tuyên truyền phổ biến pháp luật về trật tự, an toàn giao thông cho lứa tuổi học sinh và các bậc phụ huynh.</w:t>
      </w:r>
    </w:p>
    <w:p>
      <w:r>
        <w:t>- Tăng cường quản lý thông tin trên không gian mạng, phối hợp với các cơ quan, đơn vị liên quan kịp thời ngăn chặn, xoá bỏ các thông tin tác động tiêu cực đến học sinh, nhất là nội dung thiếu chuẩn mực, cổ vũ cho vi phạm, đua xe, lạng lách, đánh võng.</w:t>
      </w:r>
    </w:p>
    <w:p>
      <w:r>
        <w:t>2.6. Sở Công Thương 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2.7. Đài Phát thanh và Truyền hình tỉnh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2.8. Đề nghị Tòa án nhân dân tỉnh,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điều khiển phương tiện gây tai nạn giao thông đặc biệt nghiêm trọng nhằm tuyên truyền, phòng ngừa chung.</w:t>
      </w:r>
    </w:p>
    <w:p>
      <w:r>
        <w:t>2.9. Ủy ban nhân dân các huyện, thị xã, thành phố</w:t>
      </w:r>
    </w:p>
    <w:p>
      <w:r>
        <w:t>- Tăng cường tuyên truyền, phổ biến, giáo dục pháp luật về trật tự, an toàn giao thông nhằm nâng cao nhận thức, ý thức, kỹ năng tham gia giao thông an toàn của học sinh; vận động đến từng gia đình không giao xe cho học sinh khi chưa đủ điều kiện điều khiển (chưa đủ tuổi, chưa có Giấy phép lái xe theo quy định).</w:t>
      </w:r>
    </w:p>
    <w:p>
      <w:r>
        <w:t>- Căn cứ nội dung, nhiệm vụ tại Kế hoạch này để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gia tăng và diễn biến phức tạp trên địa bàn. Trong quá trình xây dựng kế hoạch công tác hằng năm phải đưa ra mục tiêu phấn đấu không để học sinh trên địa bàn bị tai nạn giao thông và có giải pháp thiết thực cụ thể.</w:t>
      </w:r>
    </w:p>
    <w:p>
      <w:r>
        <w:t>- Phối hợp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w:t>
      </w:r>
    </w:p>
    <w:p>
      <w:r>
        <w:t>- Chỉ đạo kiểm tra, rà soát các bãi gửi xe xung quanh khu vực trường học yêu cầu cam kết không nhận trông, giữ xe mô tô trên 50cm 3  của học sinh.</w:t>
      </w:r>
    </w:p>
    <w:p>
      <w:r>
        <w:t>2.11. Ban An toàn giao thông tỉnh: Tăng cường công kiểm tra, giám sát việc triển khai Kế hoạch thực hiện Chỉ thị số 31/CT-TTg ngày 21/12/2023 của Thủ tướng Chính phủ.</w:t>
      </w:r>
    </w:p>
    <w:p>
      <w:r>
        <w:t>2.12. Đề nghị Ủy ban Mặt trận Tổ quốc Việt Nam tỉnh và các tổ chức chính trị - xã hội đẩy mạnh hoạt động tuyên truyền, vận động Nhân dân, đoàn viên, hội viên tích cực, tự giác, gương mẫu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2.13. Tỉnh đoàn Hưng Yên</w:t>
      </w:r>
    </w:p>
    <w:p>
      <w:r>
        <w:t>Đổi mới hình thức, nâng cao hiệu quả công tác tuyên truyền, giáo dục, vận động thanh, thiếu niên chấp hành pháp luật trật tự an toàn giao thông; Tiếp tục duy trì và hoạt động có hiệu quả mô hình “Cổng trường an toàn giao thông” và hoạt động “Ngày hội Thanh niên với văn hóa giao thông” tại các huyện, thị xã, thành phố; xây dựng mô hình Đoàn thanh niên tình nguyện tham gia bảo đảm trật tự, an toàn giao thông khu vực trường học.</w:t>
      </w:r>
    </w:p>
    <w:p>
      <w:r>
        <w:t>III. TỔ CHỨC THỰC HIỆN</w:t>
      </w:r>
    </w:p>
    <w:p>
      <w:r>
        <w:t>1.  Các sở, ban, ngành, đoàn thể, các tổ chức chính trị - xã hội, Ủy ban nhân dân các huyện, thị xã, thành phố xây dựng kế hoạch hành động cụ thể để triển khai thực hiện Kế hoạch này.</w:t>
      </w:r>
    </w:p>
    <w:p>
      <w:r>
        <w:t>2.  Giao Công an tỉnh chủ trì, phối hợp với Sở Giao thông vận tải, Sở Giáo dục và Đào tạo và các sở, ban, ngành có liên quan kiểm tra, đôn đốc việc tổ chức thực hiện; định kỳ hàng năm tổng hợp kết quả báo cáo UBND tỉnh theo quy định./.</w:t>
      </w:r>
    </w:p>
    <w:p>
      <w:r>
        <w:t>Nơi nhận:</w:t>
      </w:r>
    </w:p>
    <w:p>
      <w:r>
        <w:t>- Ủy ban ATGT Quốc gia (để báo cáo);</w:t>
      </w:r>
    </w:p>
    <w:p>
      <w:r>
        <w:t>- Thường trực Tỉnh ủy (để báo cáo);</w:t>
      </w:r>
    </w:p>
    <w:p>
      <w:r>
        <w:t>- Chủ tịch, các Phó chủ tịch UBND tỉnh;</w:t>
      </w:r>
    </w:p>
    <w:p>
      <w:r>
        <w:t>- Các sở, ban, ngành, đoàn thể tỉnh;</w:t>
      </w:r>
    </w:p>
    <w:p>
      <w:r>
        <w:t>- Tòa án nhân dân tỉnh;</w:t>
      </w:r>
    </w:p>
    <w:p>
      <w:r>
        <w:t>- Viện kiểm sát nhân dân tỉnh;</w:t>
      </w:r>
    </w:p>
    <w:p>
      <w:r>
        <w:t>- UBND các huyện, thị xã, thành phố;</w:t>
      </w:r>
    </w:p>
    <w:p>
      <w:r>
        <w:t>- Lãnh đạo VP UBND tỉnh;</w:t>
      </w:r>
    </w:p>
    <w:p>
      <w:r>
        <w:t>- Lưu: VT, KT1 H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