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288/KH-UBND năm 2025 thực hiện Nghị định 179/2024/NĐ-CP quy định chính sách thu hút, trọng dụng người có tài năng làm việc trong cơ quan, tổ chức, đơn vị của Đảng Cộng sản Việt Nam, Nhà nước, Mặt trận tổ quốc Việt Nam và các tổ chức chính trị xã hội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288/KH-UBND</w:t>
      </w:r>
    </w:p>
    <w:p>
      <w:r>
        <w:t>Hà Nội, ngày 24 tháng 10 năm 2025</w:t>
      </w:r>
    </w:p>
    <w:p>
      <w:r>
        <w:t>KẾ HOẠCH</w:t>
      </w:r>
    </w:p>
    <w:p>
      <w:r>
        <w:t>TRIỂN KHAI THỰC HIỆN NGHỊ ĐỊNH SỐ 179/2024/NĐ-CP NGÀY 30/12/2024 CỦA CHÍNH PHỦ QUY ĐỊNH CHÍNH SÁCH THU HÚT, TRỌNG DỤNG NGƯỜI CÓ TÀI NĂNG LÀM VIỆC TRONG CƠ QUAN, TỔ CHỨC, ĐƠN VỊ CỦA ĐẢNG CỘNG SẢN VIỆT NAM, NHÀ NƯỚC, MẶT TRẬN TỔ QUỐC VIỆT NAM VÀ CÁC TỔ CHỨC CHÍNH TRỊ XÃ HỘI</w:t>
      </w:r>
    </w:p>
    <w:p>
      <w:r>
        <w:t>Căn cứ Nghị định số 179/2024/NĐ-CP ngày 30/12/2024 của Chính phủ quy định chính sách thu hút, trọng dụng người có tài năng làm việc trong cơ quan, tổ chức, đơn vị của Đảng Cộng sản Việt Nam, Nhà nước, Mặt trận Tổ quốc Việt Nam và các tổ chức chính trị xã hội;</w:t>
      </w:r>
    </w:p>
    <w:p>
      <w:r>
        <w:t>Thực hiện Văn bản số 4357/BNV-CCVC ngày 26/6/2025 của Bộ Nội vụ hướng dẫn triển khai thực hiện Nghị định số 179/2024/NĐ-CP;</w:t>
      </w:r>
    </w:p>
    <w:p>
      <w:r>
        <w:t>Ủy ban nhân dân thành phố Hà Nội ban hành Kế hoạch triển khai thực hiện Nghị định số 179/2024/NĐ-CP ngày 30/12/2024 của Chính phủ quy định chính sách thu hút, trọng dụng người có tài năng làm việc trong cơ quan, tổ chức, đơn vị của Đảng Cộng sản Việt Nam, Nhà nước, Mặt trận Tổ quốc Việt Nam và các tổ chức chính trị xã hội (sau đây viết tắt là Nghị định số 179/2024/NĐ-CP) của thành phố Hà Nội, cụ thể như sau:</w:t>
      </w:r>
    </w:p>
    <w:p>
      <w:r>
        <w:t>I. MỤC ĐÍCH, YÊU CẦU</w:t>
      </w:r>
    </w:p>
    <w:p>
      <w:r>
        <w:t>1. Việc thu hút và trọng dụng người có tài năng nhằm phát huy tối đa năng lực, trí tuệ, sáng tạo để giải quyết các nhiệm vụ trọng tâm, then chốt, đáp ứng kịp thời yêu cầu phát triển của xã hội, góp phần thực hiện thành công các mục tiêu, định hướng phát triển của Thủ đô.</w:t>
      </w:r>
    </w:p>
    <w:p>
      <w:r>
        <w:t>2. Căn cứ định hướng phát triển ngành, lĩnh vực trọng tâm của Chính phủ, thành phố Hà Nội xác định lĩnh vực và vị trí việc làm cần ưu tiên thu hút, trọng dụng</w:t>
      </w:r>
    </w:p>
    <w:p>
      <w:r>
        <w:t>người có tài năng theo yêu cầu, nhiệm vụ được giao, trong từng giai đoạn phát triển của Thủ đô.</w:t>
      </w:r>
    </w:p>
    <w:p>
      <w:r>
        <w:t>3. Việc thu hút, trọng dụng người có tài năng phải đảm bảo công khai, minh bạch, khách quan, đúng đối tượng, đúng thẩm quyền.</w:t>
      </w:r>
    </w:p>
    <w:p>
      <w:r>
        <w:t>4. Người được thu hút, trọng dụng phải đảm bảo các tiêu chuẩn, điều kiện được áp dụng chính sách thu hút, trọng dụng đối với người có tài năng theo quy định của pháp luật hiện hành.</w:t>
      </w:r>
    </w:p>
    <w:p>
      <w:r>
        <w:t>5. Đảm bảo chế độ, chính sách đối với người được thu hút, trọng dụng dựa trên kết quả, phẩm chất, chất lượng công việc.</w:t>
      </w:r>
    </w:p>
    <w:p>
      <w:r>
        <w:t>II. NỘI DUNG</w:t>
      </w:r>
    </w:p>
    <w:p>
      <w:r>
        <w:t>1. Xác định lĩnh vực và vị trí việc làm cần ưu tiên thu hút, trọng dụng người có tài năng của thành phố Hà Nội giai đoạn 2025-2030.</w:t>
      </w:r>
    </w:p>
    <w:p>
      <w:r>
        <w:t>a) Nội dung:    Căn cứ định hướng phát triển ngành, lĩnh vực trọng tâm của Chính phủ, của thành phố Hà Nội; các sở, ban, ngành, đơn vị sự nghiệp trực thuộc UBND Thành phố nghiên cứu, rà soát, đề xuất lĩnh vực và vị trí việc làm; UBND xã, phường đề xuất vị trí việc làm cần ưu tiên thu hút, trọng dụng người có tài năng thuộc phạm vi quản lý của ngành, địa phương giai đoạn 2025-2030.</w:t>
      </w:r>
    </w:p>
    <w:p>
      <w:r>
        <w:t>Trên cơ sở đề nghị của các sở, cơ quan tương đương sở, đơn vị sự nghiệp trực thuộc UBND Thành phố, UBND xã, phường (sau đây viết tắt là cơ quan, đơn vị), UBND Thành phố xem xét, phê duyệt lĩnh vực và vị trí việc làm ưu tiên thu hút, trọng dụng người có tài năng của thành phố Hà Nội giai đoạn 2025-2030.</w:t>
      </w:r>
    </w:p>
    <w:p>
      <w:r>
        <w:t>b) Thời gian thực hiện</w:t>
      </w:r>
    </w:p>
    <w:p>
      <w:r>
        <w:t>- Các cơ quan, đơn vị gửi văn bản đề xuất lĩnh vực và vị trí việc làm ưu tiên thu hút, trọng dụng người có tài năng - Thời gian trong tháng 11 năm 2025;</w:t>
      </w:r>
    </w:p>
    <w:p>
      <w:r>
        <w:t>- Giao Sở Nội vụ hướng dẫn và tổng hợp chung; báo cáo, trình UBND Thành phố phê duyệt lĩnh vực và vị trí việc làm ưu tiên thu hút, trọng dụng người có tài năng giai đoạn 2025-2030 - Thời gian trong tháng 12 năm 2025.</w:t>
      </w:r>
    </w:p>
    <w:p>
      <w:r>
        <w:t>2. Thu hút, trọng dụng người có tài năng thông qua hình thức xét tuyển vào công chức, viên chức</w:t>
      </w:r>
    </w:p>
    <w:p>
      <w:r>
        <w:t>a) Đối tượng; tiêu chuẩn, điều kiện:    Sinh viên tốt nghiệp xuất sắc, nhà khoa học trẻ tài năng theo quy định tại khoản 2 Điều 2; khoản 2 Điều 4 Nghị định số 179/2024/NĐ-CP.</w:t>
      </w:r>
    </w:p>
    <w:p>
      <w:r>
        <w:t>b) Chỉ tiêu xét tuyển</w:t>
      </w:r>
    </w:p>
    <w:p>
      <w:r>
        <w:t>Các cơ quan, đơn vị căn cứ biên chế công chức, số lượng viên chức được giao trong năm tổ chức xét tuyển; số lượng công chức, viên chức còn thiếu thuộc vị trí việc làm ưu tiên thu hút, trọng dụng người có tài năng đã được UBND Thành phố phê duyệt, đăng ký chỉ tiêu xét tuyển vào công chức làm việc trong cơ quan nhà nước thuộc thành phố Hà Nội; xét tuyển vào viên chức làm việc trong các đơn vị sự nghiệp của thành phố Hà Nội.</w:t>
      </w:r>
    </w:p>
    <w:p>
      <w:r>
        <w:t>c) Thẩm quyền tổ chức xét tuyển công chức, viên chức</w:t>
      </w:r>
    </w:p>
    <w:p>
      <w:r>
        <w:t>- Tổ chức xét tuyển công chức:    Trên cơ sở ủy quyền của UBND Thành phố, Sở Nội vụ tổng hợp, thẩm định nhu cầu xét tuyển công chức thuộc đối tượng thu hút, trọng dụng người có tài năng theo đề nghị của các cơ quan; xây dựng Kế hoạch và tổ chức xét tuyển công chức theo quy định của pháp luật hiện hành.</w:t>
      </w:r>
    </w:p>
    <w:p>
      <w:r>
        <w:t>- Xét tuyển viên chức diện thu hút, trọng dụng người có tài năng:    Thẩm quyền và quy trình tổ chức xét tuyển viên chức thực hiện theo quy định pháp luật về tuyển dụng viên chức và theo phân cấp, ủy quyền của UBND thành phố Hà Nội; ủy</w:t>
      </w:r>
    </w:p>
    <w:p>
      <w:r>
        <w:t>quyền của Sở, cơ quan tương đương sở, UBND xã, phường cho đơn vị sự nghiệp trực thuộc.</w:t>
      </w:r>
    </w:p>
    <w:p>
      <w:r>
        <w:t>d) Thời gian thực hiện:    Tổ chức hằng năm theo nhu cầu, kế hoạch thực hiện biên chế được giao của cơ quan, đơn vị; số viên chức được giao của đơn vị sự nghiệp trong năm tổ chức xét tuyển.</w:t>
      </w:r>
    </w:p>
    <w:p>
      <w:r>
        <w:t>3. Thu hút chuyên gia, nhà quản lý, nhà quản trị doanh nghiệp, nhà khoa học đầu ngành là người Việt Nam hoặc là người nước ngoài.</w:t>
      </w:r>
    </w:p>
    <w:p>
      <w:r>
        <w:t>a) Đối tượng; điều kiện, tiêu chuẩn:    Chuyên gia, nhà quản lý, nhà quản trị doanh nghiệp, nhà khoa học đầu ngành là người Việt Nam hoặc là người nước ngoài quy định tại khoản 3 Điều 2; khoản 3 Điều 4 Nghị định số 179/2024/NĐ-CP.</w:t>
      </w:r>
    </w:p>
    <w:p>
      <w:r>
        <w:t>b) Thẩm quyền</w:t>
      </w:r>
    </w:p>
    <w:p>
      <w:r>
        <w:t>Các cơ quan, đơn vị căn cứ vào chính sách ưu tiên, hỗ trợ tại Nghị định số 179/2024/NĐ-CP; căn cứ lĩnh vực ưu tiên thu hút, trọng dụng người có tài năng giai đoạn 2025-2030 được UBND Thành phố phê duyệt; kế hoạch công tác của Thành phố; kế hoạch công tác của cơ quan, đơn vị; tổ chức thu hút chuyên gia, nhà quản lý, nhà quản trị doanh nghiệp, nhà khoa học đầu ngành là người Việt Nam hoặc nước ngoài theo nhiệm vụ chuyên môn được giao phù hợp; thực hiện theo thẩm quyền như sau:</w:t>
      </w:r>
    </w:p>
    <w:p>
      <w:r>
        <w:t>- Trường hợp tiếp nhận chuyên gia, nhà quản lý, nhà quản trị doanh nghiệp, nhà khoa học đầu ngành là người Việt Nam vào công chức, viên chức thực hiện theo thẩm quyền, quy trình, tiêu chuẩn, điều kiện tiếp nhận vào công chức, viên chức theo quy định của pháp luật về công chức, viên chức và phân cấp của UBND Thành phố.</w:t>
      </w:r>
    </w:p>
    <w:p>
      <w:r>
        <w:t>- Trường hợp ký hợp đồng, lựa chọn hình thức hợp đồng lao động, nội dung thỏa thuận trong hợp đồng lao động và mức thù lao đối với chuyên gia, nhà quản lý, nhà quản trị doanh nghiệp, nhà khoa học đầu ngành là người Việt Nam hoặc là người nước ngoài để triển khai nhiệm vụ, dự án, đề án cụ thể làm việc trong cơ quan, tổ chức đơn vị thuộc phạm vi quản lý do người đứng đầu sở, cơ quan tương đương sở và đơn vị sự nghiệp trực thuộc UBND Thành phố; Chủ tịch UBND xã, phường tham mưu cho UBND Thành phố hoặc quyết định theo thẩm quyền phân cấp.</w:t>
      </w:r>
    </w:p>
    <w:p>
      <w:r>
        <w:t>c) Thời gian thực hiện:    Thực hiện thường xuyên theo yêu cầu nhiệm vụ của các cơ quan, tổ chức, đơn vị và theo quy định của UBND thành phố Hà Nội.</w:t>
      </w:r>
    </w:p>
    <w:p>
      <w:r>
        <w:t>4. Trình tự, thủ tục tiến cử và công nhận đối với cán bộ, công chức, viên chức có tài năng</w:t>
      </w:r>
    </w:p>
    <w:p>
      <w:r>
        <w:t>a) Đối tượng; tiêu chuẩn, điều kiện:    Công chức, viên chức thuộc UBND thành phố Hà Nội quy định tại khoản 1 Điều 2; khoản 1 Điều 4 Nghị định số 179/2024/NĐ-CP.</w:t>
      </w:r>
    </w:p>
    <w:p>
      <w:r>
        <w:t>b) Nội dung</w:t>
      </w:r>
    </w:p>
    <w:p>
      <w:r>
        <w:t>Chủ tịch UBND Thành phố ban hành văn bản hướng dẫn cụ thể về trình tự, thủ tục tiến cử và công nhận cán bộ, công chức, viên chức có tài năng thuộc thành phố Hà Nội.</w:t>
      </w:r>
    </w:p>
    <w:p>
      <w:r>
        <w:t>c) Thời gian thực hiện</w:t>
      </w:r>
    </w:p>
    <w:p>
      <w:r>
        <w:t>Giao Sở Nội vụ chủ trì, phối hợp với sở, cơ quan tương đương sở và đơn vị có liên quan tham mưu Chủ tịch UBND Thành phố ban hành văn bản hướng dẫn về trình tự, thủ tục tiến cử và công nhận cán bộ, công chức, viên chức là người có tài năng. Thời gian ban hành văn bản: Quý IV năm 2025.</w:t>
      </w:r>
    </w:p>
    <w:p>
      <w:r>
        <w:t>5. Chế độ, chính sách và kinh phí thu hút, trọng dụng người có tài năng</w:t>
      </w:r>
    </w:p>
    <w:p>
      <w:r>
        <w:t>a) Các chế độ, chính sách đối với cán bộ công chức, viên chức; Sinh viên tốt nghiệp xuất sắc, nhà khoa học trẻ tài năng; chuyên gia, nhà quản lý, nhà quản trị doanh nghiệp, nhà khoa học đầu ngành là người Việt Nam hoặc là người nước ngoài thuộc đối tượng thu hút, trọng dụng người có tài năng thực hiện theo quy định tại Nghị định số 179/2024/NĐ-CP.</w:t>
      </w:r>
    </w:p>
    <w:p>
      <w:r>
        <w:t>b) Kinh phí thực hiện chính sách thu hút, trọng dụng đối với người có tài năng được bố trí từ ngân sách nhà nước theo phân cấp hiện hành, nguồn tài chính của đơn vị và các nguồn huy động hợp pháp khác theo quy định của pháp luật.</w:t>
      </w:r>
    </w:p>
    <w:p>
      <w:r>
        <w:t>Các cơ quan, tổ chức, đơn vị thực hiện chế độ, chính sách đối với người được thu hút, trọng dụng người có tài năng theo đúng quy định của Chính phủ và UBND Thành phố.</w:t>
      </w:r>
    </w:p>
    <w:p>
      <w:r>
        <w:t>III. TỔ CHỨC THỰC HIỆN</w:t>
      </w:r>
    </w:p>
    <w:p>
      <w:r>
        <w:t>1. UBND Thành phố</w:t>
      </w:r>
    </w:p>
    <w:p>
      <w:r>
        <w:t>- Phê duyệt lĩnh vực và vị trí việc làm cần ưu tiên thu hút, trọng dụng người có tài năng của thành phố Hà Nội giai đoạn 2025-2030.</w:t>
      </w:r>
    </w:p>
    <w:p>
      <w:r>
        <w:t>- Ban hành Quy định quy trình tiến cử, công nhận cán bộ, công chức, viên chức có tài năng thuộc thành phố Hà Nội giai đoạn 2025-2030.</w:t>
      </w:r>
    </w:p>
    <w:p>
      <w:r>
        <w:t>2. Sở Nội vụ</w:t>
      </w:r>
    </w:p>
    <w:p>
      <w:r>
        <w:t>- Trên cơ sở đề nghị của các cơ quan, đơn vị; tổng hợp các lĩnh vực và vị trí việc làm cần ưu tiên thu hút, trọng dụng người có tài năng của thành phố Hà Nội giai đoạn 2025-2030 trình UBND Thành phố phê duyệt.</w:t>
      </w:r>
    </w:p>
    <w:p>
      <w:r>
        <w:t>- Hướng dẫn các cơ quan, đơn vị đăng ký chỉ tiêu và tổ chức xét tuyển công chức hoặc tiếp nhận vào vị trí việc làm công chức cần ưu tiên thu hút, trọng dụng người có tài năng được cấp có thẩm quyền phê duyệt và theo ủy quyền của UBND thành phố Hà Nội.</w:t>
      </w:r>
    </w:p>
    <w:p>
      <w:r>
        <w:t>- Hướng dẫn các cơ quan, đơn vị tổ chức xét tuyển viên chức hoặc tiếp nhận vào vị trí việc làm viên chức cần ưu tiên thu hút, trọng dụng người có tài năng theo phân cấp của UBND thành phố Hà Nội.</w:t>
      </w:r>
    </w:p>
    <w:p>
      <w:r>
        <w:t>- Chủ trì, phối hợp với các Sở có liên quan xây dựng quy trình tiến cử, công nhận cán bộ, công chức, viên chức có tài năng, trình UBND Thành phố quyết định.</w:t>
      </w:r>
    </w:p>
    <w:p>
      <w:r>
        <w:t>- Tổng hợp kết quả thu hút, trọng dụng người có tài năng trên địa bàn Thành phố, tham mưu UBND Thành phố, báo cáo Chính phủ, Bộ Nội vụ và cấp có thẩm quyền theo quy định.</w:t>
      </w:r>
    </w:p>
    <w:p>
      <w:r>
        <w:t>3. Sở Tài chính</w:t>
      </w:r>
    </w:p>
    <w:p>
      <w:r>
        <w:t>- Phối hợp với Sở Nội vụ xây dựng văn bản của UBND Thành phố liên quan đến chế độ, chính sách thu hút, trọng dụng người có tài năng của UBND Thành phố.</w:t>
      </w:r>
    </w:p>
    <w:p>
      <w:r>
        <w:t>- Trên cơ sở đề xuất của các đơn vị, tổng hợp, báo cáo UBND Thành phố bố trí kinh phí thực hiện Kế hoạch từ nguồn ngân sách nhà nước theo phân cấp, đảm bảo theo quy định, phù hợp với khả năng cân đối ngân sách Thành phố.</w:t>
      </w:r>
    </w:p>
    <w:p>
      <w:r>
        <w:t>4. Các cơ quan, đơn vị; UBND xã, phường</w:t>
      </w:r>
    </w:p>
    <w:p>
      <w:r>
        <w:t>- Các cơ quan, đơn vị nghiên cứu, rà soát, đề xuất lĩnh vực và vị trí việc làm; UBND xã, phường đề xuất vị trí việc làm ưu tiên thu hút, trọng dụng người có tài năng thuộc phạm vi quản lý của ngành, địa phương giai đoạn 2025-2030.</w:t>
      </w:r>
    </w:p>
    <w:p>
      <w:r>
        <w:t>- Đăng ký chỉ tiêu và đề xuất xét tuyển hoặc đề nghị cơ quan có thẩm quyền tiếp nhận vào các vị trí việc làm công chức cần ưu tiên thu hút, trọng dụng người có tài năng được cấp có thẩm quyền phê duyệt;</w:t>
      </w:r>
    </w:p>
    <w:p>
      <w:r>
        <w:t>- Tổ chức xét tuyển hoặc ủy quyền cho đơn vị sự nghiệp trực thuộc tổ chức xét tuyển viên chức; đề nghị cơ quan có thẩm quyền tiếp nhận vào vị trí việc làm ưu tiên thu hút, trọng dụng người có tài năng được cấp có thẩm quyền phê duyệt.</w:t>
      </w:r>
    </w:p>
    <w:p>
      <w:r>
        <w:t>- Người đứng đầu Sở, ban ngành, đơn vị sự nghiệp trực thuộc UBND Thành phố; Chủ tịch UBND xã, phường tham mưu cho UBND Thành phố hoặc quyết định theo thẩm quyền việc ký hợp đồng, lựa chọn hình thức hợp đồng lao động, nội dung thỏa thuận trong hợp đồng lao động và mức thù lao đối với chuyên gia, nhà quản lý, nhà quản trị doanh nghiệp, nhà khoa học đầu ngành là người Việt Nam hoặc là người nước ngoài để triển khai nhiệm vụ, dự án, đề án thuộc phạm vi quản lý của cơ quan, đơn vị.</w:t>
      </w:r>
    </w:p>
    <w:p>
      <w:r>
        <w:t>- Tổ chức tiến cử, công nhận và thực hiện chế độ chính sách đối với cán bộ, công chức, viên chức có tài năng theo quy định của UBND Thành phố và Nghị định số 179/2024/NĐ-CP.</w:t>
      </w:r>
    </w:p>
    <w:p>
      <w:r>
        <w:t>- Trước 30 tháng 11 hằng năm, các cơ quan, đơn vị, UBND xã, phường báo cáo UBND Thành phố kết quả thu hút, trọng dụng người có tài năng (qua Sở Nội vụ) để tổng hợp, báo cáo Chính phủ, Bộ Nội vụ.</w:t>
      </w:r>
    </w:p>
    <w:p>
      <w:r>
        <w:t>Quá trình triển khai thực hiện Kế hoạch này, nếu có khó khăn, vướng mắc đề nghị các cơ quan, đơn vị kịp thời báo cáo UBND Thành phố (qua Sở Nội vụ) để xem xét, điều chỉnh phù hợp với tình hình thực tế./.</w:t>
      </w:r>
    </w:p>
    <w:p>
      <w:r>
        <w:t>Nơi nhận:</w:t>
      </w:r>
    </w:p>
    <w:p>
      <w:r>
        <w:t>- Bộ Nội vụ;</w:t>
      </w:r>
    </w:p>
    <w:p>
      <w:r>
        <w:t>- Chủ tịch UBND Thành phố;</w:t>
      </w:r>
    </w:p>
    <w:p>
      <w:r>
        <w:t>- Các PCT UBND Thành phố;</w:t>
      </w:r>
    </w:p>
    <w:p>
      <w:r>
        <w:t>- Các Sở, cơ quan tương đương Sở,</w:t>
      </w:r>
    </w:p>
    <w:p>
      <w:r>
        <w:t>đơn vị SN công lập thuộc UBND TP;</w:t>
      </w:r>
    </w:p>
    <w:p>
      <w:r>
        <w:t>- UBND các xã, phường;</w:t>
      </w:r>
    </w:p>
    <w:p>
      <w:r>
        <w:t>- VPUB: CVP, các PCVP; Phòng: TH, NC, VX, KT;</w:t>
      </w:r>
    </w:p>
    <w:p>
      <w:r>
        <w:t>- Lưu: VT, SNV, NC.</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