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2879/KH-UBND thực hiện xây dựng "Thành phố học tập toàn cầu UNESCO trên địa bàn Thành phố Hồ Chí Minh giai đoạn 2024-2030"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2879/KH-UBND</w:t>
      </w:r>
    </w:p>
    <w:p>
      <w:r>
        <w:t>Thành phố Hồ Chí Minh, ngày 25 tháng 4 năm 2025</w:t>
      </w:r>
    </w:p>
    <w:p>
      <w:r>
        <w:t>KẾ HOẠCH</w:t>
      </w:r>
    </w:p>
    <w:p>
      <w:r>
        <w:t>TRIỂN KHAI THỰC HIỆN XÂY DỰNG “THÀNH PHỐ HỌC TẬP TOÀN CẦU UNESCO TRÊN ĐỊA BÀN THÀNH PHỐ HỒ CHÍ MINH GIAI ĐOẠN 2024 - 2030” NĂM 2025</w:t>
      </w:r>
    </w:p>
    <w:p>
      <w:r>
        <w:t>Căn cứ Kế hoạch số 1927/KH-UBND ngày 11 tháng 4 năm 2024 của Ủy ban nhân dân Thành phố về thực hiện xây dựng “Thành phố học tập toàn cầu UNESCO giai đoạn 2024 - 2030” trên địa bàn Thành phố Hồ Chí Minh,</w:t>
      </w:r>
    </w:p>
    <w:p>
      <w:r>
        <w:t>Ủy ban nhân dân Thành phố ban hành Kế hoạch triển khai thực hiện xây dựng “Thành phố học tập toàn cầu UNESCO trên địa bàn Thành phố Hồ Chí Minh giai đoạn 2024 - 2030” năm 2025 (sau đây gọi là Kế hoạch), cụ thể như sau:</w:t>
      </w:r>
    </w:p>
    <w:p>
      <w:r>
        <w:t>I. MỤC ĐÍCH, YÊU CẦU</w:t>
      </w:r>
    </w:p>
    <w:p>
      <w:r>
        <w:t>Tiếp tục triển khai có hiệu quả các giải pháp thực hiện Bộ tiêu chí xây dựng thành phố học tập theo tiêu chuẩn của UNESCO, các nội dung đã cam kết với UNESCO trong việc thực hiện các kế hoạch và tiêu chí trong hồ sơ đăng ký thành viên Mạng lưới thành phố học tập toàn cầu.</w:t>
      </w:r>
    </w:p>
    <w:p>
      <w:r>
        <w:t>Tiếp tục thực hiện công tác xây dựng “Thành phố học tập toàn cầu UNESCO giai đoạn 2024 - 2030” hiệu quả, thực chất, đáp ứng yêu cầu thực tiễn, phù hợp với tình hình của Thành phố; phát huy được sáng kiến, sáng tạo của các cấp, các ngành, các tầng lớp Nhân dân và huy động, tập trung được nguồn lực của nhà nước, địa phương cũng như toàn xã hội; góp phần đạt các mục tiêu và báo cáo kết quả theo quy định của UNESCO vào năm 2026.</w:t>
      </w:r>
    </w:p>
    <w:p>
      <w:r>
        <w:t>Tiếp tục đẩy mạnh ứng dụng công nghệ thông tin và chuyển đổi số, xây dựng phần mềm quản lý và báo cáo kết quả thực hiện các tiêu chí, chỉ số trong Bộ tiêu chí thành phố học tập toàn cầu của UNESCO.</w:t>
      </w:r>
    </w:p>
    <w:p>
      <w:r>
        <w:t>II. NỘI DUNG THỰC HIỆN</w:t>
      </w:r>
    </w:p>
    <w:p>
      <w:r>
        <w:t>1. Tuyên truyền, phổ biến, nâng cao nhận thức về xây dựng thành phố học tập với chủ đề “Hành động vì sự biến đổi khí hậu và kỹ năng xanh tại các thành phố học tập”</w:t>
      </w:r>
    </w:p>
    <w:p>
      <w:r>
        <w:t>1.1. Tiếp tục tổ chức tuyên truyền, thông tin, truyền thông nhằm nâng cao nhận thức cho người dân và toàn xã hội về học tập suốt đời, xây dựng thành phố học tập trong nền kinh tế số, xã hội số gắn với chủ đề “Hành động vì sự biến đổi khí hậu và kỹ năng xanh tại các thành phố học tập”. Tiếp tục phát huy sức mạnh của cả hệ thống chính trị, tạo sự đồng thuận, thống nhất, ủng hộ của Nhân dân trong khuyến học, khuyến tài, xây dựng xã hội học tập, học tập suốt đời. Tiếp tục vận động cán bộ, đảng viên, cơ quan, đơn vị, trường học, ban, ngành, đoàn thể thực hiện có hiệu quả công tác xây dựng thành phố học tập toàn cầu gắn với các Đề án “ Xây dựng xã hội học tập giai đoạn 2021 - 2030 ”, Phong trào thi đua “ Cả nước thi đua xây dựng xã hội học tập, đẩy mạnh học tập suốt đời giai đoạn 2023 - 2030 ” và Chương trình “ Xây dựng mô hình Công dân học tập giai đoạn 2021 - 2030 ”.</w:t>
      </w:r>
    </w:p>
    <w:p>
      <w:r>
        <w:t>- Đơn vị chủ trì: Sở Giáo dục và Đào tạo, Sở Văn hóa và Thể thao.</w:t>
      </w:r>
    </w:p>
    <w:p>
      <w:r>
        <w:t>- Đơn vị phối hợp: các sở, ban, ngành; chính quyền địa phương; các tổ chức chính trị - xã hội, xã hội nghề nghiệp và tổ chức xã hội trên địa bàn Thành phố.</w:t>
      </w:r>
    </w:p>
    <w:p>
      <w:r>
        <w:t>- Thời gian thực hiện: năm 2025.</w:t>
      </w:r>
    </w:p>
    <w:p>
      <w:r>
        <w:t>1.2. Biểu dương, tôn vinh, khen thưởng các gương điển hình tiên tiến, nhân rộng mô hình tốt, cách làm hay, sáng kiến có giá trị trong phong trào khuyến học, khuyến tài, xây dựng thành phố học tập.</w:t>
      </w:r>
    </w:p>
    <w:p>
      <w:r>
        <w:t>- Đơn vị chủ trì: Sở Giáo dục và Đào tạo, Sở Nội vụ.</w:t>
      </w:r>
    </w:p>
    <w:p>
      <w:r>
        <w:t>- Đơn vị phối hợp: các sở ban ngành; chính quyền địa phương; các tổ chức chính trị - xã hội, xã hội nghề nghiệp và tổ chức xã hội trên địa bàn Thành phố.</w:t>
      </w:r>
    </w:p>
    <w:p>
      <w:r>
        <w:t>- Thời gian thực hiện: Quý IV năm 2025.</w:t>
      </w:r>
    </w:p>
    <w:p>
      <w:r>
        <w:t>1.3. Tiếp tục thực hiện các giải pháp nâng cao năng lực đội ngũ làm công tác xây dựng thành phố học tập; tăng cường công tác tập huấn, bồi dưỡng chuyên môn, nghiệp vụ cho cán bộ, công chức, viên chức làm công tác xây dựng xã hội học tập trên địa bàn Thành phố.</w:t>
      </w:r>
    </w:p>
    <w:p>
      <w:r>
        <w:t>- Đơn vị thực hiện: các sở, ban, ngành, chính quyền địa phương.</w:t>
      </w:r>
    </w:p>
    <w:p>
      <w:r>
        <w:t>- Thời gian thực hiện: năm 2025.</w:t>
      </w:r>
    </w:p>
    <w:p>
      <w:r>
        <w:t>2. Hoàn thiện cơ chế, chính sách về xây dựng thành phố học tập</w:t>
      </w:r>
    </w:p>
    <w:p>
      <w:r>
        <w:t>2.1. Rà soát, kiện toàn Ban Chỉ đạo công tác xây dựng thành phố học tập cấp Thành phố; phân công nhiệm vụ các sở, ban ngành, các đoàn thể, chính quyền địa phương gắn với Bộ tiêu chí, các chỉ số của UNESCO, đặc biệt gắn với chức năng, nhiệm vụ của các đơn vị sau khi sắp xếp theo Nghị quyết 18-NQ/TW ngày 25 tháng 10 năm 2017 của Ban Chấp hành Trung Ương về tiếp tục đổi mới, sắp xếp tổ chức bộ máy của hệ thống chính trị tinh gọn, hoạt động hiệu lực, hiệu quả.</w:t>
      </w:r>
    </w:p>
    <w:p>
      <w:r>
        <w:t>- Đơn vị thực hiện: các sở, ban, ngành, chính quyền địa phương.</w:t>
      </w:r>
    </w:p>
    <w:p>
      <w:r>
        <w:t>- Thời gian thực hiện: Quý II năm 2025.</w:t>
      </w:r>
    </w:p>
    <w:p>
      <w:r>
        <w:t>2.2. Xây dựng tiêu chí đánh giá việc thực hiện xây dựng thành phố học tập của các đơn vị. Tiếp tục rà soát, xây dựng các cơ chế, chính sách hỗ trợ các đơn vị trong công tác xây dựng thành phố học tập; đề xuất chính sách tạo điều kiện thuận lợi cho công nhân, người lao động được đào tạo, đào tạo lại, bồi dưỡng nâng cao trình độ, kỹ năng nghề nghiệp; chính sách hỗ trợ những người hết tuổi lao động, người nội trợ, người khuyết tật có điều kiện thuận lợi để học tập suốt đời.</w:t>
      </w:r>
    </w:p>
    <w:p>
      <w:r>
        <w:t>- Đơn vị chủ trì: Sở Giáo dục và Đào tạo.</w:t>
      </w:r>
    </w:p>
    <w:p>
      <w:r>
        <w:t>- Đơn vị phối hợp: các sở, ban, ngành, chính quyền địa phương.</w:t>
      </w:r>
    </w:p>
    <w:p>
      <w:r>
        <w:t>- Thời gian thực hiện: năm 2025.</w:t>
      </w:r>
    </w:p>
    <w:p>
      <w:r>
        <w:t>2.3. Tiếp tục thực hiện Kế hoạch, Chương trình phối hợp giữa các sở, ban, ngành và các tổ chức chính trị - xã hội, xã hội nghề nghiệp, các tổ chức kinh tế, tổ chức xã hội trên địa bàn Thành phố trong công tác tuyên truyền, vận động và tổ chức triển khai thực hiện các mục tiêu, nhiệm vụ công tác khuyến học, khuyến tài, xây dựng xã hội học tập, xây dựng thành phố học tập giai đoạn 2024 - 2030.</w:t>
      </w:r>
    </w:p>
    <w:p>
      <w:r>
        <w:t>- Đơn vị thực hiện: các sở, ban, ngành, chính quyền địa phương.</w:t>
      </w:r>
    </w:p>
    <w:p>
      <w:r>
        <w:t>- Thời gian thực hiện: năm 2025.</w:t>
      </w:r>
    </w:p>
    <w:p>
      <w:r>
        <w:t>3. Đẩy mạnh thực hiện chuyển đổi số và ứng dụng công nghệ thông tin trong xây dựng thành phố học tập</w:t>
      </w:r>
    </w:p>
    <w:p>
      <w:r>
        <w:t>3.1. Tăng cường thực hiện chuyển đổi số và ứng dụng công nghệ thông tin trong xây dựng thành phố học tập; đa dạng hóa phương thức tổ chức học tập của công dân, tổ chức các chương trình giáo dục trên kênh phát thanh, truyền hình, báo điện tử, các ứng dụng truyền hình của các đài phát thanh, truyền hình; đẩy mạnh triển khai thực hiện ứng dụng “Công dân số Thành phố Hồ Chí Minh” và chương trình “Bình dân học vụ số” để cập nhật, phổ biến kiến thức và kỹ năng số; nâng cao năng lực ứng dụng công nghệ thông tin cho cán bộ, công chức, viên chức và người dân Thành phố.</w:t>
      </w:r>
    </w:p>
    <w:p>
      <w:r>
        <w:t>- Đơn vị chủ trì: Sở Giáo dục và Đào tạo, Sở Văn hóa và Thể thao, Thành đoàn Thành phố Hồ Chí Minh.</w:t>
      </w:r>
    </w:p>
    <w:p>
      <w:r>
        <w:t>- Đơn vị phối hợp: các sở, ban, ngành, chính quyền địa phương.</w:t>
      </w:r>
    </w:p>
    <w:p>
      <w:r>
        <w:t>- Thời gian thực hiện: năm 2025.</w:t>
      </w:r>
    </w:p>
    <w:p>
      <w:r>
        <w:t>3.2. Triển khai hệ thống, phần mềm quản lý và báo cáo kết quả thực hiện các tiêu chí, chỉ số trong Bộ tiêu chí thành phố học tập của UNESCO.</w:t>
      </w:r>
    </w:p>
    <w:p>
      <w:r>
        <w:t>- Đơn vị chủ trì: Sở Giáo dục và Đào tạo .</w:t>
      </w:r>
    </w:p>
    <w:p>
      <w:r>
        <w:t>- Đơn vị phối hợp: các sở, ban, ngành, chính quyền địa phương.</w:t>
      </w:r>
    </w:p>
    <w:p>
      <w:r>
        <w:t>- Thời gian thực hiện: Quý II năm 2025.</w:t>
      </w:r>
    </w:p>
    <w:p>
      <w:r>
        <w:t>4. Tiếp tục triển khai thực hiện có hiệu quả các tiêu chí, chỉ số trong Bộ tiêu chí thành phố học tập của UNESCO</w:t>
      </w:r>
    </w:p>
    <w:p>
      <w:r>
        <w:t>4.1. Rà soát, điều chỉnh việc thực hiện các tiêu chí, chỉ số trong Bộ tiêu chí thành phố học tập của UNESCO đã được phân công các sở, ban, ngành, Ủy ban nhân dân thành phố Thủ Đức và các quận, huyện tại Kế hoạch số 1256/KH-UBND ngày 03 tháng 4 năm 2023 của Ủy ban nhân dân Thành phố Hồ Chí Minh đảm bảo phù hợp và gắn với chức năng, nhiệm vụ các đơn vị sau khi sắp xếp theo Nghị quyết 18-NQ/TW về tiếp tục đổi mới, sắp xếp tổ chức bộ máy của hệ thống chính trị tinh gọn, hoạt động hiệu lực, hiệu quả.</w:t>
      </w:r>
    </w:p>
    <w:p>
      <w:r>
        <w:t>- Đơn vị chủ trì: Sở Giáo dục và Đào tạo.</w:t>
      </w:r>
    </w:p>
    <w:p>
      <w:r>
        <w:t>- Đơn vị phối hợp: các sở, ban, ngành, chính quyền địa phương, các tổ chức chính trị - xã hội, xã hội nghề nghiệp và tổ chức xã hội trên địa bàn Thành phố.</w:t>
      </w:r>
    </w:p>
    <w:p>
      <w:r>
        <w:t>- Thời gian thực hiện: Quý II năm 2025.</w:t>
      </w:r>
    </w:p>
    <w:p>
      <w:r>
        <w:t>4.2. Tiếp tục nghiên cứu đổi mới mô hình hoạt động, các giải pháp đổi mới sáng tạo trong triển khai thực hiện xây dựng thành phố học tập; gắn mục tiêu xây dựng thành phố học tập với gắn với triển khai thực hiện Đề án “ Xây dựng xã hội học tập giai đoạn 2021 - 2030 ” trên địa bàn Thành phố Hồ Chí Minh và Phong trào thi đua “ Cả nước xây dựng xã hội học tập, đẩy mạnh học tập suốt đời giai đoạn 2023 - 2030 ”. Tăng cường vận động, khuyến khích mọi tầng lớp nhân dân xây dựng, duy trì thói quen tự học, ý thức học tập suốt đời phù hợp với điều kiện cụ thể của mỗi cá nhân.</w:t>
      </w:r>
    </w:p>
    <w:p>
      <w:r>
        <w:t>- Đơn vị chủ trì: Sở Giáo dục và Đào tạo.</w:t>
      </w:r>
    </w:p>
    <w:p>
      <w:r>
        <w:t>- Đơn vị phối hợp: chính quyền địa phương.</w:t>
      </w:r>
    </w:p>
    <w:p>
      <w:r>
        <w:t>- Thời gian thực hiện: năm 2025.</w:t>
      </w:r>
    </w:p>
    <w:p>
      <w:r>
        <w:t>5. Tham gia các Hội nghị, hội thảo và đẩy mạnh hợp tác quốc tế</w:t>
      </w:r>
    </w:p>
    <w:p>
      <w:r>
        <w:t>5.1. Tiếp tục tăng cường việc trao đổi ý tưởng, tri thức và kinh nghiệm với các thành phố thành viên khác trên thế giới, cập nhật kiến thức và thực tiễn tại các hội thảo, hội nghị học tập toàn cầu của UNESCO. Tích cực tham các chương trình, hội thảo, sự kiện do UNESCO tổ chức.</w:t>
      </w:r>
    </w:p>
    <w:p>
      <w:r>
        <w:t>- Đơn vị chủ trì: Sở Giáo dục và Đào tạo.</w:t>
      </w:r>
    </w:p>
    <w:p>
      <w:r>
        <w:t>- Đơn vị phối hợp: các sở, ban, ngành, chính quyền địa phương.</w:t>
      </w:r>
    </w:p>
    <w:p>
      <w:r>
        <w:t>- Thời gian thực hiện: năm 2025.</w:t>
      </w:r>
    </w:p>
    <w:p>
      <w:r>
        <w:t>5.2. Tiếp tục tăng cường hợp tác quốc tế trong lĩnh vực học tập suốt đời, xây dựng thành phố học tập, phát triển công nghệ đào tạo mở và từ xa; tổ chức các buổi hội thảo trong nước để chia sẻ kinh nghiệm với các thành phố thành viên Mạng lưới thành phố học tập toàn cầu; tổ chức tham quan học tập kinh nghiệm xây dựng thành phố học tập toàn cầu của UNESCO với các thành phố là thành viên Mạng lưới thành phố học tập toàn cầu.</w:t>
      </w:r>
    </w:p>
    <w:p>
      <w:r>
        <w:t>- Đơn vị chủ trì: Sở Giáo dục và Đào tạo.</w:t>
      </w:r>
    </w:p>
    <w:p>
      <w:r>
        <w:t>- Đơn vị phối hợp: các sở, ban, ngành, chính quyền địa phương.</w:t>
      </w:r>
    </w:p>
    <w:p>
      <w:r>
        <w:t>- Thời gian thực hiện: năm 2025.</w:t>
      </w:r>
    </w:p>
    <w:p>
      <w:r>
        <w:t>IV. KINH PHÍ THỰC HIỆN</w:t>
      </w:r>
    </w:p>
    <w:p>
      <w:r>
        <w:t>1. Kinh phí thực hiện từ nguồn ngân sách nhà nước theo phân cấp ngân sách quy định của Luật Ngân sách nhà nước. Căn cứ nhiệm vụ được giao trong kế hoạch, các cấp, các ngành, các đơn vị có liên quan xây dựng dự toán thực hiện, tổng hợp chung trong kế hoạch dự toán ngân sách hàng năm của các đơn vị theo phân cấp, trình cấp có thẩm quyền phê duyệt.</w:t>
      </w:r>
    </w:p>
    <w:p>
      <w:r>
        <w:t>2. Huy động từ các nguồn tài trợ, đóng góp của các tổ chức, doanh nghiệp và các nguồn tài trợ hợp pháp khác.</w:t>
      </w:r>
    </w:p>
    <w:p>
      <w:r>
        <w:t>V. TỔ CHỨC THỰC HIỆN</w:t>
      </w:r>
    </w:p>
    <w:p>
      <w:r>
        <w:t>1. Sở Giáo dục và Đào tạo</w:t>
      </w:r>
    </w:p>
    <w:p>
      <w:r>
        <w:t>Là cơ quan thường trực, điều phối thực hiện Kế hoạch, có trách nhiệm: Chủ trì, phối hợp với Hội Khuyến học Thành phố và các sở, ban, ngành, cơ quan liên quan, chính quyền địa phương triển khai thực hiện các nhiệm vụ của Kế hoạch.</w:t>
      </w:r>
    </w:p>
    <w:p>
      <w:r>
        <w:t>Chủ trì, triển khai thực hiện tiêu chí, chỉ số trong Bộ tiêu chí thành phố học tập của UNESCO. Phối hợp với các cơ quan, đơn vị liên quan tham mưu Ủy ban nhân dân Thành phố xây dựng cơ chế phối hợp giữa các cấp, các ngành, các tổ chức, đơn vị trong quá trình xây dựng thành phố học tập.</w:t>
      </w:r>
    </w:p>
    <w:p>
      <w:r>
        <w:t>Tổ chức kiểm tra, giám sát và đánh giá, tổng hợp và thực hiện báo cáo năm, đề xuất Ủy ban nhân dân Thành phố giải quyết các vấn đề khó khăn, vướng mắc trong quá trình triển khai thực hiện.</w:t>
      </w:r>
    </w:p>
    <w:p>
      <w:r>
        <w:t>Nghiên cứu, phối hợp với Viện Học tập suốt đời của UNESCO tổ chức các hội thảo quốc tế nhằm giao lưu học thuật, đẩy mạnh hợp tác quốc tế trong giáo dục, hướng đến xây dựng Thành phố Hồ Chí Minh trở thành nơi thu hút nguồn nhân lực chất lượng cao, là điểm đến cho người học, người dạy và cộng đồng các nước trong khu vực Đông Nam Á và thế giới năm 2026.</w:t>
      </w:r>
    </w:p>
    <w:p>
      <w:r>
        <w:t>Nghiên cứu, củng cố tổng hợp và phát huy các kết quả để tạo tiền đề đăng ký Giải thưởng Thành phố Học tập của UNESCO (Giải thưởng Thành phố Học tập của UNESCO sẽ được trao cho các thành phố thuộc năm khu vực của UNESCO đã đạt được những tiến bộ ấn tượng trong việc xây dựng thành phố học tập và thúc đẩy học tập suốt đời cho tất cả mọi người. Tối đa là 6 thành phố trong một khu vực có thể nhận Giải thưởng trong một kì) năm 2026.</w:t>
      </w:r>
    </w:p>
    <w:p>
      <w:r>
        <w:t>Tổng hợp, báo cáo kết quả thực hiện Kế hoạch của các sở, ban, ngành, chính quyền địa phương để báo cáo Ủy ban nhân dân Thành phố báo cáo UNESCO theo quy định.</w:t>
      </w:r>
    </w:p>
    <w:p>
      <w:r>
        <w:t>2. Hội Khuyến học Thành phố</w:t>
      </w:r>
    </w:p>
    <w:p>
      <w:r>
        <w:t>Phối hợp với Sở Giáo dục và Đào tạo, các sở, ban, ngành Thành phố triển khai thực hiện Kế hoạch.</w:t>
      </w:r>
    </w:p>
    <w:p>
      <w:r>
        <w:t>Chỉ đạo Hội Khuyến học địa phương thực hiện các tiêu chí, chỉ số trong Bộ tiêu chí thành phố học tập của UNESCO đã được phân công tại Phụ lục ban hành kèm theo Kế hoạch số 1256/KH-UBND ngày 03 tháng 4 năm 2023 của Ủy ban nhân dân Thành phố.</w:t>
      </w:r>
    </w:p>
    <w:p>
      <w:r>
        <w:t>3. Sở Tài chính</w:t>
      </w:r>
    </w:p>
    <w:p>
      <w:r>
        <w:t>Tham mưu trình Ủy ban nhân dân Thành phố bố trí kinh phí để triển khai thực hiện Kế hoạch theo quy định của Luật Ngân sách nhà nước.</w:t>
      </w:r>
    </w:p>
    <w:p>
      <w:r>
        <w:t>3. Các sở, ban, ngành, chính quyền địa phương</w:t>
      </w:r>
    </w:p>
    <w:p>
      <w:r>
        <w:t>Xây dựng Kế hoạch triển khai thực hiện; tổ chức khảo sát, đánh giá hiện trạng đảm bảo đúng tiến độ của Kế hoạch số 1927 /KH-UBND ngày 11 tháng 4 năm 2024 của Ủy ban nhân dân Thành phố; triển khai cụ thể đối với các nhiệm vụ được phân công để thực hiện các tiêu chí, chỉ số trong Bộ tiêu chí thành phố học tập của UNESCO đã được phân công tại Phụ lục ban hành kèm theo Kế hoạch số 1256/KH-UBND.</w:t>
      </w:r>
    </w:p>
    <w:p>
      <w:r>
        <w:t>Triển khai thực hiện các nhiệm vụ theo phân công.</w:t>
      </w:r>
    </w:p>
    <w:p>
      <w:r>
        <w:t>4. Đề nghị Ban Tuyên giáo và Dân vận Thành ủy, Ủy ban Mặt trận Tổ quốc Thành phố và các tổ chức chính trị - xã hội, xã hội nghề nghiệp và tổ chức xã hội trên địa bàn Thành phố</w:t>
      </w:r>
    </w:p>
    <w:p>
      <w:r>
        <w:t>Phối hợp với Sở Giáo dục và Đào tạo và các sở, ban, ngành trong việc triển khai thực hiện các mục tiêu, nhiệm vụ của Kế hoạch, nhất là trong việc tuyên truyền, định hướng phát triển, gắn với các chương trình, đề án khác liên quan.</w:t>
      </w:r>
    </w:p>
    <w:p>
      <w:r>
        <w:t>Thực hiện các tiêu chí, chỉ số trong Bộ tiêu chí thành phố học tập của UNESCO đã được phân công tại Phụ lục ban hành kèm theo Kế hoạch số 1256/KH-UBND.</w:t>
      </w:r>
    </w:p>
    <w:p>
      <w:r>
        <w:t>Các đơn vị báo cáo tình hình, kết quả thực hiện Kế hoạch trước ngày 10 tháng 12 năm 2025 cho Sở Giáo dục và Đào tạo để tổng hợp báo cáo Ủy ban nhân dân Thành phố.</w:t>
      </w:r>
    </w:p>
    <w:p>
      <w:r>
        <w:t>Trên đây là Kế hoạch thực hiện Xây dựng “Thành phố học tập toàn cầu UNESCO trên địa bàn Thành phố Hồ Chí Minh giai đoạn 2024 - 2030” năm 2025, trong quá trình thực hiện, nếu có khó khăn, vướng mắc, đề nghị các cơ quan, đơn vị kịp thời báo cáo Ủy ban nhân dân Thành phố (thông qua Sở Giáo dục và Đào tạo) để được hướng dẫn giải quyết./.</w:t>
      </w:r>
    </w:p>
    <w:p>
      <w:r>
        <w:t>Nơi nhận:</w:t>
      </w:r>
    </w:p>
    <w:p>
      <w:r>
        <w:t>- Văn phòng UNESCO tại Việt Nam;</w:t>
      </w:r>
    </w:p>
    <w:p>
      <w:r>
        <w:t>- UBQG UNESCO Việt Nam;</w:t>
      </w:r>
    </w:p>
    <w:p>
      <w:r>
        <w:t>- Bộ Ngoại giao;</w:t>
      </w:r>
    </w:p>
    <w:p>
      <w:r>
        <w:t>- Bộ Giáo dục và Đào tạo;</w:t>
      </w:r>
    </w:p>
    <w:p>
      <w:r>
        <w:t>- TTTU;</w:t>
      </w:r>
    </w:p>
    <w:p>
      <w:r>
        <w:t>- TT HĐND Thành phố;</w:t>
      </w:r>
    </w:p>
    <w:p>
      <w:r>
        <w:t>- TTUB: CT, các PCT;</w:t>
      </w:r>
    </w:p>
    <w:p>
      <w:r>
        <w:t>- Văn phòng Thành ủy;</w:t>
      </w:r>
    </w:p>
    <w:p>
      <w:r>
        <w:t>- Ban Tuyên giáo và Dân vận Thành ủy;</w:t>
      </w:r>
    </w:p>
    <w:p>
      <w:r>
        <w:t>- Ủy ban MTTQ Việt Nam Thành phố;</w:t>
      </w:r>
    </w:p>
    <w:p>
      <w:r>
        <w:t>- Các Đoàn thể Thành phố;</w:t>
      </w:r>
    </w:p>
    <w:p>
      <w:r>
        <w:t>- Sở, ban, ngành Thành phố;</w:t>
      </w:r>
    </w:p>
    <w:p>
      <w:r>
        <w:t>- Hội Khuyến học Thành phố;</w:t>
      </w:r>
    </w:p>
    <w:p>
      <w:r>
        <w:t>- VPUB: CVP, PCVP/VX;</w:t>
      </w:r>
    </w:p>
    <w:p>
      <w:r>
        <w:t>- Phòng VX, TH;</w:t>
      </w:r>
    </w:p>
    <w:p>
      <w:r>
        <w:t>- Lưu:VT, (VX/VN).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