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về tổ chức khai giảng năm học 2023-2024 tại các cơ sở giáo dục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287/KH-UBND</w:t>
      </w:r>
    </w:p>
    <w:p>
      <w:r>
        <w:t>Đồng Tháp, ngày 22 tháng 08 năm 2023</w:t>
      </w:r>
    </w:p>
    <w:p>
      <w:r>
        <w:t>KẾ HOẠCH</w:t>
      </w:r>
    </w:p>
    <w:p>
      <w:r>
        <w:t>TỔ CHỨC KHAI GIẢNG NĂM HỌC 2023 - 2024 TẠI CÁC CƠ SỞ GIÁO DỤC TRÊN ĐỊA BÀN TỈNH ĐỒNG THÁP</w:t>
      </w:r>
    </w:p>
    <w:p>
      <w:r>
        <w:t>Thực hiện Quyết định số 2171/QĐ-BGDĐT ngày 28 tháng 7 năm 2023 của Bộ trưởng Bộ Giáo dục và Đào tạo về ban hành khung kế hoạch thời gian năm học 2023 - 2024 đối với giáo dục mầm non, giáo dục phổ thông và giáo dục thường xuyên, Uỷ ban nhân dân Tỉnh ban hành Kế hoạch tổ chức khai giảng năm học 2023 - 2024 tại các cơ sở giáo dục trên địa bàn tỉnh Đồng Tháp như sau:</w:t>
      </w:r>
    </w:p>
    <w:p>
      <w:r>
        <w:t>I. MỤC ĐÍCH, YÊU CẦU</w:t>
      </w:r>
    </w:p>
    <w:p>
      <w:r>
        <w:t>1. Mục đích:  Tổ chức khai giảng năm học 2023 - 2024 tại các cơ sở giáo dục trên địa bàn Tỉnh đúng thời gian theo quy định tại Quyết định số 2171/QĐ- BGDĐT ngày 28 tháng 7 năm 2023 của Bộ trưởng Bộ Giáo dục và Đào tạo.</w:t>
      </w:r>
    </w:p>
    <w:p>
      <w:r>
        <w:t>2. Yêu cầu:  Tổ chức khai giảng năm học 2023 - 2023 tại các cơ sở giáo dục trên địa bàn Tỉnh trang trọng, thiết thực, ý nghĩa, không phô trương hình thức.</w:t>
      </w:r>
    </w:p>
    <w:p>
      <w:r>
        <w:t>II. NỘI DUNG KẾ HOẠCH</w:t>
      </w:r>
    </w:p>
    <w:p>
      <w:r>
        <w:t>1. Thời gian:  Các cơ sở giáo dục mầm non, phổ thông, giáo dục thường xuyên trên địa bàn tỉnh Đồng Tháp tổ chức khai giảng năm học 2023 - 2024,   vào lúc 07 giờ 30 phút, thứ Ba, ngày 05 tháng 9 năm 2023   .</w:t>
      </w:r>
    </w:p>
    <w:p>
      <w:r>
        <w:t>2. Chương trình khai giảng:</w:t>
      </w:r>
    </w:p>
    <w:p>
      <w:r>
        <w:t>a)   Tổ chức đơn giản nhưng vẫn bảo đảm trang trọng, ý nghĩa; thời lượng Chương trình không quá 60 phút, gồm:</w:t>
      </w:r>
    </w:p>
    <w:p>
      <w:r>
        <w:t>- Văn nghệ chào mừng  (không quá 03 tiết mục) .</w:t>
      </w:r>
    </w:p>
    <w:p>
      <w:r>
        <w:t>- Tuyên bố lý do, giới thiệu thành phần tham dự.</w:t>
      </w:r>
    </w:p>
    <w:p>
      <w:r>
        <w:t>- Diễn văn khai giảng của Hiệu trưởng nhà trường.</w:t>
      </w:r>
    </w:p>
    <w:p>
      <w:r>
        <w:t>- Đọc Thư của Chủ tịch nước  (Lãnh đạo huyện, thành phố) .</w:t>
      </w:r>
    </w:p>
    <w:p>
      <w:r>
        <w:t>- Đánh trống khai trường  (mời Thường trực Tỉnh uỷ, Uỷ viên Ban Thường vụ Tỉnh uỷ, Lãnh đạo Uỷ ban nhân dân Tỉnh tham dự tại các điểm khai giảng đánh trống khai trường) .</w:t>
      </w:r>
    </w:p>
    <w:p>
      <w:r>
        <w:t>- Trao học bổng, quà hỗ trợ học sinh, học viên khó khăn  (nếu có) .</w:t>
      </w:r>
    </w:p>
    <w:p>
      <w:r>
        <w:t>Sau khai giảng học sinh, học viên nhập học theo lịch của nhà trường.</w:t>
      </w:r>
    </w:p>
    <w:p>
      <w:r>
        <w:t>b)   Riêng việc tổ chức khai giảng tại Trường Trung học phổ thông thành phố Cao Lãnh và Trường Trung học phổ thông Kiến Văn - huyện Cao Lãnh  bổ sung nội dung khánh thành trường mới , thời lượng Chương trình không quá 90 phút, gồm:</w:t>
      </w:r>
    </w:p>
    <w:p>
      <w:r>
        <w:t>- Văn nghệ chào mừng  (không quá 03 tiết mục).</w:t>
      </w:r>
    </w:p>
    <w:p>
      <w:r>
        <w:t>- Chào cờ.</w:t>
      </w:r>
    </w:p>
    <w:p>
      <w:r>
        <w:t>- Tuyên bố lý do, giới thiệu thành phần tham dự.</w:t>
      </w:r>
    </w:p>
    <w:p>
      <w:r>
        <w:t>- Diễn văn khai giảng của Hiệu trưởng nhà trường.</w:t>
      </w:r>
    </w:p>
    <w:p>
      <w:r>
        <w:t>- Đọc Thư của Chủ tịch nước  (Lãnh đạo huyện, thành phố) .</w:t>
      </w:r>
    </w:p>
    <w:p>
      <w:r>
        <w:t>- Báo cáo quá trình thực hiện dự án xây dựng trường (Ban Quản lý Dự án công trình dân dụng và công nghiệp Tỉnh).</w:t>
      </w:r>
    </w:p>
    <w:p>
      <w:r>
        <w:t>- Nghi thức cắt băng khánh thành công trình.</w:t>
      </w:r>
    </w:p>
    <w:p>
      <w:r>
        <w:t>- Đánh trống khai trường  (mời Thường trực Tỉnh uỷ, Uỷ viên Ban Thường vụ Tỉnh uỷ, Lãnh đạo Uỷ ban nhân dân Tỉnh tham dự tại các điểm khai giảng đánh trống khai trường).</w:t>
      </w:r>
    </w:p>
    <w:p>
      <w:r>
        <w:t>- Trao học bổng, quà hỗ trợ học sinh, học viên khó khăn  (nếu có).</w:t>
      </w:r>
    </w:p>
    <w:p>
      <w:r>
        <w:t>Sau khai giảng học sinh, học viên nhập học theo lịch của nhà trường.</w:t>
      </w:r>
    </w:p>
    <w:p>
      <w:r>
        <w:t>3. Thành phần tham dự</w:t>
      </w:r>
    </w:p>
    <w:p>
      <w:r>
        <w:t>a) Cấp tỉnh:   Thường trực Tỉnh uỷ, Uỷ viên Ban Thường vụ Tỉnh uỷ, Lãnh đạo Uỷ ban nhân dân Tỉnh tham dự khai giảng tại các cơ sở giáo dục  (Danh sách đề nghị tham dự khai giảng tại Phụ lục kèm theo).</w:t>
      </w:r>
    </w:p>
    <w:p>
      <w:r>
        <w:t>b) Cấp huyện:   Uỷ ban nhân dân huyện, thành phố trình Ban Thường vụ huyện ủy, thành ủy phân công Uỷ viên Ban Thường vụ huyện ủy, thành ủy dự khai giảng tại các cơ sở giáo dục thuộc địa bàn phụ trách.</w:t>
      </w:r>
    </w:p>
    <w:p>
      <w:r>
        <w:t>c) Khách mời khác:   Thủ trưởng các cơ sở giáo dục quyết định theo điều kiện thực tế của đơn vị.</w:t>
      </w:r>
    </w:p>
    <w:p>
      <w:r>
        <w:t>4. Kinh phí tổ chức:  Thực hiện theo quy định hiện hành về quản lý ngân sách nhà nước.</w:t>
      </w:r>
    </w:p>
    <w:p>
      <w:r>
        <w:t>III. TỔ CHỨC THỰC HIỆN</w:t>
      </w:r>
    </w:p>
    <w:p>
      <w:r>
        <w:t>1. Sở Giáo dục và Đào tạo</w:t>
      </w:r>
    </w:p>
    <w:p>
      <w:r>
        <w:t>- Chủ trì, hướng dẫn các cơ sở giáo dục trên địa bàn tỉnh Đồng Tháp tổ chức khai giảng năm học 2023 - 2024; chuẩn bị lẵng hoa chúc mừng tại các cơ sở giáo dục có lãnh đạo tỉnh tham dự, với nội dung:   “Tỉnh ủy, Hội đồng nhân dân Tỉnh, Uỷ ban nhân dân Tỉnh, Uỷ ban Mặt trận Tổ quốc Việt Nam Tỉnh chúc mừng khai giảng”   .</w:t>
      </w:r>
    </w:p>
    <w:p>
      <w:r>
        <w:t>- Chỉ đạo các trường trung học phổ thông có lồng ghép nội dung khánh thành trong lễ khai giảng xây dựng kịch bản, chương trình chi tiết, phù hợp, thiết thực.</w:t>
      </w:r>
    </w:p>
    <w:p>
      <w:r>
        <w:t>- Báo cáo tình hình tổ chức khai giảng năm học về Bộ Giáo dục và Đào tạo, Thường trực Tỉnh uỷ, Uỷ ban nhân dân Tỉnh theo quy định.</w:t>
      </w:r>
    </w:p>
    <w:p>
      <w:r>
        <w:t>2. Đề nghị Văn phòng Tỉnh uỷ:  Bố trí lịch Thường trực Tỉnh uỷ và Uỷ viên Ban Thường vụ Tỉnh uỷ tham dự khai giảng năm học 2023 - 2024.</w:t>
      </w:r>
    </w:p>
    <w:p>
      <w:r>
        <w:t>3. Văn phòng Uỷ ban nhân dân Tỉnh:  Bố trí lịch lãnh đạo Uỷ ban nhân dân Tỉnh tham dự khai giảng năm học 2023 - 2024; theo dõi công tác chuẩn bị năm học 2023 - 2024 trên địa bàn tỉnh, nếu có tình huống phát sinh vượt thẩm quyền giải quyết của Sở Giáo dục và Đào tạo và địa phương, kịp thời báo cáo Uỷ ban nhân dân Tỉnh xem xét, cho ý kiến thực hiện.</w:t>
      </w:r>
    </w:p>
    <w:p>
      <w:r>
        <w:t>4. Uỷ ban nhân dân cấp huyện</w:t>
      </w:r>
    </w:p>
    <w:p>
      <w:r>
        <w:t>- Căn cứ Kế hoạch này và hướng dẫn của Sở Giáo dục và Đào tạo chỉ đạo Phòng Giáo dục và Đào tạo, các cơ sở giáo dục trên địa bàn tổ chức khai giảng năm học 2023 - 2024; tùy điều kiện thực tế xem xét, tổ chức khai giảng tại các điểm trường lẻ  (tổ chức riêng hoặc tập trung giáo viên và học sinh về điểm trường chính).</w:t>
      </w:r>
    </w:p>
    <w:p>
      <w:r>
        <w:t>- Trình Ban Thường vụ huyện ủy, thành ủy phân công Uỷ viên Ban Thường vụ huyện ủy, thành ủy tham dự khai giảng tại các cơ sở giáo dục thuộc địa bàn quản lý.</w:t>
      </w:r>
    </w:p>
    <w:p>
      <w:r>
        <w:t>5. Đài Phát thanh và Truyền hình Đồng Tháp và đề nghị Báo Đồng Tháp:  Tăng cường công tác truyền thông về khai giảng năm học 2023 - 2024, việc thực hiện  “ Ngày toàn dân đưa trẻ đến trường ”  tại các địa phương trong tỉnh.</w:t>
      </w:r>
    </w:p>
    <w:p>
      <w:r>
        <w:t>Trên đây là Kế hoạch tổ chức khai giảng năm học 2023 - 2024 tại các cơ sở giáo dục trên địa bàn tỉnh Đồng Tháp. Yêu cầu Sở Giáo dục và Đào tạo, các sở, ngành Tỉnh có liên quan và Uỷ ban nhân dân huyện, thành phố triển khai thực hiện tốt nội dung Kế hoạch này./.</w:t>
      </w:r>
    </w:p>
    <w:p>
      <w:r>
        <w:t>Nơi nhận:</w:t>
      </w:r>
    </w:p>
    <w:p>
      <w:r>
        <w:t>- Thường trực Tỉnh uỷ;</w:t>
      </w:r>
    </w:p>
    <w:p>
      <w:r>
        <w:t>- Ban Thường vụ Tỉnh uỷ;</w:t>
      </w:r>
    </w:p>
    <w:p>
      <w:r>
        <w:t>- Thường trực Hội đồng nhân dân Tỉnh;</w:t>
      </w:r>
    </w:p>
    <w:p>
      <w:r>
        <w:t>- CT và các PCT/UBND Tỉnh;</w:t>
      </w:r>
    </w:p>
    <w:p>
      <w:r>
        <w:t>- Như Mục III;</w:t>
      </w:r>
    </w:p>
    <w:p>
      <w:r>
        <w:t>- Lãnh đạo VP/UBND Tỉnh;</w:t>
      </w:r>
    </w:p>
    <w:p>
      <w:r>
        <w:t>- Lưu: VT, VX. Thg.</w:t>
      </w:r>
    </w:p>
    <w:p>
      <w:r>
        <w:t>TM. UỶ BAN NHÂN DÂN</w:t>
      </w:r>
    </w:p>
    <w:p>
      <w:r>
        <w:t>CHỦ TỊCH</w:t>
      </w:r>
    </w:p>
    <w:p>
      <w:r>
        <w:t>Phạm Thiện Nghĩa</w:t>
      </w:r>
    </w:p>
    <w:p>
      <w:r>
        <w:t>PHỤ LỤC</w:t>
      </w:r>
    </w:p>
    <w:p>
      <w:r>
        <w:t>DANH SÁCH ĐỀ NGHỊ DỰ KHAI GIẢNG NĂM HỌC 2023 - 2024</w:t>
      </w:r>
    </w:p>
    <w:p>
      <w:r>
        <w:t>(Kèm theo Kế hoạch số 287/KH-UBND ngày 22 tháng 08 năm 2023 của Uỷ ban nhân dân Tỉnh)</w:t>
      </w:r>
    </w:p>
    <w:p>
      <w:r>
        <w:t>Stt</w:t>
      </w:r>
    </w:p>
    <w:p>
      <w:r>
        <w:t>Họ và tên</w:t>
      </w:r>
    </w:p>
    <w:p>
      <w:r>
        <w:t>Chức vụ</w:t>
      </w:r>
    </w:p>
    <w:p>
      <w:r>
        <w:t>Tên trường học</w:t>
      </w:r>
    </w:p>
    <w:p>
      <w:r>
        <w:t>Huyện, thành phố</w:t>
      </w:r>
    </w:p>
    <w:p>
      <w:r>
        <w:t>Ghi chú</w:t>
      </w:r>
    </w:p>
    <w:p>
      <w:r>
        <w:t>1</w:t>
      </w:r>
    </w:p>
    <w:p>
      <w:r>
        <w:t>Đ/c Lê Quốc Phong</w:t>
      </w:r>
    </w:p>
    <w:p>
      <w:r>
        <w:t>Uỷ viên Trung ương Đảng, Bí thư Tỉnh uỷ</w:t>
      </w:r>
    </w:p>
    <w:p>
      <w:r>
        <w:t>Trường THPT Tháp Mười</w:t>
      </w:r>
    </w:p>
    <w:p>
      <w:r>
        <w:t>Thị trấn Mỹ An, huyện Tháp Mười</w:t>
      </w:r>
    </w:p>
    <w:p>
      <w:r>
        <w:t>Đơn vị nhiều năm liền dẫn đầu Khối thi đua các Trường THPT</w:t>
      </w:r>
    </w:p>
    <w:p>
      <w:r>
        <w:t>2</w:t>
      </w:r>
    </w:p>
    <w:p>
      <w:r>
        <w:t>Đ/c Phan Văn Thắng</w:t>
      </w:r>
    </w:p>
    <w:p>
      <w:r>
        <w:t>Phó Bí thư Thường trực Tỉnh uỷ, Chủ tịch Hội đồng nhân dân Tỉnh</w:t>
      </w:r>
    </w:p>
    <w:p>
      <w:r>
        <w:t>Trường THPT Kiến Văn</w:t>
      </w:r>
    </w:p>
    <w:p>
      <w:r>
        <w:t>Xã Bình Hàng Tây, huyện Cao Lãnh</w:t>
      </w:r>
    </w:p>
    <w:p>
      <w:r>
        <w:t>Trường mới xây dựng và sáp nhập</w:t>
      </w:r>
    </w:p>
    <w:p>
      <w:r>
        <w:t>3</w:t>
      </w:r>
    </w:p>
    <w:p>
      <w:r>
        <w:t>Đ/c Phạm Thiện Nghĩa</w:t>
      </w:r>
    </w:p>
    <w:p>
      <w:r>
        <w:t>Phó Bí thư Tỉnh uỷ, Chủ tịch Uỷ ban nhân dân Tỉnh</w:t>
      </w:r>
    </w:p>
    <w:p>
      <w:r>
        <w:t>Trường THPT thành phố Cao Lãnh</w:t>
      </w:r>
    </w:p>
    <w:p>
      <w:r>
        <w:t>Phường Hoà Thuận, TP. Cao Lãnh</w:t>
      </w:r>
    </w:p>
    <w:p>
      <w:r>
        <w:t>Trường có truyền thống lâu đời, mới di chuyển sang cơ sở mới</w:t>
      </w:r>
    </w:p>
    <w:p>
      <w:r>
        <w:t>4</w:t>
      </w:r>
    </w:p>
    <w:p>
      <w:r>
        <w:t>Đ/c Nguyễn Văn Thi</w:t>
      </w:r>
    </w:p>
    <w:p>
      <w:r>
        <w:t>Uỷ viên Ban Thường vụ Tỉnh uỷ, Chủ nhiệm Uỷ ban Kiểm tra Tỉnh uỷ</w:t>
      </w:r>
    </w:p>
    <w:p>
      <w:r>
        <w:t>Trường THCS Mỹ An Hưng B</w:t>
      </w:r>
    </w:p>
    <w:p>
      <w:r>
        <w:t>Xã Mỹ An Hưng B, huyện Lấp Vò</w:t>
      </w:r>
    </w:p>
    <w:p>
      <w:r>
        <w:t>Đề nghị Cờ thi đua UBND Tỉnh</w:t>
      </w:r>
    </w:p>
    <w:p>
      <w:r>
        <w:t>5</w:t>
      </w:r>
    </w:p>
    <w:p>
      <w:r>
        <w:t>Đ/c Trần Văn Cường</w:t>
      </w:r>
    </w:p>
    <w:p>
      <w:r>
        <w:t>Uỷ viên Ban Thường vụ Tỉnh uỷ, Trưởng ban Ban Tổ chức Tỉnh uỷ</w:t>
      </w:r>
    </w:p>
    <w:p>
      <w:r>
        <w:t>Trường THCS Nguyễn Quang Diêu</w:t>
      </w:r>
    </w:p>
    <w:p>
      <w:r>
        <w:t>Xã An Phước, huyện Tân Hồng</w:t>
      </w:r>
    </w:p>
    <w:p>
      <w:r>
        <w:t>Đề nghị Cờ thi đua UBND Tỉnh</w:t>
      </w:r>
    </w:p>
    <w:p>
      <w:r>
        <w:t>6</w:t>
      </w:r>
    </w:p>
    <w:p>
      <w:r>
        <w:t>Đ/c Lê Thị Kim Loan</w:t>
      </w:r>
    </w:p>
    <w:p>
      <w:r>
        <w:t>Uỷ viên Ban Thường vụ Tỉnh uỷ, Trưởng ban Ban Tuyên giáo Tỉnh uỷ</w:t>
      </w:r>
    </w:p>
    <w:p>
      <w:r>
        <w:t>Trường THCS Thị trấn Lai Vung</w:t>
      </w:r>
    </w:p>
    <w:p>
      <w:r>
        <w:t>Thị trấn Lai Vung, huyện Lai Vung</w:t>
      </w:r>
    </w:p>
    <w:p>
      <w:r>
        <w:t>Đề nghị Cờ thi đua UBND Tỉnh</w:t>
      </w:r>
    </w:p>
    <w:p>
      <w:r>
        <w:t>7</w:t>
      </w:r>
    </w:p>
    <w:p>
      <w:r>
        <w:t>Đ/c Lê Thành Công</w:t>
      </w:r>
    </w:p>
    <w:p>
      <w:r>
        <w:t>Uỷ viên Ban Thường vụ Tỉnh uỷ, Trưởng ban Ban Dân vận Tỉnh uỷ, Chủ tịch Uỷ ban Mặt trận Tổ quốc Việt Nam Tỉnh</w:t>
      </w:r>
    </w:p>
    <w:p>
      <w:r>
        <w:t>Trường THPT Hồng Ngự 3</w:t>
      </w:r>
    </w:p>
    <w:p>
      <w:r>
        <w:t>Thị trấn Thường Thời Tiền, H. Hồng Ngự</w:t>
      </w:r>
    </w:p>
    <w:p>
      <w:r>
        <w:t>Hoàn thành tốt nhiệm vụ năm học 2022 - 2023</w:t>
      </w:r>
    </w:p>
    <w:p>
      <w:r>
        <w:t>8</w:t>
      </w:r>
    </w:p>
    <w:p>
      <w:r>
        <w:t>Đ/c Đinh Văn Dũng</w:t>
      </w:r>
    </w:p>
    <w:p>
      <w:r>
        <w:t>Uỷ viên Ban Thường vụ Tỉnh uỷ, Trưởng ban Ban Nội chính Tỉnh uỷ</w:t>
      </w:r>
    </w:p>
    <w:p>
      <w:r>
        <w:t>Trường Mầm non Hoa Mai</w:t>
      </w:r>
    </w:p>
    <w:p>
      <w:r>
        <w:t>Thị trấn Thanh Bình, huyện Thanh Bình</w:t>
      </w:r>
    </w:p>
    <w:p>
      <w:r>
        <w:t>Đề nghị Cờ thi đua UBND Tỉnh</w:t>
      </w:r>
    </w:p>
    <w:p>
      <w:r>
        <w:t>9</w:t>
      </w:r>
    </w:p>
    <w:p>
      <w:r>
        <w:t>Đ/c Nguyễn Thị Kim Tuyến</w:t>
      </w:r>
    </w:p>
    <w:p>
      <w:r>
        <w:t>Uỷ viên Ban Thường vụ Tỉnh uỷ, Phó Chủ tịch Thường trực Hội đồng nhân dân Tỉnh</w:t>
      </w:r>
    </w:p>
    <w:p>
      <w:r>
        <w:t>Trường Mầm non Hoa Mai</w:t>
      </w:r>
    </w:p>
    <w:p>
      <w:r>
        <w:t>Phường 1, thành phố Sa Đéc</w:t>
      </w:r>
    </w:p>
    <w:p>
      <w:r>
        <w:t>Đề nghị Cờ thi đua UBND Tỉnh</w:t>
      </w:r>
    </w:p>
    <w:p>
      <w:r>
        <w:t>10</w:t>
      </w:r>
    </w:p>
    <w:p>
      <w:r>
        <w:t>Đ/c Huỳnh Minh Tuấn</w:t>
      </w:r>
    </w:p>
    <w:p>
      <w:r>
        <w:t>Uỷ viên Ban Thường vụ Tỉnh uỷ, Phó Chủ tịch Uỷ ban nhân dân Tỉnh</w:t>
      </w:r>
    </w:p>
    <w:p>
      <w:r>
        <w:t>Trường Mầm non Phú Cường</w:t>
      </w:r>
    </w:p>
    <w:p>
      <w:r>
        <w:t>Xã Phú Cường, huyện Tam Nông</w:t>
      </w:r>
    </w:p>
    <w:p>
      <w:r>
        <w:t>Đề nghị Cờ thi đua UBND Tỉnh</w:t>
      </w:r>
    </w:p>
    <w:p>
      <w:r>
        <w:t>11</w:t>
      </w:r>
    </w:p>
    <w:p>
      <w:r>
        <w:t>Đ/c Nguyễn Văn Hiểu</w:t>
      </w:r>
    </w:p>
    <w:p>
      <w:r>
        <w:t>Uỷ viên Ban Thường vụ Tỉnh uỷ, Giám đốc Công an Tỉnh</w:t>
      </w:r>
    </w:p>
    <w:p>
      <w:r>
        <w:t>Trường Tiểu học Phú Điền</w:t>
      </w:r>
    </w:p>
    <w:p>
      <w:r>
        <w:t>Xã Phú Điền, huyện Tháp Mười</w:t>
      </w:r>
    </w:p>
    <w:p>
      <w:r>
        <w:t>Đề nghị Cờ thi đua UBND Tỉnh</w:t>
      </w:r>
    </w:p>
    <w:p>
      <w:r>
        <w:t>12</w:t>
      </w:r>
    </w:p>
    <w:p>
      <w:r>
        <w:t>Đ/c Nguyễn Hữu Cương</w:t>
      </w:r>
    </w:p>
    <w:p>
      <w:r>
        <w:t>Uỷ viên Ban Thường vụ Tỉnh uỷ, Chỉ huy trưởng Bộ Chỉ huy Quân sự Tỉnh</w:t>
      </w:r>
    </w:p>
    <w:p>
      <w:r>
        <w:t>Trường Tiểu học Nha Mân 2</w:t>
      </w:r>
    </w:p>
    <w:p>
      <w:r>
        <w:t>Xã Tân Nhuận Đông, huyện Châu Thành</w:t>
      </w:r>
    </w:p>
    <w:p>
      <w:r>
        <w:t>Đạt chuẩn Mức độ 2, Đề nghị Cờ thi đua UBND Tỉnh</w:t>
      </w:r>
    </w:p>
    <w:p>
      <w:r>
        <w:t>13</w:t>
      </w:r>
    </w:p>
    <w:p>
      <w:r>
        <w:t>Đ/c Trần Trí Quang</w:t>
      </w:r>
    </w:p>
    <w:p>
      <w:r>
        <w:t>Uỷ viên Ban Thường vụ Tỉnh uỷ, Bí thư Thành uỷ Cao Lãnh</w:t>
      </w:r>
    </w:p>
    <w:p>
      <w:r>
        <w:t>Trường Mầm non Mỹ Phú</w:t>
      </w:r>
    </w:p>
    <w:p>
      <w:r>
        <w:t>Phường Mỹ Phú, TP. Cao Lãnh</w:t>
      </w:r>
    </w:p>
    <w:p>
      <w:r>
        <w:t>Đề nghị Cờ thi đua UBND Tỉnh</w:t>
      </w:r>
    </w:p>
    <w:p>
      <w:r>
        <w:t>14</w:t>
      </w:r>
    </w:p>
    <w:p>
      <w:r>
        <w:t>Đ/c Phạm Văn Chuẩn</w:t>
      </w:r>
    </w:p>
    <w:p>
      <w:r>
        <w:t>Uỷ viên Ban Thường vụ Tỉnh uỷ, Bí thư Thành uỷ Sa Đéc</w:t>
      </w:r>
    </w:p>
    <w:p>
      <w:r>
        <w:t>Trường Tiểu học Vĩnh Phước 1</w:t>
      </w:r>
    </w:p>
    <w:p>
      <w:r>
        <w:t>Phường 1, TP Sa Đéc</w:t>
      </w:r>
    </w:p>
    <w:p>
      <w:r>
        <w:t>Đề nghị Cờ thi đua UBND Tỉnh</w:t>
      </w:r>
    </w:p>
    <w:p>
      <w:r>
        <w:t>15</w:t>
      </w:r>
    </w:p>
    <w:p>
      <w:r>
        <w:t>Đ/c Nguyễn Phước Thiện</w:t>
      </w:r>
    </w:p>
    <w:p>
      <w:r>
        <w:t>Tỉnh uỷ viên, Phó Chủ tịch Uỷ ban nhân dân Tỉnh</w:t>
      </w:r>
    </w:p>
    <w:p>
      <w:r>
        <w:t>Trường THCS An Thạnh</w:t>
      </w:r>
    </w:p>
    <w:p>
      <w:r>
        <w:t>Phường An Thạnh, TP. Hồng Ngự</w:t>
      </w:r>
    </w:p>
    <w:p>
      <w:r>
        <w:t>HTXS nhiệm vụ năm học; đơn vị tiêu biểu trong chuyển đổi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