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285/KH-UBND kiểm tra, giám sát tình hình triển khai Chương trình mục tiêu quốc gia xây dựng nông thôn mới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285/KH-UBND</w:t>
      </w:r>
    </w:p>
    <w:p>
      <w:r>
        <w:t>Ninh Thuận, ngày 17 tháng 01 năm 2024</w:t>
      </w:r>
    </w:p>
    <w:p>
      <w:r>
        <w:t>KẾ HOẠCH</w:t>
      </w:r>
    </w:p>
    <w:p>
      <w:r>
        <w:t>KIỂM TRA, GIÁM SÁT TÌNH HÌNH TRIỂN KHAI THỰC HIỆN CHƯƠNG TRÌNH MỤC TIÊU QUỐC GIA XÂY DỰNG NÔNG THÔN MỚI NĂM 2024</w:t>
      </w:r>
    </w:p>
    <w:p>
      <w:r>
        <w:t>Căn cứ các Nghị định của Chính phủ số 27/2022/NĐ-CP ngày 19/4/2022 của Chính phủ quy định cơ chế quản lý, tổ chức thực hiện các chương trình mục tiêu quốc gia; số 38/2023/NĐ-CP ngày 24/6/2023 sửa đổi, bổ sung một số điều của Nghị định số 27/2022/NĐ-CP ngày 19/4/2022 của Chính phủ quy định cơ chế quản lý, tổ chức thực hiện các chương trình mục tiêu quốc gia;</w:t>
      </w:r>
    </w:p>
    <w:p>
      <w:r>
        <w:t>Căn cứ các Quyết định của Thủ tướng Chính phủ: Số 263/QĐ-TTg ngày 22/02/2022 phê duyệt Chương trình mục tiêu quốc gia xây dựng nông thôn mới giai đoạn 2021-2025; số 320/QĐ-TTg ngày 08/3/2022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Thông tư số 05/2022/TT-BNNPTNT ngày 25/7/2022 của Bộ trưởng Bộ Nông nghiệp và Phát triển nông thôn về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Căn cứ các Quyết định của Bộ trưởng Bộ Nông nghiệp và Phát triển nông thôn: Số 1386/QĐ-BNN-VPĐP ngày 06/4/2023 về việc phê duyệt danh mục các mô hình thí điểm thuộc Chương trình phát triển du lịch nông thôn trong xây dựng nông thôn mới giai đoạn 2021-2025; số 1824/QĐ-BNN-VPĐP ngày 11/5/2023 phê duyệt danh mục mô hình thí điểm do Trung ương chỉ đạo thuộc Chương trình Chuyển đổi số trong xây dựng nông thôn mới, hướng tới nông thôn thông minh giai đoạn 2021-2025; số 4165/QĐ-BNN-VPĐP ngày 10/10/2023 phê duyệt danh mục các mô hình thí điểm thuộc Chương trình tăng cường bảo vệ môi trường, an toàn thực phẩm và cấp nước sạch nông thôn trong xây dựng nông thôn mới giai đoạn 2021-2025;</w:t>
      </w:r>
    </w:p>
    <w:p>
      <w:r>
        <w:t>Căn cứ các Quyết định của Ủy ban nhân dân tỉnh: số 504/QĐ-UBND ngày 20/9/2022 ban hành Bộ tiêu chí về xã nông thôn mới theo các mức độ  (đạt chuẩn, nâng cao, kiểu mẫu)  trên địa bàn tỉnh Ninh Thuận giai đoạn 2021-2025; số 535/QĐ-UBND ngày 04/10/2022 của Ủy ban nhân dân tỉnh ban hành Bộ tiêu chí và Quy định việc đánh giá, trình tự thủ tục, hồ sơ xét, công nhận, công bố thôn đạt chuẩn nông thôn mới, thôn nông thôn mới kiểu mẫu giai đoạn 2021-2025 trên địa bàn tỉnh Ninh Thuận;</w:t>
      </w:r>
    </w:p>
    <w:p>
      <w:r>
        <w:t>Theo các Quyết định của Chủ tịch Ủy ban nhân dân tỉnh: số 87/QĐ-UBND ngày 24/01/2023 phê duyệt danh sách các Hợp tác xã nông nghiệp được hỗ trợ đưa lao động trẻ về làm việc trên địa bàn tỉnh Ninh Thuận giai đoạn 2023-2025; số 1190/QĐ-UBND ngày 11/9/2023 điều chỉnh, bổ sung danh sách các Hợp tác xã nông nghiệp tại Phụ lục kèm theo Quyết định số 87/QĐ-UBND ngày 24/01/2023 của Chủ tịch Ủy ban nhân dân tỉnh phê duyệt danh sách các Hợp tác xã nông nghiệp được hỗ trợ đưa lao động trẻ về làm việc trên địa bàn tỉnh Ninh Thuận giai đoạn 2023-2025;</w:t>
      </w:r>
    </w:p>
    <w:p>
      <w:r>
        <w:t>Căn cứ các Kế hoạch của Ủy ban nhân dân tỉnh: số 4174/KH-UBND ngày 23/9/2022 triển khai thực hiện Chương trình mục tiêu quốc gia xây dựng nông thôn mới giai đoạn 2021-2025; số 257/KH-UBND ngày 17/01/2024 triển khai thực hiện Chương trình mục tiêu quốc gia xây dựng nông thôn mới năm 2024 trên địa bàn tỉnh Ninh Thuận;</w:t>
      </w:r>
    </w:p>
    <w:p>
      <w:r>
        <w:t>Ủy ban nhân dân tỉnh ban hành Kế hoạch kiểm tra, giám sát tình hình triển khai thực hiện Chương trình mục tiêu quốc gia xây dựng nông thôn mới năm 2024 trên địa bàn tỉnh, cụ thể như sau:</w:t>
      </w:r>
    </w:p>
    <w:p>
      <w:r>
        <w:t>I. Mục đích, yêu cầu</w:t>
      </w:r>
    </w:p>
    <w:p>
      <w:r>
        <w:t>1. Mục đích</w:t>
      </w:r>
    </w:p>
    <w:p>
      <w:r>
        <w:t>- Đánh giá khách quan, toàn diện kết quả thực hiện Chương trình xây dựng nông thôn mới của các địa phương, đặc biệt là đối với các xã, thôn phấn đấu đạt chuẩn nông thôn mới, nông thôn mới nâng cao, nông thôn mới kiểu mẫu năm 2024 theo kế hoạch.</w:t>
      </w:r>
    </w:p>
    <w:p>
      <w:r>
        <w:t>- Kịp thời phát hiện những tồn tại, khó khăn trong quá trình thực hiện của các địa phương để có hướng khắc phục, tháo gỡ trong tổ chức thực hiện; đề xuất các giải pháp, những vấn đề liên quan, phát sinh trong việc triển khai thực hiện Chương trình để báo cáo Ban chỉ đạo các Chương trình mục tiêu quốc gia tỉnh, Ủy ban nhân dân tỉnh xem xét, chỉ đạo giải quyết kịp thời.</w:t>
      </w:r>
    </w:p>
    <w:p>
      <w:r>
        <w:t>2. Yêu cầu</w:t>
      </w:r>
    </w:p>
    <w:p>
      <w:r>
        <w:t>Hoạt động kiểm tra, giám sát phải bám sát mục tiêu, nội dung Chương trình mục tiêu quốc gia xây dựng nông thôn mới quy định tại các Nghị định, Quyết định, Thông tư và các văn bản Trung ương hướng dẫn thực hiện Chương trình; các văn bản quy định trên địa bàn tỉnh và Kế hoạch số 257/KH-UBND ngày 17/01/2024 của Ủy ban nhân dân tỉnh triển khai thực hiện Chương trình mục tiêu quốc gia xây dựng nông thôn mới năm 2024 trên địa bàn tỉnh Ninh Thuận.</w:t>
      </w:r>
    </w:p>
    <w:p>
      <w:r>
        <w:t>II. Nội dung kiểm tra, giám sát và đánh giá</w:t>
      </w:r>
    </w:p>
    <w:p>
      <w:r>
        <w:t>Tổ chức kiểm tra, giám sát trực tiếp một số nội dung, nhiệm vụ trọng tâm:</w:t>
      </w:r>
    </w:p>
    <w:p>
      <w:r>
        <w:t>1. Tiến độ thực hiện Chương trình ở các xã, thôn đăng ký đạt chuẩn nông thôn mới, nông thôn mới nâng cao, nông thôn mới kiểu mẫu năm 2024.</w:t>
      </w:r>
    </w:p>
    <w:p>
      <w:r>
        <w:t>2. Kiểm tra việc triển khai thực hiện Chương trình OCOP và tình hình triển khai thực hiện các mô hình thí điểm thuộc các Chương trình chuyên đề giai đoạn 2021-2025 gắn với xây dựng nông thôn mới gồm:  (1)  Mô hình xã thương mại điện tử Phước Thuận,  (2)  Mô hình phát triển du lịch nông thôn gắn với du lịch vườn cây ăn trái tại xã Lâm Sơn,  (3)  Mô hình xử lý, tuần hoàn chất thải trong chăn nuôi heo tại huyện Ninh Sơn.</w:t>
      </w:r>
    </w:p>
    <w:p>
      <w:r>
        <w:t>3. Kiểm tra, đánh giá hiệu quả mô hình đưa lao động trẻ tốt nghiệp đại học, cao đẳng về làm việc tại một số Hợp tác xã nông nghiệp trên địa bàn tỉnh Ninh Thuận năm 2024.</w:t>
      </w:r>
    </w:p>
    <w:p>
      <w:r>
        <w:t>4. Việc triển khai thực hiện các cơ chế, chính sách hỗ trợ thực hiện Chương trình mục tiêu quốc gia xây dựng nông thôn mới ( các công trình áp dụng cơ chế đầu tư đặc thù, các dự án nông nghiệp ứng dụng công nghệ cao, các chuỗi liên kết sản xuất…) .</w:t>
      </w:r>
    </w:p>
    <w:p>
      <w:r>
        <w:t>5. Việc thực hiện quy chế dân chủ ở cơ sở, huy động sức dân và đánh giá sự hài lòng của người dân trong xây dựng nông thôn mới.</w:t>
      </w:r>
    </w:p>
    <w:p>
      <w:r>
        <w:t>III. Đối tượng, địa bàn, thời gian, địa điểm kiểm tra, giám sát</w:t>
      </w:r>
    </w:p>
    <w:p>
      <w:r>
        <w:t>1. Đối tượng</w:t>
      </w:r>
    </w:p>
    <w:p>
      <w:r>
        <w:t>- Các xã, thôn phấn đấu đạt chuẩn nông thôn mới, nông thôn mới nâng cao, nông thôn mới kiểu mẫu.</w:t>
      </w:r>
    </w:p>
    <w:p>
      <w:r>
        <w:t>- Các ngành, địa phương triển khai thực hiện các mô hình thí điểm thuộc các chương trình chuyên đề.</w:t>
      </w:r>
    </w:p>
    <w:p>
      <w:r>
        <w:t>- Các Hợp tác xã được hỗ trợ lao động trẻ tốt nghiệp đại học, cao đẳng về làm việc tại các Hợp tác xã trên địa bàn tỉnh năm 2024.</w:t>
      </w:r>
    </w:p>
    <w:p>
      <w:r>
        <w:t>2. Địa bàn</w:t>
      </w:r>
    </w:p>
    <w:p>
      <w:r>
        <w:t>a) Cấp huyện: Kiểm tra, giám sát trực tiếp việc triển khai thực hiện Chương trình tại các huyện: Bác Ái, Ninh Sơn, Ninh Hải, Ninh Phước, Thuận Nam và kiểm tra, giám sát thông qua báo cáo tại các huyện, thành phố còn lại.</w:t>
      </w:r>
    </w:p>
    <w:p>
      <w:r>
        <w:t>b) Cấp xã:</w:t>
      </w:r>
    </w:p>
    <w:p>
      <w:r>
        <w:t>- Kiểm tra, giám sát trực tiếp tại các xã phấn đấu đạt chuẩn nông thôn mới, nông thôn mới nâng cao năm 2024 và một số xã đặc biệt khó khăn khu vực III vùng dân tộc thiểu số và miền núi trong lộ trình phấn đấu đạt chuẩn vào năm 2025.</w:t>
      </w:r>
    </w:p>
    <w:p>
      <w:r>
        <w:t>- Kiểm tra một số xã có thôn xây dựng đạt chuẩn thôn nông thôn mới kiểu mẫu.</w:t>
      </w:r>
    </w:p>
    <w:p>
      <w:r>
        <w:t>- Các xã còn lại giám sát qua báo cáo.</w:t>
      </w:r>
    </w:p>
    <w:p>
      <w:r>
        <w:t>(Nội dung chi tiết theo Phụ lục đính kèm)</w:t>
      </w:r>
    </w:p>
    <w:p>
      <w:r>
        <w:t>3. Thời gian và địa điểm: Từ Quý II-IV/2024 tại các đơn vị được kiểm tra.</w:t>
      </w:r>
    </w:p>
    <w:p>
      <w:r>
        <w:t>IV. Tổ chức thực hiện</w:t>
      </w:r>
    </w:p>
    <w:p>
      <w:r>
        <w:t>1. Giao Văn phòng Điều phối nông thôn mới tỉnh cùng Sở Nông nghiệp và Phát triển nông thôn - cơ quan Thường trực Chương trình căn cứ Kế hoạch để chủ trì, phối hợp cùng Ủy ban Mặt trận Tổ quốc Việt Nam tỉnh, các Hội, đoàn thể, các Sở, ngành được phân công hỗ trợ các xã (theo Quyết định số 1784/QĐ-UBND ngày 07/12/2022 của Ủy ban nhân dân tỉnh) và các địa phương tổ chức kiểm tra việc triển khai, thực hiện Chương trình mục tiêu quốc gia xây dựng nông thôn mới năm 2024; tổng hợp kết quả kiểm tra và đánh giá, báo cáo Ban Chỉ đạo các Chương trình mục tiêu quốc gia tỉnh và Ủy ban nhân dân tỉnh những vấn đề liên quan để xem xét, chỉ đạo giải quyết kịp thời.</w:t>
      </w:r>
    </w:p>
    <w:p>
      <w:r>
        <w:t>2. Các Sở, ban, ngành và các đơn vị liên quan: Bố trí cán bộ chuyên môn phù hợp để tham gia kiểm tra theo nội dung Kế hoạch.</w:t>
      </w:r>
    </w:p>
    <w:p>
      <w:r>
        <w:t>3. Ủy ban nhân dân các huyện, xã: Xây dựng kế hoạch, tổ chức kiểm tra, giám sát, đánh giá theo quy định. Bố trí lãnh đạo địa phương, các phòng, ban chức năng liên quan tham gia và chịu trách nhiệm chuẩn bị nội dung, báo cáo theo Kế hoạch kiểm tra của tỉnh.</w:t>
      </w:r>
    </w:p>
    <w:p>
      <w:r>
        <w:t>4. Đề nghị Ủy ban Mặt trận Tổ quốc Việt Nam tỉnh và các tổ chức chính trị- xã hội tỉnh hướng dẫn Mặt trận và các tổ chức chính trị-xã hội các cấp thực hiện việc giám sát kết quả duy trì các tiêu chí xây dựng nông thôn mới theo quy định.</w:t>
      </w:r>
    </w:p>
    <w:p>
      <w:r>
        <w:t>Yêu cầu các Sở, ban, ngành, cơ quan cấp tỉnh và Ủy ban nhân dân các huyện, thành phố nghiêm túc tổ chức, triển khai thực hiện. Quá trình triển khai thực hiện, nếu có khó khăn, vướng mắc vượt thẩm quyền, các cơ quan, đơn vị phản ánh về Văn phòng Điều phối nông thôn mới tỉnh tổng hợp, báo cáo Ban Chỉ đạo các Chương trình mục tiêu quốc gia tỉnh và Ủy ban nhân dân tỉnh xem xét, chỉ đạo giải quyết kịp thời./.</w:t>
      </w:r>
    </w:p>
    <w:p>
      <w:r>
        <w:t>Nơi nhận:</w:t>
      </w:r>
    </w:p>
    <w:p>
      <w:r>
        <w:t>- Bộ Nông nghiệp và PTNT;</w:t>
      </w:r>
    </w:p>
    <w:p>
      <w:r>
        <w:t>- Văn phòng Điều phối NTM Trung ương;</w:t>
      </w:r>
    </w:p>
    <w:p>
      <w:r>
        <w:t>- Thường trực: Tỉnh uỷ, HĐND tỉnh (b/cáo);</w:t>
      </w:r>
    </w:p>
    <w:p>
      <w:r>
        <w:t>- CT, các PCT UBND tỉnh;</w:t>
      </w:r>
    </w:p>
    <w:p>
      <w:r>
        <w:t>- Thành viên BCĐ tỉnh theo QĐ 37;</w:t>
      </w:r>
    </w:p>
    <w:p>
      <w:r>
        <w:t>- Các cơ quan, đơn vị tại mục IV;</w:t>
      </w:r>
    </w:p>
    <w:p>
      <w:r>
        <w:t>- Các địa phương, tổ chức thuộc đối tượng giám sát (Văn phòng Điều phối NTM tỉnh gửi);</w:t>
      </w:r>
    </w:p>
    <w:p>
      <w:r>
        <w:t>- VPUB: LĐ, BTCD, VXNV, KTTH;</w:t>
      </w:r>
    </w:p>
    <w:p>
      <w:r>
        <w:t>- Lưu: VT. HC</w:t>
      </w:r>
    </w:p>
    <w:p>
      <w:r>
        <w:t>TM. UỶ BAN NHÂN DÂN</w:t>
      </w:r>
    </w:p>
    <w:p>
      <w:r>
        <w:t>KT. CHỦ TỊCH</w:t>
      </w:r>
    </w:p>
    <w:p>
      <w:r>
        <w:t>PHÓ CHỦ TỊCH</w:t>
      </w:r>
    </w:p>
    <w:p>
      <w:r>
        <w:t>Nguyễn Long Biên</w:t>
      </w:r>
    </w:p>
    <w:p>
      <w:r>
        <w:t>PHỤ LỤC</w:t>
      </w:r>
    </w:p>
    <w:p>
      <w:r>
        <w:t>KẾ HOẠCH KIỂM TRA, GIÁM SÁT TÌNH HÌNH THỰC HIỆN CHƯƠNG TRÌNH MỤC TIÊU QUỐC GIA XÂY DỰNG NÔNG THÔN MỚI NĂM 2024</w:t>
      </w:r>
    </w:p>
    <w:p>
      <w:r>
        <w:t>(Kèm theo Kế hoạch Số 285/KH-UBND ngày 17/01/2024 của Ủy ban nhân dân tỉnh)</w:t>
      </w:r>
    </w:p>
    <w:p>
      <w:r>
        <w:t>STT</w:t>
      </w:r>
    </w:p>
    <w:p>
      <w:r>
        <w:t>Đơn vị</w:t>
      </w:r>
    </w:p>
    <w:p>
      <w:r>
        <w:t>Thời gian</w:t>
      </w:r>
    </w:p>
    <w:p>
      <w:r>
        <w:t>Nội dung kiểm tra, đánh giá</w:t>
      </w:r>
    </w:p>
    <w:p>
      <w:r>
        <w:t>Ghi chú</w:t>
      </w:r>
    </w:p>
    <w:p>
      <w:r>
        <w:t>I</w:t>
      </w:r>
    </w:p>
    <w:p>
      <w:r>
        <w:t>Cấp huyện</w:t>
      </w:r>
    </w:p>
    <w:p>
      <w:r>
        <w:t>1</w:t>
      </w:r>
    </w:p>
    <w:p>
      <w:r>
        <w:t>UBND các huyện: Bác Ái, Ninh Sơn, Thuận Nam</w:t>
      </w:r>
    </w:p>
    <w:p>
      <w:r>
        <w:t>Quý II- IV/2024</w:t>
      </w:r>
    </w:p>
    <w:p>
      <w:r>
        <w:t>Kết quả triển khai các nội dung, nhiệm vụ trọng tâm liên quan đến xây dựng huyện đạt chuẩn NTM đối với huyện Ninh Sơn và huyện Thuận Nam; nội dung, nhiệm vụ xóa “huyện trắng nông thôn mới” đối với huyện Bác Ái.</w:t>
      </w:r>
    </w:p>
    <w:p>
      <w:r>
        <w:t>Các Sở, ban, ngành phụ trách tiêu chí huyện NTM, NTM nâng cao theo Quyết định số 1784/QĐ- UBND ngày 07/12/2022 phối hợp kiểm tra.</w:t>
      </w:r>
    </w:p>
    <w:p>
      <w:r>
        <w:t>2</w:t>
      </w:r>
    </w:p>
    <w:p>
      <w:r>
        <w:t>UBND các huyện: Ninh Hải, Ninh Phước</w:t>
      </w:r>
    </w:p>
    <w:p>
      <w:r>
        <w:t>Kết quả duy trì tiêu chí huyện NTM giai đoạn 2021-2025 và thực hiện một số nội dung, nhiệm vụ trọng tâm liên quan đến xây dựng huyện đạt chuẩn huyện NTM nâng cao giai đoạn 2021-2025; triển khai Chương trình OCOP.</w:t>
      </w:r>
    </w:p>
    <w:p>
      <w:r>
        <w:t>II</w:t>
      </w:r>
    </w:p>
    <w:p>
      <w:r>
        <w:t>Cấp xã</w:t>
      </w:r>
    </w:p>
    <w:p>
      <w:r>
        <w:t>1</w:t>
      </w:r>
    </w:p>
    <w:p>
      <w:r>
        <w:t>Các xã có thôn xây dựng thôn đạt chuẩn thôn NTM kiểu mẫu: thôn Trường Thọ  (xã Phước Hậu),  Phương Cựu 3  (xã Phương Hải),  Tân Lập 1  (xã Lương Sơn),  Tân Sơn 1 ( xã Thành Hải)</w:t>
      </w:r>
    </w:p>
    <w:p>
      <w:r>
        <w:t>Quý III- IV/2024</w:t>
      </w:r>
    </w:p>
    <w:p>
      <w:r>
        <w:t>Công tác triển khai; quy trình thẩm tra, thẩm định thôn đạt chuẩn và những khó khăn, vướng mắc trong xây dựng thôn nông thôn mới kiểu mẫu tại địa phương.</w:t>
      </w:r>
    </w:p>
    <w:p>
      <w:r>
        <w:t>Văn phòng Điều phối NTM các huyện: Ninh Phước, Ninh Hải, Tp. Phan Rang-Tháp Chàm phối hợp kiểm tra.</w:t>
      </w:r>
    </w:p>
    <w:p>
      <w:r>
        <w:t>2</w:t>
      </w:r>
    </w:p>
    <w:p>
      <w:r>
        <w:t>Các xã phấn đấu đạt chuẩn NTM, NTM nâng cao, NTM kiểu mẫu năm 2024: Phước Hòa  (huyện Bác Ái) ; Ma Nới, Lâm Sơn  (huyện Ninh Sơn);  Phước Dinh, Phước Nam  (huyện Thuận Nam),  Nhơn Hải  (huyện Ninh Hải) ; Phước Sơn, Phước Hậu, Phước Thái  (huyện Ninh Phước),  Thành Hải  (Tp. Phan Rang-Tháp Chàm).</w:t>
      </w:r>
    </w:p>
    <w:p>
      <w:r>
        <w:t>Quý II- IV/2024</w:t>
      </w:r>
    </w:p>
    <w:p>
      <w:r>
        <w:t>Kiểm tra, đánh giá toàn diện kết quả xây dựng nông thôn mới của địa phương.</w:t>
      </w:r>
    </w:p>
    <w:p>
      <w:r>
        <w:t>Các Sở, ban, ngành được phân công hỗ trợ theo Quyết định số 1784/QĐ-UBND ngày 7/12/2022 và Kế hoạch số 4174/KH-UBND ngày 23/9/2022, Kế hoạch số 257/KH-UBND ngày 17/01/2024 phối hợp tổ chức thực hiện.</w:t>
      </w:r>
    </w:p>
    <w:p>
      <w:r>
        <w:t>Quý IV/2024</w:t>
      </w:r>
    </w:p>
    <w:p>
      <w:r>
        <w:t>Giám sát việc thực hiện quy chế dân chủ ở cơ sở, huy động sức dân và đánh giá sự hài lòng của người dân trong xây dựng nông thôn mới.</w:t>
      </w:r>
    </w:p>
    <w:p>
      <w:r>
        <w:t>Ủy ban MTTQ Việt Nam tỉnh, huyện, xã phối hợp thực hiện.</w:t>
      </w:r>
    </w:p>
    <w:p>
      <w:r>
        <w:t>2</w:t>
      </w:r>
    </w:p>
    <w:p>
      <w:r>
        <w:t>Các xã ĐBKK khu vực III trong lộ trình đạt chuẩn vào năm 2025: Phước Đại  (huyện Bác Ái),  Bắc Sơn  (huyện Thuận Bắc).</w:t>
      </w:r>
    </w:p>
    <w:p>
      <w:r>
        <w:t>Quý III- IV/2024</w:t>
      </w:r>
    </w:p>
    <w:p>
      <w:r>
        <w:t>Kết quả thực hiện các nội dung, nhiệm vụ trọng tâm thực hiện Chương trình năm 2024; những khó khăn, vướng mắc trong xây dựng nông thôn mới trên địa bàn.</w:t>
      </w:r>
    </w:p>
    <w:p>
      <w:r>
        <w:t>III</w:t>
      </w:r>
    </w:p>
    <w:p>
      <w:r>
        <w:t>Kiểm tra, đánh giá hiệu quả đưa lao động trẻ tốt nghiệp đại học, cao đẳng về làm việc tại các Hợp tác xã trên địa bàn tỉnh giai đoạn 2021-2025</w:t>
      </w:r>
    </w:p>
    <w:p>
      <w:r>
        <w:t>HTX Nông nghiệp DVTH Phước Chính, HTX Nông nghiệp CNC Nam miền Trung  (huyện Bác Ái); HTX Nông nghiệp hành tím Nhơn Hải, HTX tổng hợp Nông nghiệp 03 Hưng  (huyện Ninh Hải);  HTX Dịch vụ tổng hợp nông nghiệp và TM SEAMAUL Tân Lập 2  (huyện Ninh Sơn);  HTX DVNN Nhị Hà  (huyện Thuận Nam);  HTX Thương mại DVNN Nhất Tiến  (TP. Phan Rang- Tháp Chàm)</w:t>
      </w:r>
    </w:p>
    <w:p>
      <w:r>
        <w:t>Quý II- IV/2024</w:t>
      </w:r>
    </w:p>
    <w:p>
      <w:r>
        <w:t>Đánh giá hiệu quả việc hỗ trợ đưa lao động trẻ tốt nghiệp đại học, cao đẳng về làm việc tại các Hợp tác xã góp phần thực hiện tiêu chí số 13 về Tổ chức sản xuất và Phát triển kinh tế nông thôn.</w:t>
      </w:r>
    </w:p>
    <w:p>
      <w:r>
        <w:t>Chi cục Phát triển nông thôn; phòng Nông nghiệp và Phát triển nông thôn các huyện: Bác Ái, Ninh Sơn, Ninh Hải, Thuận Nam và phòng Kinh tế Tp. Phan Rang- Tháp Chàm phối hợp thực hiện.</w:t>
      </w:r>
    </w:p>
    <w:p>
      <w:r>
        <w:t>IV</w:t>
      </w:r>
    </w:p>
    <w:p>
      <w:r>
        <w:t>Kiểm tra tình hình thực hiện các môi trường thí điểm thuộc các Chương trình chuyên đề</w:t>
      </w:r>
    </w:p>
    <w:p>
      <w:r>
        <w:t>- Mô hình xã thương mại điện tử Phước Thuận.</w:t>
      </w:r>
    </w:p>
    <w:p>
      <w:r>
        <w:t>- Mô hình phát triển du lịch nông thôn gắn với du lịch vườn cây ăn trái tại xã Lâm Sơn.</w:t>
      </w:r>
    </w:p>
    <w:p>
      <w:r>
        <w:t>- Mô hình xử lý, tuần hoàn chất thải trong chăn nuôi heo tại huyện Ninh Sơn.</w:t>
      </w:r>
    </w:p>
    <w:p>
      <w:r>
        <w:t>Quý III- IV/2024</w:t>
      </w:r>
    </w:p>
    <w:p>
      <w:r>
        <w:t>Kiểm tra tình hình, tiến độ thực hiện mô hình; những khó khăn, vướng mắc trong quá trình thực hiện.</w:t>
      </w:r>
    </w:p>
    <w:p>
      <w:r>
        <w:t>Các Sở: Nông nghiệp và Phát triển nông thôn, Thông tin và Truyền thông, Tài Nguyên và Môi trường, Văn hóa, Thể thao và Du lịch phối hợp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