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thực hiện Chương trình mục tiêu quốc gia xây dựng nông thôn mới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28/KH-UBND</w:t>
      </w:r>
    </w:p>
    <w:p>
      <w:r>
        <w:t>Ninh Bình, ngày 13 tháng 02 năm 2025</w:t>
      </w:r>
    </w:p>
    <w:p>
      <w:r>
        <w:t>KẾ HOẠCH</w:t>
      </w:r>
    </w:p>
    <w:p>
      <w:r>
        <w:t>THỰC HIỆN CHƯƠNG TRÌNH MỤC TIÊU QUỐC GIA XÂY DỰNG NÔNG THÔN MỚI TỈNH NINH BÌNH NĂM 2025</w:t>
      </w:r>
    </w:p>
    <w:p>
      <w:r>
        <w:t>Thực hiện Nghị quyết số 08-NQ/TU ngày 08/11/2021 của Ban Chấp hành Đảng bộ tỉnh Ninh Bình về xây dựng nông thôn mới giai đoạn 2021-2025, định hướng đến năm 2030; Nghị quyết số 106/NQ-HĐND ngày 04/12/2024 của Hội đồng nhân dân tỉnh thông qua Đề án số 30/ĐA-UBND ngày 18/11/2024 của Ủy ban nhân dân tỉnh Ninh Bình sửa đổi, bổ sung một số nội dung Đề án số 05/ĐA- UBND về xây dựng nông thôn mới tỉnh Ninh Bình giai đoạn 2021-2025; Nghị quyết số 94/NQ-HĐND ngày 04/12/2024 của Hội đồng nhân dân tỉnh về kế hoạch phát triển kinh tế - xã hội năm 2025 tỉnh Ninh Bình;</w:t>
      </w:r>
    </w:p>
    <w:p>
      <w:r>
        <w:t>Ủy ban nhân dân tỉnh Ninh Bình ban hành Kế hoạch thực hiện Chương trình mục tiêu quốc gia xây dựng nông thôn mới (gọi tắt là Chương trình NTM) tỉnh Ninh Bình năm 2025, cụ thể như sau:</w:t>
      </w:r>
    </w:p>
    <w:p>
      <w:r>
        <w:t>I. MỤC ĐÍCH, YÊU CẦU</w:t>
      </w:r>
    </w:p>
    <w:p>
      <w:r>
        <w:t>1. Mục đích</w:t>
      </w:r>
    </w:p>
    <w:p>
      <w:r>
        <w:t>- Triển khai thực hiện hiệu quả các chủ trương, chính sách, định hướng của Trung ương và của tỉnh về Chương trình mục tiêu quốc gia xây dựng nông thôn mới năm 2025 trên địa bàn tỉnh.</w:t>
      </w:r>
    </w:p>
    <w:p>
      <w:r>
        <w:t>- Xác định cụ thể các nội dung công việc, thời hạn, tiến độ và trách nhiệm, sự phối hợp của các cơ quan, tổ chức, đơn vị, địa phương có liên quan trong tổ chức triển khai thực hiện Chương trình mục tiêu quốc gia xây dựng nông thôn mới trên địa bàn tỉnh năm 2025; phấn đấu hoàn thành các mục tiêu, nhiệm vụ về xây dựng nông thôn mới năm 2025, góp phần hoàn thành mục tiêu, nhiệm vụ về xây dựng nông thôn mới tỉnh Ninh Bình giai đoạn 2021-2025.</w:t>
      </w:r>
    </w:p>
    <w:p>
      <w:r>
        <w:t>- Tăng cường công tác lãnh đạo, chỉ đạo, trách nhiệm của thành viên Ban Chỉ đạo thực hiện Chương trình mục tiêu quốc gia tỉnh Ninh Bình giai đoạn 2021-2025 ( Ban Chỉ đạo tỉnh ) trong thực hiện Chương trình mục tiêu quốc gia xây dựng nông thôn mới năm 2025 trên địa bàn tỉnh, đảm bảo sự phối hợp chặt chẽ, kịp thời, có hiệu quả giữa các đơn vị thành viên Ban Chỉ đạo tỉnh với các đơn vị liên quan và các địa phương.</w:t>
      </w:r>
    </w:p>
    <w:p>
      <w:r>
        <w:t>- Nâng cao chỉ số hài lòng của người dân đối với sự phục vụ hành chính công và trong xây dựng nông thôn mới trên địa bàn tỉnh.</w:t>
      </w:r>
    </w:p>
    <w:p>
      <w:r>
        <w:t>2. Yêu cầu</w:t>
      </w:r>
    </w:p>
    <w:p>
      <w:r>
        <w:t>- Việc triển khai các nhiệm vụ, giải pháp phải đồng bộ, phù hợp với các nhiệm vụ, giải pháp phát triển kinh tế - xã hội nói chung và các kế hoạch khác có liên quan và phù hợp với chức năng, nhiệm vụ của từng đơn vị và tình hình thực tiễn của từng địa phương trên địa bàn tỉnh.</w:t>
      </w:r>
    </w:p>
    <w:p>
      <w:r>
        <w:t>- Công tác tuyên truyền vận động phải bám sát vào mục tiêu kế hoạch đề ra, có sự đổi mới cả về nội dung và hình thức; tạo chuyển biến mạnh mẽ về nhận thức và hành động của cán bộ và nhân dân trong việc tổ chức thực hiện Chương trình mục tiêu quốc gia xây dựng nông thôn mới năm 2025 trên địa bàn tỉnh.</w:t>
      </w:r>
    </w:p>
    <w:p>
      <w:r>
        <w:t>- Huy động được sự vào cuộc của cả hệ thống chính trị, mọi tổ chức và người dân; khơi dậy các tiềm năng, nội lực, nguồn lực của toàn xã hội để triển khai thực hiện Chương trình mục tiêu quốc gia xây dựng nông thôn mới hiệu quả, thiết thực, bền vững.</w:t>
      </w:r>
    </w:p>
    <w:p>
      <w:r>
        <w:t>II. NỘI DUNG</w:t>
      </w:r>
    </w:p>
    <w:p>
      <w:r>
        <w:t>1. Mục tiêu</w:t>
      </w:r>
    </w:p>
    <w:p>
      <w:r>
        <w:t>1.1. Tỉnh Ninh Bình được Thủ tướng Chính phủ công nhận là tỉnh hoàn thành nhiệm vụ xây dựng nông thôn mới; Tổ chức Lễ công bố tỉnh Ninh Bình hoàn thành nhiệm vụ xây dựng nông thôn mới theo quy định. Tập trung tuyên truyền về kết quả, thành tựu xây dựng nông thôn mới tỉnh Ninh Bình giai đoạn 2021-2025, lập thành tích chào mừng Đại hội Đảng các cấp tỉnh Ninh Bình nhiệm kỳ 2025-2030.</w:t>
      </w:r>
    </w:p>
    <w:p>
      <w:r>
        <w:t>1.2. Có 02 huyện đạt chuẩn nông thôn mới nâng cao:</w:t>
      </w:r>
    </w:p>
    <w:p>
      <w:r>
        <w:t>- Huyện Yên Mô được Thủ tướng Chính phủ công nhận huyện đạt chuẩn nông thôn mới nâng cao.</w:t>
      </w:r>
    </w:p>
    <w:p>
      <w:r>
        <w:t>- Huyện Gia Viễn hoàn thành các tiêu chí, hoàn thiện hồ sơ xét công nhận, trình Trung ương công nhận huyện đạt chuẩn nông thôn mới nâng cao.</w:t>
      </w:r>
    </w:p>
    <w:p>
      <w:r>
        <w:t>1.3. Có từ 07 xã được công nhận đạt chuẩn nông thôn mới nâng cao  (chi tiết tại phụ lục IV);</w:t>
      </w:r>
    </w:p>
    <w:p>
      <w:r>
        <w:t>1.4. Có 05 xã được công nhận đạt chuẩn nông thôn mới kiểu mẫu  (chi tiết tại phụ lục IV).</w:t>
      </w:r>
    </w:p>
    <w:p>
      <w:r>
        <w:t>1.5. Rà soát, công nhận lại mức đạt chuẩn/hoàn thành nhiệm vụ nông thôn mới, nông thôn mới nâng cao, nông thôn mới kiểu mẫu đối với các địa phương hình thành sau sắp xếp đơn vị hành chính ( theo Nghị quyết số 1318/NQ- UBTVQH15 ngày 10/12/2024 của Ủy ban thường vụ Quốc hội về việc sắp xếp đơn vị hành chính cấp huyện, cấp xã của tỉnh Ninh Bình giai đoạn 2023-2025 ):</w:t>
      </w:r>
    </w:p>
    <w:p>
      <w:r>
        <w:t>- Thành phố Hoa Lư hoàn thiện hồ sơ, trình Trung ương công nhận thành phố hoàn thành nhiệm vụ xây dựng nông thôn mới.</w:t>
      </w:r>
    </w:p>
    <w:p>
      <w:r>
        <w:t>- Công nhận mức đạt chuẩn đối với 07 xã sau sắp xếp đơn vị hành chính  (các xã Ninh Hải, Ninh Nhất thành phố Hoa Lư; xã Khánh Thiện huyện Yên Khánh; xã Khánh Thượng huyện Yên Mô; các xã Phúc Sơn, Thanh Sơn huyện Nho Quan; xã Tiến Thắng huyện Gia Viễn) .</w:t>
      </w:r>
    </w:p>
    <w:p>
      <w:r>
        <w:t>1.6. Các huyện, thành phố xét công nhận thôn  (xóm, bản)  đạt chuẩn NTM kiểu mẫu đảm bảo chỉ tiêu đến năm 2025 mỗi huyện, thành phố có ít nhất 40% số thôn (xóm, bản) được công nhận đạt chuẩn nông thôn mới kiểu mẫu.</w:t>
      </w:r>
    </w:p>
    <w:p>
      <w:r>
        <w:t>1.7. Triển khai thực hiện hiệu quả các nội dung thành phần, các chương trình chuyên đề của Chương trình mục tiêu quốc gia xây dựng nông thôn mới giai đoạn 2021-2025 trên địa bàn tỉnh Ninh Bình.</w:t>
      </w:r>
    </w:p>
    <w:p>
      <w:r>
        <w:t>1.8. Tổ chức tổng kết Chương trình mục tiêu quốc gia xây dựng nông thôn mới tỉnh Ninh Bình giai đoạn 2021-2025; xây dựng đề án, chính sách về xây dựng nông thôn mới trên địa bàn tỉnh Ninh Bình giai đoạn 2026-2030.</w:t>
      </w:r>
    </w:p>
    <w:p>
      <w:r>
        <w:t>2. Các nội dung triển khai thực hiện:     (chi tiết tại phụ lục I, II)</w:t>
      </w:r>
    </w:p>
    <w:p>
      <w:r>
        <w:t>III. TỔ CHỨC THỰC HIỆN</w:t>
      </w:r>
    </w:p>
    <w:p>
      <w:r>
        <w:t>1. Thành viên Ban Chỉ đạo tỉnh</w:t>
      </w:r>
    </w:p>
    <w:p>
      <w:r>
        <w:t>- Thành viên Ban Chỉ đạo tỉnh chịu trách nhiệm tổ chức, thực hiện nhiệm vụ được phân công thực hiện ( theo phụ lục I ).</w:t>
      </w:r>
    </w:p>
    <w:p>
      <w:r>
        <w:t>- Hướng dẫn, đôn đốc và chủ động tháo gỡ khó khăn, vướng mắc cho địa phương, cơ sở trong thực hiện các tiêu chí, chỉ tiêu xây dựng nông thôn mới theo chức năng, nhiệm vụ của ngành đối với cấp xã, cấp huyện; định kỳ hàng tháng, hàng quý báo cáo kết quả về Ủy ban nhân dân tỉnh, Ban chỉ đạo tỉnh ( qua Sở Nông nghiệp và Phát triển nông thôn ) để tổng hợp.</w:t>
      </w:r>
    </w:p>
    <w:p>
      <w:r>
        <w:t>2. Phân công nhiệm vụ các Sở, ngành của tỉnh</w:t>
      </w:r>
    </w:p>
    <w:p>
      <w:r>
        <w:t>2.1. Sở Nông nghiệp và Phát triển nông thôn</w:t>
      </w:r>
    </w:p>
    <w:p>
      <w:r>
        <w:t>- Chịu trách nhiệm đôn đốc kiểm tra, giám sát các đơn vị, địa phương thực hiện Chương trình mục tiêu quốc gia xây dựng nông thôn mới theo kế hoạch.</w:t>
      </w:r>
    </w:p>
    <w:p>
      <w:r>
        <w:t>- Chủ trì, phối hợp với các đơn vị có liên quan hoàn thiện trình tự, thủ tục, hồ sơ đề nghị xét công nhận tỉnh Ninh Bình hoàn thành nhiệm vụ xây dựng nông thôn mới, công nhận các huyện Yên Mô, Gia Viễn đạt chuẩn nông thôn mới nâng cao, công nhận và công nhận lại các xã đạt chuẩn nông thôn mới, nông thôn mới nâng cao, nông thôn mới kiểu mẫu.</w:t>
      </w:r>
    </w:p>
    <w:p>
      <w:r>
        <w:t>- Chủ động phối hợp với các đơn vị liên quan và các địa phương tổ chức triển khai thực hiện Chương trình mỗi xã một sản phẩm (OCOP); Chương trình phát triển du lịch nông thôn; Chương trình chuyển đổi số; Chương trình tăng cường bảo vệ môi trường, an toàn thực phẩm và cấp nước sạch nông thôn trong xây dựng nông thôn mới.</w:t>
      </w:r>
    </w:p>
    <w:p>
      <w:r>
        <w:t>- Chịu trách nhiệm theo dõi, kiểm tra giám sát và báo cáo định kỳ, đột xuất tình hình thực hiện các mục tiêu, nhiệm vụ của Chương trình NTM theo yêu cầu của Ủy ban nhân dân tỉnh, Ban Chỉ đạo tỉnh.</w:t>
      </w:r>
    </w:p>
    <w:p>
      <w:r>
        <w:t>- Đôn đốc tiến độ xây dựng nông thôn mới tại các địa phương; chủ trì, phối hợp với các sở, ngành hướng dẫn các địa phương hoàn thiện trình tự, thủ tục, hồ sơ xét, công nhận đạt chuẩn nông thôn mới, nông thôn mới nâng cao, nông thôn mới kiểu mẫu năm 2025.</w:t>
      </w:r>
    </w:p>
    <w:p>
      <w:r>
        <w:t>- Tham mưu tổng kết Nghị quyết, kết luận của Ban Chấp hành Đảng bộ tỉnh về xây dựng nông thôn mới giai đoạn 2021-2025; tổng kết Chương trình mục tiêu quốc gia xây dựng nông thôn mới tỉnh Ninh Bình giai đoạn 2021-2025; Nghiên cứu, đề xuất xây dựng cơ chế, chính sách đặc thù của tỉnh để triển khai thực hiện Chương trình xây dựng nông thôn mới giai đoạn 2026-2030.</w:t>
      </w:r>
    </w:p>
    <w:p>
      <w:r>
        <w:t>- Chỉ đạo Văn phòng điều phối nông thôn mới tỉnh:</w:t>
      </w:r>
    </w:p>
    <w:p>
      <w:r>
        <w:t>+ Xây dựng kế hoạch, phối hợp với các thành viên Ban Chỉ đạo tỉnh tổ chức thực hiện kiểm tra định kỳ và đột xuất đối với các đơn vị, địa phương trong triển khai thực hiện Chương trình mục tiêu quốc gia xây dựng nông thôn mới; kiểm tra, đôn đốc, hướng dẫn và tổ chức hội nghị giao ban hàng quý về tiến độ xây dựng nông thôn mới.</w:t>
      </w:r>
    </w:p>
    <w:p>
      <w:r>
        <w:t>+ Chủ trì, phối hợp với các đơn vị có liên quan tổ chức thực hiện công tác truyền thông, tập huấn, bồi dưỡng nghiệp vụ xây dựng nông thôn mới cho đội ngũ cán bộ làm công tác xây dựng nông thôn mới các cấp.</w:t>
      </w:r>
    </w:p>
    <w:p>
      <w:r>
        <w:t>+ Hướng dẫn, tiếp nhận, xử lý hồ sơ đề nghị thẩm tra, thẩm định xét công nhận địa phương đạt chuẩn nông thôn mới, nông thôn mới nâng cao, nông thôn mới kiểu mẫu theo quy định.</w:t>
      </w:r>
    </w:p>
    <w:p>
      <w:r>
        <w:t>+ Chủ trì, phối hợp với các sở, ban, ngành và các địa phương hoàn thiện các trình tự, thủ tục hồ sơ đề nghị xét, công nhận tỉnh Ninh Bình hoàn thành nhiệm vụ xây dựng nông thôn mới.</w:t>
      </w:r>
    </w:p>
    <w:p>
      <w:r>
        <w:t>2.2. Các sở, ban, ngành</w:t>
      </w:r>
    </w:p>
    <w:p>
      <w:r>
        <w:t>- Tổ chức triển khai thực hiện các nội dung liên quan đến thực hiện Chương trình mục tiêu quốc gia xây dựng nông thôn mới năm 2025 theo nhiệm vụ được phân công đảm bảo tiến độ, chất lượng và hiệu quả; hướng dẫn, đôn đốc, thẩm tra, thẩm định việc thực hiện các tiêu chí trong xây dựng nông thôn mới, nông thôn mới nâng cao, nông thôn mới kiểu mẫu theo lĩnh vực của ngành phụ trách. Ưu tiên bố trí nguồn lực, lồng ghép nguồn vốn từ chương trình dự án do ngành quản lý để hỗ trợ các địa phương đang phấn đấu đạt chuẩn năm 2025.</w:t>
      </w:r>
    </w:p>
    <w:p>
      <w:r>
        <w:t>- Tổ chức kiểm tra, giám sát kết quả và việc duy trì, nâng cao các chỉ tiêu, tiêu chí của các địa phương sau khi được công nhận đạt chuẩn; phối hợp với Sở Nông nghiệp và Phát triển nông thôn  (Văn phòng Điều phối nông thôn mới tỉnh)  hoàn thiện hồ sơ đề nghị xét, công nhận tỉnh Ninh Bình hoàn thành nhiệm vụ xây dựng nông thôn mới.</w:t>
      </w:r>
    </w:p>
    <w:p>
      <w:r>
        <w:t>3. Ủy ban nhân dân các huyện, thành phố</w:t>
      </w:r>
    </w:p>
    <w:p>
      <w:r>
        <w:t>- Căn cứ vào kế hoạch, mục tiêu của tỉnh về xây dựng nông thôn mới và điều kiện thực tế của địa phương để chủ động tổ chức, phối hợp thực hiện nội dung, nhiệm vụ của Chương trình mục tiêu quốc gia xây dựng nông thôn mới trên phạm vi địa bàn quản lý, tiếp tục rà soát, đăng ký bổ sung các xã phấn đấu đạt chuẩn năm 2025 để hoàn thành mục tiêu số lượng xã đạt chuẩn nông thôn mới nâng cao, nông thôn mới kiểu mẫu được giao.</w:t>
      </w:r>
    </w:p>
    <w:p>
      <w:r>
        <w:t>- Ưu tiên bố trí nguồn lực từ ngân sách địa phương, lồng ghép các chương trình dự án để duy trì chất lượng tiêu chí nông thôn mới đã đạt chuẩn, xây dựng nông thôn mới nâng cao, nông thôn mới kiểu mẫu theo lộ trình đề ra, thanh toán khối lượng xây dựng cơ bản hoàn thành trong xây dựng nông thôn mới, không phát sinh nợ đọng xây dựng cơ bản trong xây dựng nông thôn mới. Tăng cường công tác kiểm tra, giám sát tình hình triển khai thực hiện ở cấp xã, nhất là về cơ chế, chính sách sử dụng nguồn vốn ngân sách nhà nước. Chú trọng phát triển sản xuất, nâng cao thu nhập cho nhân dân; quan tâm xây dựng, chỉnh trang không gian, cảnh quan nông thôn, giữ gìn vệ sinh môi trường nông thôn sáng - xanh - sạch - đẹp.</w:t>
      </w:r>
    </w:p>
    <w:p>
      <w:r>
        <w:t>- Triển khai, hoàn thiện thủ tục hồ sơ đề nghị công nhận các xã mới hình thành sau sắp xếp đơn vị hành chính đạt chuẩn nông thôn mới, nông thôn mới nâng cao, nông thôn mới kiểu mẫu theo hướng dẫn của Bộ Nông nghiệp và Phát triển nông thôn, UBND tỉnh, Sở Nông nghiệp và Phát triển nông thôn; triển khai xây dựng và công nhận đô thị văn minh đối với các phường, thị trấn mới hình thành sau sắp xếp;</w:t>
      </w:r>
    </w:p>
    <w:p>
      <w:r>
        <w:t>- Chỉ đạo các phòng ban chuyên môn, các xã trên địa bàn đẩy nhanh tiến độ thực hiện các tiêu chí đạt chuẩn nông thôn mới nâng cao, nông thôn mới kiểu mẫu. Mặt trận tổ quốc và các tổ chức chính trị xã hội cấp huyện tăng cường công tác tuyên truyền, vận động nhân dân tích cực tham gia thực hiện phong trào thi đua "Cả nước chung sức xây dựng nông thôn mới ", "Đợt thi đua đặc biệt lập thành tích chào mừng Đại hội đảng các cấp tiến tới Đại hội đại biểu toàn quốc lần thứ XIV của Đảng, chào mừng Đại hội Thi đua yêu nước các cấp tiến tới Đại hội Thi đua yêu nước toàn quốc lần thứ XI", phấn đấu hoàn thành vượt mức, vượt tiến độ các mục tiêu về xây dựng nông thôn mới trong năm 2025.</w:t>
      </w:r>
    </w:p>
    <w:p>
      <w:r>
        <w:t>4. Đề nghị Ủy ban Mặt trận Tổ quốc Việt Nam tỉnh và các tổ chức chính trị - xã hội cấp tỉnh</w:t>
      </w:r>
    </w:p>
    <w:p>
      <w:r>
        <w:t>- Đẩy mạnh triển khai thực hiện phong trào thi đua “Cả nước chung sức xây dựng nông thôn mới” gắn với thực hiện Cuộc vận động “Toàn dân đoàn kết xây dựng nông thôn mới, đô thị văn minh”; tăng cường công tác tuyên truyền, vận động khơi dậy tinh thần đoàn kết, chung sức đồng lòng, phát huy quyền làm chủ của nhân dân trong xây dựng nông thôn mới, đẩy mạnh công tác giám sát thực hiện Chương trình mục tiêu quốc gia xây dựng nông thôn mới. Phối hợp với Văn phòng Điều phối nông thôn mới tỉnh tổ chức các hoạt động truyền thông về Chương trình mục tiêu quốc gia xây dựng nông thôn mới và quảng bá sản phẩm OCOP của tỉnh.</w:t>
      </w:r>
    </w:p>
    <w:p>
      <w:r>
        <w:t>- Ủy ban Mặt trận Tổ quốc Việt Nam tỉnh hướng dẫn, đôn đốc, kiểm tra việc lấy ý kiến sự hài lòng của người dân về kết quả xây dựng nông thôn mới nâng cao, nông thôn mới kiểu mẫu tại các xã đăng ký đạt chuẩn năm 2025; chủ trì, phối hợp với các tổ chức chính trị - xã hội và các đơn vị liên quan tổ chức lấy ý kiến sự hài lòng của người dân về kết quả xây dựng nông thôn mới nâng cao năm 2025 đối với cấp huyện và kết quả xây dựng nông thôn mới trên địa bàn tỉnh Ninh Bình theo quy định sau khi có đề nghị của Ban Chỉ đạo tỉnh; phối hợp với các ngành có liên quan trong tỉnh hoàn thiện hồ sơ đề nghị xét, công nhận tỉnh Ninh Bình hoàn thành nhiệm vụ xây dựng nông thôn mới, các địa phương đạt chuẩn nông thôn mới nâng cao, nông thôn mới kiểu mẫu.</w:t>
      </w:r>
    </w:p>
    <w:p>
      <w:r>
        <w:t>- Tỉnh Đoàn phối hợp các tổ chức chính trị-xã hội, các địa phương phát động phong trào xây dựng cảnh quan nông thôn, giữ gìn vệ sinh môi trường nông thôn sáng - xanh - sạch - đẹp trên địa bàn tỉnh.</w:t>
      </w:r>
    </w:p>
    <w:p>
      <w:r>
        <w:t>- Hội Liên hiệp Phụ nữ tỉnh chỉ đạo, triển khai thực hiện có hiệu quả cuộc vận động “Xây dựng gia đình 5 không, 3 sạch” và mô hình “Gia đình 5 có, 3 sạch” đảm bảo tỷ lệ hộ gia đình 3 sạch; thẩm tra, thẩm định chỉ tiêu nông thôn mới, nông thôn mới nâng cao, nông thôn mới kiểu mẫu được phân công phụ trách.</w:t>
      </w:r>
    </w:p>
    <w:p>
      <w:r>
        <w:t>- Hội Nông dân tỉnh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Trên đây là Kế hoạch thực hiện Chương trình mục tiêu quốc gia xây dựng nông thôn mới năm 2025; trong quá trình triển khai thực hiện, nếu có vướng mắc kịp thời báo cáo UBND tỉnh  (qua Sở Nông nghiệp và Phát triển nông thôn)  để xem xét, điều chỉnh theo quy định./.</w:t>
      </w:r>
    </w:p>
    <w:p>
      <w:r>
        <w:t>Nơi nhận:</w:t>
      </w:r>
    </w:p>
    <w:p>
      <w:r>
        <w:t>- Ban Thường vụ Tỉnh ủy;</w:t>
      </w:r>
    </w:p>
    <w:p>
      <w:r>
        <w:t>- Thường trực HĐND tỉnh;</w:t>
      </w:r>
    </w:p>
    <w:p>
      <w:r>
        <w:t>- Chủ tịch, các PCT UBND tỉnh;</w:t>
      </w:r>
    </w:p>
    <w:p>
      <w:r>
        <w:t>- Các sở, ban, ngành, đoàn thể của tỉnh;</w:t>
      </w:r>
    </w:p>
    <w:p>
      <w:r>
        <w:t>- UBND các huyện, thành phố;</w:t>
      </w:r>
    </w:p>
    <w:p>
      <w:r>
        <w:t>- Lưu: VT, các VP.</w:t>
      </w:r>
    </w:p>
    <w:p>
      <w:r>
        <w:t>LNT_VP3_KH</w:t>
      </w:r>
    </w:p>
    <w:p>
      <w:r>
        <w:t>TM. ỦY BAN NHÂN DÂN</w:t>
      </w:r>
    </w:p>
    <w:p>
      <w:r>
        <w:t>KT. CHỦ TỊCH</w:t>
      </w:r>
    </w:p>
    <w:p>
      <w:r>
        <w:t>PHÓ CHỦ TỊCH</w:t>
      </w:r>
    </w:p>
    <w:p>
      <w:r>
        <w:t>Trần Song Tùng</w:t>
      </w:r>
    </w:p>
    <w:p>
      <w:r>
        <w:t>PHỤ LỤC I</w:t>
      </w:r>
    </w:p>
    <w:p>
      <w:r>
        <w:t>NỘI DUNG, NHIỆM VỤ CHI TIẾT KẾ HOẠCH THỰC HIỆN CHƯƠNG TRÌNH MTQG XÂY DỰNG NTM TỈNH NINH BÌNH NĂM 2025</w:t>
      </w:r>
    </w:p>
    <w:p>
      <w:r>
        <w:t>(Kèm theo Kế hoạch số 28/KH-UBND ngày 13 tháng 02 năm 2025 của Ủy ban nhân dân tỉnh Ninh Bình)</w:t>
      </w:r>
    </w:p>
    <w:p>
      <w:r>
        <w:t>TT</w:t>
      </w:r>
    </w:p>
    <w:p>
      <w:r>
        <w:t>Nội dung nhiệm vụ</w:t>
      </w:r>
    </w:p>
    <w:p>
      <w:r>
        <w:t>Đơn vị chủ trì thực hiện</w:t>
      </w:r>
    </w:p>
    <w:p>
      <w:r>
        <w:t>Thời gian     hoàn thành</w:t>
      </w:r>
    </w:p>
    <w:p>
      <w:r>
        <w:t>I</w:t>
      </w:r>
    </w:p>
    <w:p>
      <w:r>
        <w:t>Công tác lãnh đạo, chỉ đạo</w:t>
      </w:r>
    </w:p>
    <w:p>
      <w:r>
        <w:t>1</w:t>
      </w:r>
    </w:p>
    <w:p>
      <w:r>
        <w:t>Lãnh đạo UBND tỉnh làm việc với huyện Gia Viễn về triển khai xây dựng huyện NTM nâng cao năm 2025</w:t>
      </w:r>
    </w:p>
    <w:p>
      <w:r>
        <w:t>Sở Nông nghiệp và PTNT</w:t>
      </w:r>
    </w:p>
    <w:p>
      <w:r>
        <w:t>Quý I</w:t>
      </w:r>
    </w:p>
    <w:p>
      <w:r>
        <w:t>2</w:t>
      </w:r>
    </w:p>
    <w:p>
      <w:r>
        <w:t>Khảo sát, đánh giá tình hình xây dựng NTM nâng cao, NTM kiểu mẫu tại các huyện, xã đăng ký đạt chuẩn năm 2025</w:t>
      </w:r>
    </w:p>
    <w:p>
      <w:r>
        <w:t>Sở Nông nghiệp và PTNT</w:t>
      </w:r>
    </w:p>
    <w:p>
      <w:r>
        <w:t>Tháng 2</w:t>
      </w:r>
    </w:p>
    <w:p>
      <w:r>
        <w:t>II</w:t>
      </w:r>
    </w:p>
    <w:p>
      <w:r>
        <w:t>Xây dựng văn bản, cơ chế, chính sách</w:t>
      </w:r>
    </w:p>
    <w:p>
      <w:r>
        <w:t>1</w:t>
      </w:r>
    </w:p>
    <w:p>
      <w:r>
        <w:t>Nghị quyết của HĐND tỉnh phê duyệt Kế hoạch đầu tư công năm 2025 thực hiện Chương trình xây dựng NTM</w:t>
      </w:r>
    </w:p>
    <w:p>
      <w:r>
        <w:t>Sở Nông nghiệp và PTNT</w:t>
      </w:r>
    </w:p>
    <w:p>
      <w:r>
        <w:t>Tháng 3</w:t>
      </w:r>
    </w:p>
    <w:p>
      <w:r>
        <w:t>2</w:t>
      </w:r>
    </w:p>
    <w:p>
      <w:r>
        <w:t>Nghị quyết của HĐND tỉnh quy định một số chính sách đặc thù về thực hiện Chương trình mục tiêu quốc gia xây dựng nông thôn mới giai đoạn 2026 - 2030 trên địa bàn tỉnh Ninh Bình</w:t>
      </w:r>
    </w:p>
    <w:p>
      <w:r>
        <w:t>Sở Nông nghiệp và PTNT</w:t>
      </w:r>
    </w:p>
    <w:p>
      <w:r>
        <w:t>Tháng 12</w:t>
      </w:r>
    </w:p>
    <w:p>
      <w:r>
        <w:t>3</w:t>
      </w:r>
    </w:p>
    <w:p>
      <w:r>
        <w:t>Quyết định của UBND tỉnh giao Kế hoạch đầu tư công năm 2025 thực hiện Chương trình xây dựng NTM</w:t>
      </w:r>
    </w:p>
    <w:p>
      <w:r>
        <w:t>Sở Nông nghiệp và PTNT</w:t>
      </w:r>
    </w:p>
    <w:p>
      <w:r>
        <w:t>Tháng 3</w:t>
      </w:r>
    </w:p>
    <w:p>
      <w:r>
        <w:t>4</w:t>
      </w:r>
    </w:p>
    <w:p>
      <w:r>
        <w:t>Kế hoạch thực hiện Chương trình Mỗi xã một sản phẩm (OCOP) tỉnh Ninh Bình năm 2025</w:t>
      </w:r>
    </w:p>
    <w:p>
      <w:r>
        <w:t>Sở Nông nghiệp và PTNT</w:t>
      </w:r>
    </w:p>
    <w:p>
      <w:r>
        <w:t>Tháng 2</w:t>
      </w:r>
    </w:p>
    <w:p>
      <w:r>
        <w:t>5</w:t>
      </w:r>
    </w:p>
    <w:p>
      <w:r>
        <w:t>Kế hoạch thực hiện Chương trình phát triển du lịch nông thôn trong xây dựng NTM trên địa bàn tỉnh Ninh Bình năm 2025</w:t>
      </w:r>
    </w:p>
    <w:p>
      <w:r>
        <w:t>Sở Nông nghiệp và PTNT</w:t>
      </w:r>
    </w:p>
    <w:p>
      <w:r>
        <w:t>Tháng 2</w:t>
      </w:r>
    </w:p>
    <w:p>
      <w:r>
        <w:t>6</w:t>
      </w:r>
    </w:p>
    <w:p>
      <w:r>
        <w:t>Kế hoạch thực hiện Chương trình tăng cường bảo vệ môi trường, an toàn thực phẩm và cấp nước sạch nông thôn trong xây dựng NTM trên địa bàn tỉnh Ninh Bình năm 2025</w:t>
      </w:r>
    </w:p>
    <w:p>
      <w:r>
        <w:t>Sở Nông nghiệp và PTNT</w:t>
      </w:r>
    </w:p>
    <w:p>
      <w:r>
        <w:t>Tháng 2</w:t>
      </w:r>
    </w:p>
    <w:p>
      <w:r>
        <w:t>7</w:t>
      </w:r>
    </w:p>
    <w:p>
      <w:r>
        <w:t>Kế hoạch thực hiện Chương trình Chuyển đổi số trong xây dựng NTM, hướng tới NTM thông minh năm 2025</w:t>
      </w:r>
    </w:p>
    <w:p>
      <w:r>
        <w:t>Sở Nông nghiệp và PTNT chủ trì, phối hợp Sở Thông tin và truyền thông, các sở ngành liên quan và UBND các huyện, thành phố</w:t>
      </w:r>
    </w:p>
    <w:p>
      <w:r>
        <w:t>Tháng 2</w:t>
      </w:r>
    </w:p>
    <w:p>
      <w:r>
        <w:t>8</w:t>
      </w:r>
    </w:p>
    <w:p>
      <w:r>
        <w:t>Kế hoạch thực hiện Chương trình khoa học, công nghệ phục vụ xây dựng NTM trên địa bàn tỉnh Ninh Bình năm 2025</w:t>
      </w:r>
    </w:p>
    <w:p>
      <w:r>
        <w:t>Sở Khoa học và Công nghệ</w:t>
      </w:r>
    </w:p>
    <w:p>
      <w:r>
        <w:t>Tháng 2</w:t>
      </w:r>
    </w:p>
    <w:p>
      <w:r>
        <w:t>9</w:t>
      </w:r>
    </w:p>
    <w:p>
      <w:r>
        <w:t>Kế hoạch thực hiện Chương trình Nâng cao chất lượng, hiệu quả thực hiện tiêu chí an ninh trật tự trong xây dựng NTM năm 2025</w:t>
      </w:r>
    </w:p>
    <w:p>
      <w:r>
        <w:t>Công an tỉnh</w:t>
      </w:r>
    </w:p>
    <w:p>
      <w:r>
        <w:t>Tháng 2</w:t>
      </w:r>
    </w:p>
    <w:p>
      <w:r>
        <w:t>III</w:t>
      </w:r>
    </w:p>
    <w:p>
      <w:r>
        <w:t>Truyền thông, tập huấn, trao đổi kinh nghiệm NTM</w:t>
      </w:r>
    </w:p>
    <w:p>
      <w:r>
        <w:t>1</w:t>
      </w:r>
    </w:p>
    <w:p>
      <w:r>
        <w:t>Kế hoạch truyền thông phục vụ Chương trình MTQG xây dựng NTM năm 2025</w:t>
      </w:r>
    </w:p>
    <w:p>
      <w:r>
        <w:t>Văn phòng Điều phối NTM tỉnh</w:t>
      </w:r>
    </w:p>
    <w:p>
      <w:r>
        <w:t>Tháng 2</w:t>
      </w:r>
    </w:p>
    <w:p>
      <w:r>
        <w:t>2</w:t>
      </w:r>
    </w:p>
    <w:p>
      <w:r>
        <w:t>Kế hoạch tập huấn, bồi dưỡng kiến thức cho cán bộ làm công tác xây dựng NTM các cấp</w:t>
      </w:r>
    </w:p>
    <w:p>
      <w:r>
        <w:t>Văn phòng Điều phối NTM tỉnh</w:t>
      </w:r>
    </w:p>
    <w:p>
      <w:r>
        <w:t>Tháng 2</w:t>
      </w:r>
    </w:p>
    <w:p>
      <w:r>
        <w:t>3</w:t>
      </w:r>
    </w:p>
    <w:p>
      <w:r>
        <w:t>Tổ chức học tập kinh nghiệm các địa phương tiêu biểu trong thực hiện Chương trình MTQG xây dựng NTM</w:t>
      </w:r>
    </w:p>
    <w:p>
      <w:r>
        <w:t>Văn phòng Điều phối NTM tỉnh</w:t>
      </w:r>
    </w:p>
    <w:p>
      <w:r>
        <w:t>Năm 2025</w:t>
      </w:r>
    </w:p>
    <w:p>
      <w:r>
        <w:t>IV</w:t>
      </w:r>
    </w:p>
    <w:p>
      <w:r>
        <w:t>Tổ chức triển khai thực hiện Chương trình</w:t>
      </w:r>
    </w:p>
    <w:p>
      <w:r>
        <w:t>1</w:t>
      </w:r>
    </w:p>
    <w:p>
      <w:r>
        <w:t>Hội nghị giao ban triển khai công tác xây dựng NTM: Văn phòng Điều phối NTM tỉnh với các huyện, thành phố, UBND các xã đăng ký đạt chuẩn NTM nâng cao, NTM kiểu mẫu</w:t>
      </w:r>
    </w:p>
    <w:p>
      <w:r>
        <w:t>Văn phòng Điều phối NTM tỉnh</w:t>
      </w:r>
    </w:p>
    <w:p>
      <w:r>
        <w:t>Hàng quý</w:t>
      </w:r>
    </w:p>
    <w:p>
      <w:r>
        <w:t>2</w:t>
      </w:r>
    </w:p>
    <w:p>
      <w:r>
        <w:t>Công tác sơ kết 6 tháng, tổng kết năm và tổng kết giai đoạn 2021-2025 thực hiện Chương trình</w:t>
      </w:r>
    </w:p>
    <w:p>
      <w:r>
        <w:t>Văn phòng Điều phối NTM tỉnh</w:t>
      </w:r>
    </w:p>
    <w:p>
      <w:r>
        <w:t>Tháng 7/2025 và tháng 10/2025</w:t>
      </w:r>
    </w:p>
    <w:p>
      <w:r>
        <w:t>3</w:t>
      </w:r>
    </w:p>
    <w:p>
      <w:r>
        <w:t>Công nhận mức đạt chuẩn đối với 07 xã sau sắp xếp đơn vị hành chính (các xã Ninh Hải, Ninh Nhất thành phố Ninh Bình; xã Khánh Thiện huyện Yên Khánh; xã Khánh Thượng huyện Yên Mô; các xã Phúc Sơn, Thanh Sơn huyện Nho Quan; xã Tiến Thắng huyện Gia Viễn).</w:t>
      </w:r>
    </w:p>
    <w:p>
      <w:r>
        <w:t>Sở Nông nghiệp và PTNT; các sở, ngành; UBND các huyện, thành phố, các xã theo phân công, phân cấp</w:t>
      </w:r>
    </w:p>
    <w:p>
      <w:r>
        <w:t>Tháng 2</w:t>
      </w:r>
    </w:p>
    <w:p>
      <w:r>
        <w:t>4</w:t>
      </w:r>
    </w:p>
    <w:p>
      <w:r>
        <w:t>Hoàn thiện hồ sơ đề nghị công nhận thành phố Hoa Lư hoàn thành nhiệm vụ xây dựng NTM</w:t>
      </w:r>
    </w:p>
    <w:p>
      <w:r>
        <w:t>Sở Nông nghiệp và PTNT; UBND thành phố Hoa Lư</w:t>
      </w:r>
    </w:p>
    <w:p>
      <w:r>
        <w:t>Tháng 2</w:t>
      </w:r>
    </w:p>
    <w:p>
      <w:r>
        <w:t>5</w:t>
      </w:r>
    </w:p>
    <w:p>
      <w:r>
        <w:t>Tổ chức thẩm tra, thẩm định, hướng dẫn huyện Gia Viễn, các xã hoàn thành các chỉ tiêu, tiêu chí hoàn thiện hồ sơ đề nghị xét công nhận đạt chuẩn NTM nâng cao, NTM kiểu mẫu năm 2025</w:t>
      </w:r>
    </w:p>
    <w:p>
      <w:r>
        <w:t>Văn phòng Điều phối NTM tỉnh; các sở, ngành; UBND các huyện, thành phố và các xã theo phân công, phân cấp</w:t>
      </w:r>
    </w:p>
    <w:p>
      <w:r>
        <w:t>Theo Kế hoạch của Sở Nông nghiệp và PTNT</w:t>
      </w:r>
    </w:p>
    <w:p>
      <w:r>
        <w:t>6</w:t>
      </w:r>
    </w:p>
    <w:p>
      <w:r>
        <w:t>Công bố các xã đạt chuẩn NTM, NTM nâng cao, NTM kiểu mẫu</w:t>
      </w:r>
    </w:p>
    <w:p>
      <w:r>
        <w:t>UBND các huyện, thành phố chủ trì phối hợp với Văn phòng Điều phối NTM tỉnh</w:t>
      </w:r>
    </w:p>
    <w:p>
      <w:r>
        <w:t>Cả năm</w:t>
      </w:r>
    </w:p>
    <w:p>
      <w:r>
        <w:t>7</w:t>
      </w:r>
    </w:p>
    <w:p>
      <w:r>
        <w:t>Tổ chức đánh giá, thẩm định, phân hạng sản phẩm OCOP</w:t>
      </w:r>
    </w:p>
    <w:p>
      <w:r>
        <w:t>Sở Nông nghiệp và PTNT; UBND các huyện, thành phố theo phân cấp</w:t>
      </w:r>
    </w:p>
    <w:p>
      <w:r>
        <w:t>Cả năm</w:t>
      </w:r>
    </w:p>
    <w:p>
      <w:r>
        <w:t>PHỤ LỤC II</w:t>
      </w:r>
    </w:p>
    <w:p>
      <w:r>
        <w:t>NỘI DUNG, NHIỆM VỤ CHI TIẾT HOÀN THIỆN HỒ SƠ ĐỀ NGHỊ XÉT CÔNG NHẬN TỈNH NINH BÌNH HOÀN THÀNH NHIỆM VỤ XÂY DỰNG NTM</w:t>
      </w:r>
    </w:p>
    <w:p>
      <w:r>
        <w:t>(Kèm theo Kế hoạch số 28/KH-UBND ngày 13 tháng 02 năm 2025 của Ủy ban nhân dân tỉnh Ninh Bình)</w:t>
      </w:r>
    </w:p>
    <w:p>
      <w:r>
        <w:t>TT</w:t>
      </w:r>
    </w:p>
    <w:p>
      <w:r>
        <w:t>Nội dung, nhiệm vụ thực hiện</w:t>
      </w:r>
    </w:p>
    <w:p>
      <w:r>
        <w:t>Đơn vị chủ trì tham mưu</w:t>
      </w:r>
    </w:p>
    <w:p>
      <w:r>
        <w:t>Đơn vị phối hợp</w:t>
      </w:r>
    </w:p>
    <w:p>
      <w:r>
        <w:t>Thời gian     hoàn thành</w:t>
      </w:r>
    </w:p>
    <w:p>
      <w:r>
        <w:t>1</w:t>
      </w:r>
    </w:p>
    <w:p>
      <w:r>
        <w:t>Tổ chức lấy ý kiến và báo cáo kết quả lấy ý kiến sự hài lòng của người dân về kết quả xây dựng NTM trên địa bàn tỉnh</w:t>
      </w:r>
    </w:p>
    <w:p>
      <w:r>
        <w:t>Ủy ban Mặt trận Tổ quốc tỉnh</w:t>
      </w:r>
    </w:p>
    <w:p>
      <w:r>
        <w:t>Các cơ quan, đơn vị, địa phương có liên quan</w:t>
      </w:r>
    </w:p>
    <w:p>
      <w:r>
        <w:t>Tháng 2</w:t>
      </w:r>
    </w:p>
    <w:p>
      <w:r>
        <w:t>2</w:t>
      </w:r>
    </w:p>
    <w:p>
      <w:r>
        <w:t>Tổ chức hội nghị thảo luận, bỏ phiếu đề nghị xét, công nhận tỉnh Ninh Bình hoàn thành nhiệm vụ xây dựng NTM</w:t>
      </w:r>
    </w:p>
    <w:p>
      <w:r>
        <w:t>Sở Nông nghiệp và PTNT</w:t>
      </w:r>
    </w:p>
    <w:p>
      <w:r>
        <w:t>Văn phòng UBND tỉnh</w:t>
      </w:r>
    </w:p>
    <w:p>
      <w:r>
        <w:t>Tháng 2</w:t>
      </w:r>
    </w:p>
    <w:p>
      <w:r>
        <w:t>3</w:t>
      </w:r>
    </w:p>
    <w:p>
      <w:r>
        <w:t>Hoàn thiện hồ sơ đề nghị Trung ương thẩm định xét công nhận tỉnh Ninh Bình hoàn thành nhiệm vụ xây dựng NTM</w:t>
      </w:r>
    </w:p>
    <w:p>
      <w:r>
        <w:t>Sở Nông nghiệp và PTNT</w:t>
      </w:r>
    </w:p>
    <w:p>
      <w:r>
        <w:t>Văn phòng UBND tỉnh</w:t>
      </w:r>
    </w:p>
    <w:p>
      <w:r>
        <w:t>Quý I</w:t>
      </w:r>
    </w:p>
    <w:p>
      <w:r>
        <w:t>PHỤ LỤC III</w:t>
      </w:r>
    </w:p>
    <w:p>
      <w:r>
        <w:t>CÁC CHỈ TIÊU KẾ HOẠCH THỰC HIỆN CHƯƠNG TRÌNH MTQG XÂY DỰNG NTM TỈNH NINH BÌNH NĂM 2025</w:t>
      </w:r>
    </w:p>
    <w:p>
      <w:r>
        <w:t>(Kèm theo Kế hoạch số 28/KH-UBND ngày 13 tháng 02 năm 2025 của Ủy ban nhân dân tỉnh Ninh Bình)</w:t>
      </w:r>
    </w:p>
    <w:p>
      <w:r>
        <w:t>B</w:t>
      </w:r>
    </w:p>
    <w:p>
      <w:r>
        <w:t>Chỉ tiêu</w:t>
      </w:r>
    </w:p>
    <w:p>
      <w:r>
        <w:t>ĐVT</w:t>
      </w:r>
    </w:p>
    <w:p>
      <w:r>
        <w:t>Kế hoạch giao năm 2025</w:t>
      </w:r>
    </w:p>
    <w:p>
      <w:r>
        <w:t>Đăng ký thực hiện trong 2025</w:t>
      </w:r>
    </w:p>
    <w:p>
      <w:r>
        <w:t>Lũy kế đến hết năm 2025</w:t>
      </w:r>
    </w:p>
    <w:p>
      <w:r>
        <w:t>Ghi chú</w:t>
      </w:r>
    </w:p>
    <w:p>
      <w:r>
        <w:t>1</w:t>
      </w:r>
    </w:p>
    <w:p>
      <w:r>
        <w:t>Tỉnh Ninh Bình hoàn thành nhiệm vụ xây dựng NTM</w:t>
      </w:r>
    </w:p>
    <w:p>
      <w:r>
        <w:t>Đạt</w:t>
      </w:r>
    </w:p>
    <w:p>
      <w:r>
        <w:t>Đạt</w:t>
      </w:r>
    </w:p>
    <w:p>
      <w:r>
        <w:t>Đạt</w:t>
      </w:r>
    </w:p>
    <w:p>
      <w:r>
        <w:t>Đạt</w:t>
      </w:r>
    </w:p>
    <w:p>
      <w:r>
        <w:t>2</w:t>
      </w:r>
    </w:p>
    <w:p>
      <w:r>
        <w:t>Huyện đạt chuẩn NTM</w:t>
      </w:r>
    </w:p>
    <w:p>
      <w:r>
        <w:t>Huyện</w:t>
      </w:r>
    </w:p>
    <w:p>
      <w:r>
        <w:t>0</w:t>
      </w:r>
    </w:p>
    <w:p>
      <w:r>
        <w:t>0</w:t>
      </w:r>
    </w:p>
    <w:p>
      <w:r>
        <w:t>5</w:t>
      </w:r>
    </w:p>
    <w:p>
      <w:r>
        <w:t>3</w:t>
      </w:r>
    </w:p>
    <w:p>
      <w:r>
        <w:t>Huyện đạt chuẩn NTM nâng cao</w:t>
      </w:r>
    </w:p>
    <w:p>
      <w:r>
        <w:t>Huyện</w:t>
      </w:r>
    </w:p>
    <w:p>
      <w:r>
        <w:t>01</w:t>
      </w:r>
    </w:p>
    <w:p>
      <w:r>
        <w:t>1</w:t>
      </w:r>
    </w:p>
    <w:p>
      <w:r>
        <w:t>3</w:t>
      </w:r>
    </w:p>
    <w:p>
      <w:r>
        <w:t>4</w:t>
      </w:r>
    </w:p>
    <w:p>
      <w:r>
        <w:t>Xã đạt chuẩn NTM nâng cao</w:t>
      </w:r>
    </w:p>
    <w:p>
      <w:r>
        <w:t>Xã</w:t>
      </w:r>
    </w:p>
    <w:p>
      <w:r>
        <w:t>06</w:t>
      </w:r>
    </w:p>
    <w:p>
      <w:r>
        <w:t>2</w:t>
      </w:r>
    </w:p>
    <w:p>
      <w:r>
        <w:t>64</w:t>
      </w:r>
    </w:p>
    <w:p>
      <w:r>
        <w:t>Bắt đầu từ 01/01/2025 có 57 xã</w:t>
      </w:r>
    </w:p>
    <w:p>
      <w:r>
        <w:t>5</w:t>
      </w:r>
    </w:p>
    <w:p>
      <w:r>
        <w:t>Xã đạt chuẩn NTM kiểu mẫu</w:t>
      </w:r>
    </w:p>
    <w:p>
      <w:r>
        <w:t>Xã</w:t>
      </w:r>
    </w:p>
    <w:p>
      <w:r>
        <w:t>04</w:t>
      </w:r>
    </w:p>
    <w:p>
      <w:r>
        <w:t>3</w:t>
      </w:r>
    </w:p>
    <w:p>
      <w:r>
        <w:t>23</w:t>
      </w:r>
    </w:p>
    <w:p>
      <w:r>
        <w:t>Bắt đầu từ 01/01/2025 có 18 xã</w:t>
      </w:r>
    </w:p>
    <w:p>
      <w:r>
        <w:t>Ghi chú:      Chỉ tiêu huyện, xã tính theo số đơn vị hành chính sau sắp xếp giai đoạn 2023-2025</w:t>
      </w:r>
    </w:p>
    <w:p>
      <w:r>
        <w:t>________________________</w:t>
      </w:r>
    </w:p>
    <w:p>
      <w:r>
        <w:t>1    Huyện Gia Viễn được Thủ tướng Chính phủ Quyết định công nhận đạt chuẩn NTM nâng cao</w:t>
      </w:r>
    </w:p>
    <w:p>
      <w:r>
        <w:t>2,3    Không tính số xã công nhận lại mức đạt chuẩn</w:t>
      </w:r>
    </w:p>
    <w:p>
      <w:r>
        <w:t>PHỤ LỤC IV</w:t>
      </w:r>
    </w:p>
    <w:p>
      <w:r>
        <w:t>DANH SÁCH CÁC XÃ ĐĂNG KÝ ĐẠT CHUẨN NTM NÂNG CAO, NTM KIỂU MẪU NĂM 2025</w:t>
      </w:r>
    </w:p>
    <w:p>
      <w:r>
        <w:t>(Kèm theo Kế hoạch số 28/KH-UBND ngày 13/02/2025 của UBND tỉnh Ninh Bình)</w:t>
      </w:r>
    </w:p>
    <w:p>
      <w:r>
        <w:t>TT</w:t>
      </w:r>
    </w:p>
    <w:p>
      <w:r>
        <w:t>Tên xã, huyện</w:t>
      </w:r>
    </w:p>
    <w:p>
      <w:r>
        <w:t>Ghi chú</w:t>
      </w:r>
    </w:p>
    <w:p>
      <w:r>
        <w:t>A</w:t>
      </w:r>
    </w:p>
    <w:p>
      <w:r>
        <w:t>Xã đăng ký đạt chuẩn NTM nâng cao</w:t>
      </w:r>
    </w:p>
    <w:p>
      <w:r>
        <w:t>1</w:t>
      </w:r>
    </w:p>
    <w:p>
      <w:r>
        <w:t>Xã Yên Quang huyện Nho Quan</w:t>
      </w:r>
    </w:p>
    <w:p>
      <w:r>
        <w:t>2</w:t>
      </w:r>
    </w:p>
    <w:p>
      <w:r>
        <w:t>Xã Gia Phong huyện Gia Viễn</w:t>
      </w:r>
    </w:p>
    <w:p>
      <w:r>
        <w:t>3</w:t>
      </w:r>
    </w:p>
    <w:p>
      <w:r>
        <w:t>Xã Yên Phong huyện Yên Mô</w:t>
      </w:r>
    </w:p>
    <w:p>
      <w:r>
        <w:t>4</w:t>
      </w:r>
    </w:p>
    <w:p>
      <w:r>
        <w:t>Xã Yên Mỹ huyện Yên Mô</w:t>
      </w:r>
    </w:p>
    <w:p>
      <w:r>
        <w:t>5</w:t>
      </w:r>
    </w:p>
    <w:p>
      <w:r>
        <w:t>Xã Chất Bình huyện Kim Sơn</w:t>
      </w:r>
    </w:p>
    <w:p>
      <w:r>
        <w:t>6</w:t>
      </w:r>
    </w:p>
    <w:p>
      <w:r>
        <w:t>Xã Khánh An huyện Yên Khánh</w:t>
      </w:r>
    </w:p>
    <w:p>
      <w:r>
        <w:t>7</w:t>
      </w:r>
    </w:p>
    <w:p>
      <w:r>
        <w:t>Xã Khánh Lợi huyện Yên Khánh</w:t>
      </w:r>
    </w:p>
    <w:p>
      <w:r>
        <w:t>B</w:t>
      </w:r>
    </w:p>
    <w:p>
      <w:r>
        <w:t>Xã đăng ký đạt chuẩn NTM kiểu mẫu</w:t>
      </w:r>
    </w:p>
    <w:p>
      <w:r>
        <w:t>1</w:t>
      </w:r>
    </w:p>
    <w:p>
      <w:r>
        <w:t>Xã Phú Lộc huyện Nho Quan</w:t>
      </w:r>
    </w:p>
    <w:p>
      <w:r>
        <w:t>2</w:t>
      </w:r>
    </w:p>
    <w:p>
      <w:r>
        <w:t>Xã Gia Phương huyện Gia Viễn</w:t>
      </w:r>
    </w:p>
    <w:p>
      <w:r>
        <w:t>3</w:t>
      </w:r>
    </w:p>
    <w:p>
      <w:r>
        <w:t>Xã Yên Nhân huyện Yên Mô</w:t>
      </w:r>
    </w:p>
    <w:p>
      <w:r>
        <w:t>4</w:t>
      </w:r>
    </w:p>
    <w:p>
      <w:r>
        <w:t>Xã Yên Sơn thành phố Tam Điệp</w:t>
      </w:r>
    </w:p>
    <w:p>
      <w:r>
        <w:t>5</w:t>
      </w:r>
    </w:p>
    <w:p>
      <w:r>
        <w:t>Xã Quang Thiện huyện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