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28/KH-UBND điều hành tăng trưởng kinh tế - xã hội Quý I năm 2024 do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06/02/2024</w:t>
            </w:r>
          </w:p>
        </w:tc>
      </w:tr>
      <w:tr>
        <w:tc>
          <w:tcPr>
            <w:tcW w:type="dxa" w:w="4320"/>
          </w:tcPr>
          <w:p>
            <w:r>
              <w:t>Ngày hiệu lực</w:t>
            </w:r>
          </w:p>
        </w:tc>
        <w:tc>
          <w:tcPr>
            <w:tcW w:type="dxa" w:w="4320"/>
          </w:tcPr>
          <w:p>
            <w:r>
              <w:t>06/02/2024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28/KH-UBND</w:t>
      </w:r>
    </w:p>
    <w:p>
      <w:r>
        <w:t>Bắc Ninh, ngày 06 tháng 02 năm 2024</w:t>
      </w:r>
    </w:p>
    <w:p>
      <w:r>
        <w:t>KẾ HOẠCH</w:t>
      </w:r>
    </w:p>
    <w:p>
      <w:r>
        <w:t>ĐIỀU HÀNH TĂNG TRƯỞNG KINH TẾ - XÃ HỘI QUÝ I NĂM 2024</w:t>
      </w:r>
    </w:p>
    <w:p>
      <w:r>
        <w:t>Căn cứ mục tiêu, nhiệm vụ và các giải pháp chủ yếu phát triển kinh tế - xã hội năm 2024 được Hội đồng nhân dân tỉnh thông qua tại Nghị quyết số 237/NQ-HĐND ngày 08/12/2023; Chương trình công tác tháng 01 năm 2024 của Tỉnh ủy tại văn bản số 65-CTr/TU ngày 28/12/2023.</w:t>
      </w:r>
    </w:p>
    <w:p>
      <w:r>
        <w:t>Ủy ban nhân dân tỉnh ban hành Kế hoạch điều hành tăng trưởng kinh tế - xã hội Quý I/2024 với các nội dung như sau:</w:t>
      </w:r>
    </w:p>
    <w:p>
      <w:r>
        <w:t>I. MỤC ĐÍCH, YÊU CẦU</w:t>
      </w:r>
    </w:p>
    <w:p>
      <w:r>
        <w:t>Tăng cường sự lãnh đạo của các cấp ủy Đảng và hệ thống chính trị, sự tham gia của các cấp, các ngành để triển khai có hiệu quả các giải pháp phục hồi và phát triển kinh tế - xã hội trong quý I/2024 nhằm phấn đấu hoàn thành cao nhất các mục tiêu, nhiệm vụ chính trị năm 2024 đã đề ra. Kế hoạch bám sát Kết luận số 929-KL/TU ngày 05/12/2023 của Hội nghị lần thứ 19 Ban Chấp hành đảng bộ tỉnh khóa XX, các Chương trình công tác, từ đó cụ thể đến từng nhiệm vụ, công việc để tạo dư địa tăng trưởng.</w:t>
      </w:r>
    </w:p>
    <w:p>
      <w:r>
        <w:t>II. NHIỆM VỤ VÀ GIẢI PHÁP</w:t>
      </w:r>
    </w:p>
    <w:p>
      <w:r>
        <w:t>Các cấp, các ngành phải xây dựng kế hoạch chỉ đạo, điều hành, triển khai nhiệm vụ chi tiết theo thời gian, công việc gắn với trách nhiệm hoàn thành của từng cán bộ, công chức, lãnh đạo thực hiện; trong đó, đặc biệt là việc thực hiện có hiệu quả các giải pháp được chỉ ra tại các Nghị quyết của Chính phủ, Kết luận của Ban Thường vụ Tỉnh ủy, Ban Chấp hành Đảng bộ tỉnh, Nghị quyết của Hội đồng nhân dân tỉnh, Chỉ thị của Ủy ban nhân dân tỉnh trong quý I/2024; các cấp, các ngành tập trung thực hiện một số nhiệm vụ cụ thể sau:</w:t>
      </w:r>
    </w:p>
    <w:p>
      <w:r>
        <w:t>1. Về kinh tế:</w:t>
      </w:r>
    </w:p>
    <w:p>
      <w:r>
        <w:t>- Tập trung thực hiện các Nghị quyết; Kết luận của Bộ Chính trị, Trung ương Đảng, Quốc hội, Chính phủ và của Tỉnh về phát triển kinh tế - xã hội năm 2024.  Ưu tiên thúc đẩy tăng trưởng kinh tế, cơ cấu lại nền kinh tế gắn với đổi mới mô hình tăng trưởng, bảo đảm các cân đối lớn, nâng cao năng suất, chất lượng, sức cạnh tranh và năng lực nội sinh của nền kinh tế.</w:t>
      </w:r>
    </w:p>
    <w:p>
      <w:r>
        <w:t>- Phát triển các ngành công nghiệp công nghệ cao, công nghiệp hỗ trợ; nâng cao năng lực cạnh tranh của làng nghề, doanh nghiệp nhỏ và vừa.  Thu hút các dự án có công nghệ cao, tăng hàm lượng khoa học, suất đầu tư lớn, giảm định mức về sử dụng đất, tài nguyên, năng lượng, lao động, hiệu quả cao, thân thiện với môi trường.</w:t>
      </w:r>
    </w:p>
    <w:p>
      <w:r>
        <w:t>+ Sở Công Thương: Tổ chức triển khai thực hiện phương án phát triển các cụm công nghiệp được tích hợp trong quy hoạch tỉnh; Tham mưu thành lập Ban chỉ đạo chuyển đổi cụm công nghiệp nhằm tăng cường hiệu lực, hiệu quả hoạt động của các cụm công nghiệp trên địa bàn tỉnh; Chủ trì phối hợp với các ngành, địa phương thực hiện các chương trình phát triển công nghiệp hỗ trợ, khuyến công...; Thực hiện việc vận động, hoàn thiện thủ tục pháp lý sớm hình thành Hiệp hội công nghiệp hỗ trợ tỉnh Bắc Ninh; Tiếp tục tham mưu triển khai các nội dung trong Biên bản ghi nhớ đã ký giữa UBND tỉnh, Bộ Công thương và Công ty TNHH SamSung Electronics Việt Nam về chương trình hỗ trợ doanh nghiệp Việt Nam tại tỉnh Bắc Ninh, qua đó hỗ trợ các doanh nghiệp Việt trên địa bàn nâng cao năng lực và tham gia sâu hơn vào chuỗi giá trị.</w:t>
      </w:r>
    </w:p>
    <w:p>
      <w:r>
        <w:t>+ Ban Quản lý các Khu công nghiệp: Đôn đốc các chủ đầu tư hạ tầng hoàn thiện thủ tục pháp lý (khảo sát địa điểm, xây dựng phê duyệt quy hoạch 1/200...) triển khai mở rộng Khu công nghiệp Thuận Thành III - Phân khu C và Khu công nghiệp Quế Võ mở rộng; Đôn đốc việc xây dựng và hoàn thành hệ thống xử lý nước thải tập trung tại các khu công nghiệp mới, chưa đi vào hoạt động (Gia Bình, Yên Phong II - A, Thuận Thành I và Thuận Thành III - phân khu B); Đẩy mạnh công tác xúc tiến đầu tư tại chỗ, làm việc với các nhà đầu tư trong nước và nước ngoài nhằm thúc đẩy đầu tư vào các khu công nghiệp trên địa bàn tỉnh; xây dựng kế hoạch chuyển đổi các khu công nghiệp trên địa bàn tỉnh theo hướng công nghiệp xanh, tuần hoàn, thông minh và phát triển bền vững.</w:t>
      </w:r>
    </w:p>
    <w:p>
      <w:r>
        <w:t>- Tập trung phát triển các ngành dịch vụ có giá trị gia tăng cao gắn với phát triển kinh tế đô thị.  Đẩy nhanh việc thực hiện đầu tư các khu đô thị, các trường đại học, du lịch sinh thái, văn hóa - lịch sử, nghỉ dưỡng, vui chơi giải trí. Thu hút các Trung tâm thương mại lớn cấp vùng (UBND thành phố Bắc Ninh đề xuất, tham mưu triển khai), Dự án khu liên hợp nông sản - chợ đầu mối Thuận Thành.</w:t>
      </w:r>
    </w:p>
    <w:p>
      <w:r>
        <w:t>- Tăng cường các giải pháp thúc đẩy phát triển nông nghiệp, nông thôn; nông nghiệp ứng dụng công nghệ cao.  Đẩy mạnh xây dựng nông thôn mới theo hướng toàn diện, bền vững.</w:t>
      </w:r>
    </w:p>
    <w:p>
      <w:r>
        <w:t>+ Sở Nông nghiệp và Phát triển nông thôn: Tăng cường chỉ đạo quy hoạch vùng sản xuất tập trung, lựa chọn và mở rộng diện tích gieo cấy giống năng suất, chất lượng cao gắn với tiêu thụ sản phẩm để nâng cao giá trị sản xuất; Thực hiện tốt kế hoạch sản xuất cây vụ đông 2023-2024, sản xuất vụ xuân năm 2024, định hướng duy trì và mở rộng đối tượng, đàn vật nuôi có giá trị kinh tế cao; Triển khai các biện pháp phòng, chống sinh vật hại trên cây trồng và dịch bệnh trên đàn vật nuôi, đàn thủy sản thả nuôi; Nghiên cứu, triển khai các chương trình, dự án, mô hình phát triển nông nghiệp, nông nghiệp ứng dụng công nghệ cao năm 2024; Tổ chức “Tết trồng cây” và kế hoạch trồng cây phân tán năm 2024, đồng thời đảm bảo lực lượng, phương tiện trực, sẵn sàng triển khai công tác phòng cháy chữa cháy rừng trong mọi thời điểm; Hỗ trợ, khuyến khích hoàn thiện chuẩn hóa sản phẩm nông sản, làng nghề, sản phẩm OCOP theo các tiêu chuẩn, quy chuẩn kỹ thuật gắn với truy xuất nguồn gốc, xây dựng thương hiệu; Tham mưu UBND tỉnh ban hành và triển khai các nội dung, nhiệm vụ của Đề án  “Xây dựng thí điểm sản phẩm OCOP về du lịch tỉnh Bắc Ninh giai đoạn 2023-2025”;  Tổ chức đánh giá, phân hạng sản phẩm OCOP 4 sao; Tổ chức xét, công nhận nghề truyền thống, nghệ nhân trên địa bàn tỉnh.</w:t>
      </w:r>
    </w:p>
    <w:p>
      <w:r>
        <w:t>- Đẩy mạnh xúc tiến đầu tư, phát triển doanh nghiệp , cắt giảm, đơn giản hóa thủ tục hành chính, quy định kinh doanh; Xây dựng chương trình, chính sách hỗ trợ chuyển đổi số doanh nghiệp nhỏ và vừa; Phát triển kinh tế tư nhân, kinh tế tập thể, hộ kinh doanh cá thể; Hỗ trợ doanh nghiệp hoạt động và tăng công suất sản xuất; Thúc đẩy khởi nghiệp và đổi mới sáng tạo.</w:t>
      </w:r>
    </w:p>
    <w:p>
      <w:r>
        <w:t>+ Sở Kế hoạch và Đầu tư: Tham mưu tổ chức Hội nghị công bố Quy hoạch và xúc tiến đầu tư năm 2024 (Dự kiến đầu tháng 3/2024); Rà soát, công bố danh mục dự án thu hút đầu tư, báo cáo UBND tỉnh trong tháng 3/2024.</w:t>
      </w:r>
    </w:p>
    <w:p>
      <w:r>
        <w:t>+ Viện Nghiên cứu Phát triển kinh tế - xã hội: Tổ chức triển khai Chỉ thị số 02/CT-UBND số 09/01/2024 của UBND tỉnh về việc thực hiện nhiệm vụ, giải pháp chủ yếu cải thiện môi trường kinh doanh, nâng cao năng lực cạnh tranh tỉnh Bắc Ninh năm 2024; Theo dõi, đôn đốc triển khai Kế hoạch số 342/KH-UBND ngày 17/10/2023 của UBND tỉnh về thực hiện chiến lược tăng trưởng xanh tỉnh Bắc Ninh đến năm 2030, định hướng đến năm 2050.</w:t>
      </w:r>
    </w:p>
    <w:p>
      <w:r>
        <w:t>- Tiếp tục cơ cấu lại chi ngân sách nhà nước, thúc đẩy các hoạt động tài chính, ngân hàng, đáp ứng nguồn vốn cho phát triển.  Thực hiện nhất quán các biện pháp và tạo mọi điều kiện thuận lợi phát triển kinh tế nhằm tăng thu cho ngân sách. Tăng cường kỷ luật, kỷ cương tài chính, thực hành tiết kiệm, chống lãng phí. Nâng cao chất lượng hoạt động tín dụng, ngân hàng.</w:t>
      </w:r>
    </w:p>
    <w:p>
      <w:r>
        <w:t>+ Sở Tài chính: Chủ trì phối hợp cùng các đơn vị có liên quan tổng hợp đánh giá tình hình tăng thu ngân sách, phương án thu hồi, điều chỉnh kinh phí để xây dựng phương án sử dụng nguồn tăng thu, tiết kiệm chi năm 2023 báo cáo UBND tỉnh trình cấp có thẩm quyền xem xét quyết định; Chủ trì, phối hợp với Cục Thuế tỉnh tham mưu tổ chức Hội nghị với Bí thư, Chủ tịch các huyện, thị xã, thành phố về thu ngân sách từ các dự án đấu giá quyền sử dụng đất, các dự án đấu giá đất xen kẹp, các dự án giao đất có thu tiền sử dụng đất, gắn với nuôi dưỡng nguồn thu.</w:t>
      </w:r>
    </w:p>
    <w:p>
      <w:r>
        <w:t>+ Các sở, ngành, địa phương: Đẩy nhanh việc thực hiện nhiệm vụ chi theo đúng nguồn kinh phí theo dự toán; Thực hiện rà soát, sắp xếp, điều chỉnh các nhiệm vụ chi thường xuyên ngân sách nhà nước theo đúng quy định của Luật Ngân sách nhà nước đảm bảo hoàn thành các nhiệm vụ chuyên môn được giao, triệt để tiết kiệm, hiệu quả, đúng tiêu chuẩn, định mức, chế độ quy định.</w:t>
      </w:r>
    </w:p>
    <w:p>
      <w:r>
        <w:t>2. Nâng cao chất lượng công tác quy hoạch, tập trung đầu tư hạ tầng, phát triển đô thị; quản lý, nâng cao hiệu quả sử dụng vốn đầu tư công</w:t>
      </w:r>
    </w:p>
    <w:p>
      <w:r>
        <w:t>- Sở Xây dựng: Trình UBND tỉnh chấp thuận chủ trương điều chỉnh Quy hoạch chung đô thị Hồ và phụ cận, Quy hoạch vùng huyện Gia Bình, Lương Tài; Báo cáo phương án 26 quy hoạch phân khu Quý I/2024, trình UBND tỉnh phê duyệt trong Quý I/2024 (15  quy hoạch phân khu ).</w:t>
      </w:r>
    </w:p>
    <w:p>
      <w:r>
        <w:t>- Sở Kế hoạch và Đầu tư: Chủ trì, phối hợp với các sở, ngành, địa phương xây dựng và hoàn thiện Kế hoạch thực hiện Quy hoạch tỉnh Bắc Ninh thời kỳ 2021 - 2030, tầm nhìn đến năm 2050; Thúc đẩy phát triển liên kết vùng gắn với việc thực hiện có hiệu quả Quy hoạch vùng Đồng bằng sông Hồng sau khi được cấp có thẩm quyền phê duyệt; Thường xuyên đôn đốc công tác chuẩn bị đầu tư, tham mưu phân bổ hết kế hoạch vốn đầu tư công năm 2024; Đôn đốc giải ngân vốn đầu tư công ngay từ tháng đầu năm 2024 (hàng tháng họp các đoàn công tác, báo cáo kết quả UBND tỉnh, BTV tỉnh ủy); Chủ động rà soát và tham mưu danh mục dự án bổ sung kế hoạch trung hạn lần 5, tập trung vào các công trình giao thông quan trọng tạo động lực phát triển, công trình đáp ứng các tiêu chí còn thiếu của các địa phương trong tỉnh và các nhiệm vụ, dự án khác phải triển khai theo yêu cầu phát triển (báo cáo UBND tỉnh tháng 3/2024; hoàn thiện trình BTV Tỉnh ủy tháng 4/2024; trình HĐND tỉnh tháng 6/2024).</w:t>
      </w:r>
    </w:p>
    <w:p>
      <w:r>
        <w:t>3. Tăng cường công tác quản lý sử dụng đất đai, tài nguyên và bảo vệ môi trường. Tập trung giải quyết các trường hợp giao đất trái thẩm quyền, lấn, chiếm đất đai; tháo gỡ khó khăn, đẩy nhanh tiến độ các dự án đấu giá đất, dự án đất dân cư dịch vụ, đất đối ứng các dự án BT, nâng cấp đô thị; giải phóng mặt bằng thực hiện các dự án lớn, trọng điểm của tỉnh.</w:t>
      </w:r>
    </w:p>
    <w:p>
      <w:r>
        <w:t>- Sở Tài nguyên và Môi trường: Hoàn thành điều chỉnh quy hoạch sử dụng đất thời kỳ 2021-2030 cấp huyện; Tiếp tục thực hiện Đề án tổng thể bảo vệ môi trường; Tổ chức giám sát môi trường làng nghề Mẫn Xá, xã Văn Môn và phối hợp với Bộ Tài nguyên và Môi trường giám sát môi trường cụm công nghiệp Phú Lâm, cụm công nghiệp Mẫn Xá; Báo cáo việc xây dựng thí điểm mô hình xử lý xỉ nhôm phát sinh tại xã Văn Môn, huyện Yên Phong; Chủ trì, phối hợp với các Sở Xây dựng, Tài chính, UBND huyện Yên Phong và các cơ quan liên quan xây dựng đơn giá xử lý rác thải tồn đọng tại xã Văn Môn, huyện Yên Phong. Đôn đốc các huyện, thị xã, thành phố sớm lựa chọn đơn vị vận chuyển chất thải rắn sinh hoạt, thu gom, vận chuyển về các nhà máy đốt rác phát điện để xử lý.</w:t>
      </w:r>
    </w:p>
    <w:p>
      <w:r>
        <w:t>- Ban Chỉ đạo công tác bồi thường, hỗ trợ, tái định cư khi Nhà nước thu hồi đất thực hiện các dự án tập trung tháo gỡ, giải quyết những khó khăn, vướng mắc trong công tác hỗ trợ bồi thường, giải phóng mặt bằng, tái định cư.</w:t>
      </w:r>
    </w:p>
    <w:p>
      <w:r>
        <w:t>- Sở Giao thông vận tải, chủ đầu tư các dự án phối hợp chặt chẽ với UBND các huyện, thị xã, thành phố chuẩn bị mặt bằng sạch để đẩy nhanh tiến độ triển khai các dự án giao thông trọng điểm như Đường Vành đai 4, TL285B, TL295C, Cầu Kênh vàng ...</w:t>
      </w:r>
    </w:p>
    <w:p>
      <w:r>
        <w:t>4. Tiếp tục phát triển toàn diện các lĩnh vực văn hóa, gắn kết hài hòa giữa phát triển kinh tế với văn hóa, xã hội; bảo đảm an sinh xã hội và nâng cao đời sống nhân dân.</w:t>
      </w:r>
    </w:p>
    <w:p>
      <w:r>
        <w:t>- Sở Văn hóa, Thể thao và Du lịch: Tổ chức các hoạt động văn hóa, thể thao, du lịch mừng Đảng, mừng Xuân Giáp Thìn năm 2024.</w:t>
      </w:r>
    </w:p>
    <w:p>
      <w:r>
        <w:t>- Sở Lao động - Thương binh và Xã hội: Thăm hỏi, tặng quà và trợ giúp xã hội cho người có công với cách mạng, các đối tượng chính sách, người nghèo, cận nghèo, người có hoàn cảnh khó khăn, đối tượng bảo trợ xã hội trong dịp Tết Nguyên đán Giáp Thìn năm 2024; Thường xuyên theo dõi, nắm bắt tình hình lao động tại các khu, cụm công nghiệp, tạo thuận lợi cho người lao động nghỉ Tết và trở lại làm việc sau Tết; Xây dựng Chương trình hành động của Tỉnh ủy thực hiện Nghị quyết số 42-NQ/TW của Ban Chấp hành Trung ương Đảng khóa XIII về “Tiếp tục đổi mới, nâng cao chất lượng chính sách xã hội, đáp ứng yêu cầu sự nghiệp xây dựng và bảo vệ Tổ quốc trong giai đoạn mới”; Tham mưu Nghị quyết của HĐND tỉnh về chính sách hỗ trợ, đào tạo nghề cho lao động phục vụ nền công nghiệp số; Rà soát lại hộ nghèo, đề xuất phương án triển khai trong thời gian tới (Báo cáo UBND tỉnh trong Tháng 3/2024)</w:t>
      </w:r>
    </w:p>
    <w:p>
      <w:r>
        <w:t>5.  Đẩy mạnh ứng dụng công nghệ thông tin, nâng cao hiệu quả công tác quản lý nhà nước về khoa học và công nghệ, triển khai hiệu quả nghiên cứu ứng dụng khoa học công nghệ gắn với phát triển nguồn nhân lực chất lượng cao; thúc đẩy chuyển đổi số, phát triển nền kinh tế số, xã hội số.</w:t>
      </w:r>
    </w:p>
    <w:p>
      <w:r>
        <w:t>- Sở Thông tin và Truyền thông: Tham mưu ban hành Kế hoạch ứng dụng công nghệ thông tin trong hoạt động của cơ quan nhà nước, phát triển Chính quyền số và bảo đảm an toàn thông tin mạng năm 2024; Hướng dẫn, đôn đốc các Sở, ban, ngành và địa phương triển khai Nghị quyết số 230/NQ-HĐND ngày 05/10/2023 của HĐND tỉnh phê duyệt Đề án chuyển đổi số tỉnh Bắc Ninh giai đoạn 2024-2030, Kế hoạch ứng dụng công nghệ thông tin trong hoạt động của cơ quan nhà nước, phát triển Chính quyền số và bảo đảm an toàn thông tin mạng năm 2024; Hướng dẫn lập, thẩm định, phê duyệt cấp độ an toàn hệ thống thông tin; Xây dựng và trình UBND tỉnh ban hành danh mục cơ sở dữ liệu dùng chung tỉnh Bắc Ninh; Tham mưu việc triển khai thực hiện các nhiệm vụ tại địa phương theo Quyết định số 1690/QĐ-TTg ngày 26/12/2023 của Thủ tướng Chính phủ phê duyệt Đề án “Kiện toàn tổ chức bộ máy, nâng cao năng lực quản lý nhà nước và thực thi pháp luật về chuyển đổi số từ trung ương đến địa phương đến năm 2025, định hướng đến năm 2030”.</w:t>
      </w:r>
    </w:p>
    <w:p>
      <w:r>
        <w:t>- Sở Khoa học và Công nghệ: Xây dựng Chương trình hành động thực hiện Nghị quyết số 45-NQ/TW của Ban Chấp hành Trung ương Đảng khóa XIII về tiếp tục xây dựng và phát huy vai trò của đội ngũ trí thức đáp ứng yêu cầu phát triển đất nước nhanh và bền vững trong giai đoạn mới; Tăng cường hiệu lực, hiệu quả công tác quản lý nhà nước về khoa học và công nghệ; đẩy mạnh ứng dụng, chuyển giao các thành tựu khoa học và công nghệ, phát triển các ngành kinh tế mũi nhọn, kinh tế xanh, sản phẩm chủ lực, có tiềm năng, lợi thế, giá trị gia tăng cao.</w:t>
      </w:r>
    </w:p>
    <w:p>
      <w:r>
        <w:t>6.  Tiếp tục đẩy mạnh cải cách hành chính, nâng cao chất lượng xây dựng và hoạt động của các cấp chính quyền; rà soát, khắc phục những chỉ số thành phần có điểm số thấp để nâng cao các chỉ số quản trị địa phương. Thực hiện sắp xếp tổ chức bộ máy hành chính, đơn vị sự nghiệp đảm bảo tinh gọn, hoạt động hiệu lực, hiệu quả.</w:t>
      </w:r>
    </w:p>
    <w:p>
      <w:r>
        <w:t>7.  Chú trọng tổ chức thi hành pháp luật, các vấn đề liên quan đến cải cách hành chính, cải cách tư pháp. Tăng cường hiệu lực, hiệu quả quản lý nhà nước về bổ trợ tư pháp, triển khai các giải pháp phòng ngừa, hạn chế hành vi vi phạm pháp luật.</w:t>
      </w:r>
    </w:p>
    <w:p>
      <w:r>
        <w:t>Sở Tư pháp: Chủ động triển khai thực hiện công tác theo dõi tình hình thi hành pháp luật trong lĩnh vực trọng tâm liên ngành năm 2024 theo chỉ đạo của Thủ tướng Chính phủ; Đôn đốc các cơ quan, đơn vị có liên quan ban hành và triển khai thực các kế hoạch về theo dõi tình hình thi hành pháp luật, xử lý vi phạm hành chính năm 2024.</w:t>
      </w:r>
    </w:p>
    <w:p>
      <w:r>
        <w:t>8.  Nâng cao chất lượng công tác thanh tra, tiếp công dân, giải quyết khiếu nại, tố cáo, phòng chống tham nhũng, tiêu cực; giải quyết kịp thời các vụ việc theo quy định của pháp luật; tiếp tục rà soát các vụ việc còn tồn đọng, phức tạp kéo dài; thực hiện dứt điểm các quyết định, kết luận sau thanh tra, giải quyết đơn.</w:t>
      </w:r>
    </w:p>
    <w:p>
      <w:r>
        <w:t>Thanh tra tỉnh: Tổ chức thực hiện Kế hoạch thanh tra được Chủ tịch UBND tỉnh phê duyệt, đảm bảo đúng nội dung, tiến độ, chất lượng; Triển khai thanh tra đột xuất, chuyên đề theo chỉ đạo của Thanh tra Chính phủ và của tỉnh.</w:t>
      </w:r>
    </w:p>
    <w:p>
      <w:r>
        <w:t>9.  Củng cố, tăng cường tiềm lực quốc phòng, an ninh; đẩy nhanh tiến độ hiện đại hóa quốc phòng, an ninh, đảm bảo giữ vững độc lập, chủ quyền, thống nhất, toàn vẹn lãnh thổ, an ninh quốc gia, ổn định chính trị, trật tự an toàn xã hội.</w:t>
      </w:r>
    </w:p>
    <w:p>
      <w:r>
        <w:t>Công an tỉnh: Tập trung chỉ đạo công tác đảm bảo an ninh, trật tự Tết Nguyên đán Giáp Thìn năm 2024; Tăng cường đảm bảo an ninh, an toàn các công trình, mục tiêu trọng điểm; Triển khai các phương án, kế hoạch đảm bảo an ninh trật tự các sự kiện chính trị, văn hóa xã hội và các lễ hội đầu xuân; Tập trung thực hiện có hiệu quả đợt cao điểm, tấn công, trấn áp tội phạm, đảm bảo an ninh trật tự Tết Nguyên đán Giáp Thìn 2024; Triển khai kế hoạch đảm bảo an toàn phòng cháy chữa cháy mùa hanh khô Tết Nguyên đán và lễ hội đầu năm; Tiếp tục tháo gỡ khó khăn, vướng mắc cho doanh nghiệp trong việc thực hiện các quy định của pháp luật về phòng cháy chữa cháy.</w:t>
      </w:r>
    </w:p>
    <w:p>
      <w:r>
        <w:t>10.  Tích cực, chủ động hội nhập quốc tế toàn diện và sâu rộng. Đẩy mạnh các hoạt động đối ngoại, quảng bá tiềm năng thế mạnh, truyền thống văn hóa, con người Bắc Ninh - Kinh Bắc, nhằm thu hút các nguồn lực kinh tế, vốn đầu tư, con người; tạo động lực phát triển toàn diện các lĩnh vực kinh tế - xã hội.</w:t>
      </w:r>
    </w:p>
    <w:p>
      <w:r>
        <w:t>Sở Thông tin và Truyền thông: Tham mưu UBND tỉnh ban hành và tổ chức triển khai thực hiện Kế hoạch thông tin đối ngoại năm 2024; Triển khai ký hợp tác tuyên truyền với các cơ quan báo chí Trung ương năm 2024.</w:t>
      </w:r>
    </w:p>
    <w:p>
      <w:r>
        <w:t>11.  Tăng cường công tác phối hợp giữa các sở, ngành, địa phương để nâng cao chất lượng, hiệu quả giải quyết công việc theo chức năng, nhiệm vụ của ngành, địa phương và việc thực hiện các nhiệm vụ chính trị của tỉnh.</w:t>
      </w:r>
    </w:p>
    <w:p>
      <w:r>
        <w:t>12.  Các Sở, ban, ngành, UBND các huyện, thị xã, thành phố nghiêm túc triển khai thực hiện các nhiệm vụ được Tỉnh ủy, UBND tỉnh giao đảm bảo đúng tiến độ, chất lượng.</w:t>
      </w:r>
    </w:p>
    <w:p>
      <w:r>
        <w:t>(Chi tiết danh sách nhiệm vụ, giải pháp, công việc được thể hiện tại Phụ lục ban hành kèm theo Kế hoạch này)</w:t>
      </w:r>
    </w:p>
    <w:p>
      <w:r>
        <w:t>III. TỔ CHỨC THỰC HIỆN</w:t>
      </w:r>
    </w:p>
    <w:p>
      <w:r>
        <w:t>1. UBND các huyện, thị xã, thành phố xây dựng Kế hoạch điều hành tăng trưởng kinh tế - xã hội Quý I năm 2024 của địa phương.</w:t>
      </w:r>
    </w:p>
    <w:p>
      <w:r>
        <w:t>2. Các Sở, ban, ngành, địa phương báo cáo tình hình thực hiện các nhiệm vụ được giao trong kế hoạch này; Các huyện, thị xã, thành phố báo cáo tình hình triển khai kế hoạch điều hành tăng trưởng kinh tế - xã hội của địa phương; báo cáo gửi để theo dõi và tổng hợp báo cáo Chủ tịch UBND tỉnh khi có yêu cầu.</w:t>
      </w:r>
    </w:p>
    <w:p>
      <w:r>
        <w:t>3. Thủ trưởng các Sở, ban, ngành, cơ quan, đơn vị có liên quan, Chủ tịch UBND các huyện, thị xã, thành phố có trách nhiệm tổ chức thực hiện./.</w:t>
      </w:r>
    </w:p>
    <w:p>
      <w:r>
        <w:t>Nơi nhận:</w:t>
      </w:r>
    </w:p>
    <w:p>
      <w:r>
        <w:t>- TTTU, TTHĐND tỉnh (b/c);</w:t>
      </w:r>
    </w:p>
    <w:p>
      <w:r>
        <w:t>- Chủ tịch và các PCT UBND tỉnh;</w:t>
      </w:r>
    </w:p>
    <w:p>
      <w:r>
        <w:t>- Các Sở, ban, ngành thuộc UBND tỉnh;</w:t>
      </w:r>
    </w:p>
    <w:p>
      <w:r>
        <w:t>- Các Cơ quan trung ương đóng trên địa bàn tỉnh;</w:t>
      </w:r>
    </w:p>
    <w:p>
      <w:r>
        <w:t>- Các Thành ủy, thị ủy, huyện ủy;</w:t>
      </w:r>
    </w:p>
    <w:p>
      <w:r>
        <w:t>- UBND các huyện, thị xã, thành phố;</w:t>
      </w:r>
    </w:p>
    <w:p>
      <w:r>
        <w:t>- VPUBND tỉnh:</w:t>
      </w:r>
    </w:p>
    <w:p>
      <w:r>
        <w:t>+ Lãnh đạo Văn phòng;</w:t>
      </w:r>
    </w:p>
    <w:p>
      <w:r>
        <w:t>+ Các chuyên viên nghiên cứu, các phòng, đơn</w:t>
      </w:r>
    </w:p>
    <w:p>
      <w:r>
        <w:t>vị trực thuộc;</w:t>
      </w:r>
    </w:p>
    <w:p>
      <w:r>
        <w:t>+ Lưu: VT, KTTH</w:t>
      </w:r>
    </w:p>
    <w:p>
      <w:r>
        <w:t>TM. ỦY BAN NHÂN DÂN TỈNH</w:t>
      </w:r>
    </w:p>
    <w:p>
      <w:r>
        <w:t>KT. CHỦ TỊCH</w:t>
      </w:r>
    </w:p>
    <w:p>
      <w:r>
        <w:t>PHÓ CHỦ TỊCH</w:t>
      </w:r>
    </w:p>
    <w:p>
      <w:r>
        <w:t>Ngô Tân Phượng</w:t>
      </w:r>
    </w:p>
    <w:p>
      <w:r>
        <w:t>PHỤ LỤC</w:t>
      </w:r>
    </w:p>
    <w:p>
      <w:r>
        <w:t>DANH SÁCH NHIỆM VỤ, GIẢI PHÁP, CÔNG VIỆC THỰC HIỆN TRONG QUÝ I NĂM 2024</w:t>
      </w:r>
    </w:p>
    <w:p>
      <w:r>
        <w:t>TT</w:t>
      </w:r>
    </w:p>
    <w:p>
      <w:r>
        <w:t>Tên nhiệm vụ, giải pháp, công việc</w:t>
      </w:r>
    </w:p>
    <w:p>
      <w:r>
        <w:t>Thời gian thực hiện</w:t>
      </w:r>
    </w:p>
    <w:p>
      <w:r>
        <w:t>Cơ quan chủ trì</w:t>
      </w:r>
    </w:p>
    <w:p>
      <w:r>
        <w:t>Cơ quan phối hợp</w:t>
      </w:r>
    </w:p>
    <w:p>
      <w:r>
        <w:t>Lãnh đạo UBND tỉnh chỉ đạo</w:t>
      </w:r>
    </w:p>
    <w:p>
      <w:r>
        <w:t>Căn cứ triển khai</w:t>
      </w:r>
    </w:p>
    <w:p>
      <w:r>
        <w:t>1</w:t>
      </w:r>
    </w:p>
    <w:p>
      <w:r>
        <w:t>Tham mưu tổ chức Hội nghị công bố Quy hoạch và xúc tiến đầu tư năm 2024</w:t>
      </w:r>
    </w:p>
    <w:p>
      <w:r>
        <w:t>Tháng 3</w:t>
      </w:r>
    </w:p>
    <w:p>
      <w:r>
        <w:t>Sở Kế hoạch và Đầu tư</w:t>
      </w:r>
    </w:p>
    <w:p>
      <w:r>
        <w:t>Các Sở, ngành, địa phương</w:t>
      </w:r>
    </w:p>
    <w:p>
      <w:r>
        <w:t>PCT Vương Quốc Tuấn</w:t>
      </w:r>
    </w:p>
    <w:p>
      <w:r>
        <w:t>Chương trình công tác tháng 01 năm 2024, số 65-CTr/TU ngày 28/12/2023 của Tỉnh ủy.</w:t>
      </w:r>
    </w:p>
    <w:p>
      <w:r>
        <w:t>2</w:t>
      </w:r>
    </w:p>
    <w:p>
      <w:r>
        <w:t>Đôn đốc giải ngân vốn đầu tư công ngay từ tháng đầu năm 2024 (hàng tháng họp các đoàn công tác, báo cáo kết quả UBND tỉnh, BTV tỉnh ủy)</w:t>
      </w:r>
    </w:p>
    <w:p>
      <w:r>
        <w:t>Hàng tháng</w:t>
      </w:r>
    </w:p>
    <w:p>
      <w:r>
        <w:t>Sở Kế hoạch và Đầu tư</w:t>
      </w:r>
    </w:p>
    <w:p>
      <w:r>
        <w:t>Các Sở, ngành, địa phương</w:t>
      </w:r>
    </w:p>
    <w:p>
      <w:r>
        <w:t>PCT Ngô Tân Phượng</w:t>
      </w:r>
    </w:p>
    <w:p>
      <w:r>
        <w:t>Nghị quyết số 237/NQ-HĐND ngày 08/12/2023 của HĐND tỉnh; Luật Đầu tư công năm 2019</w:t>
      </w:r>
    </w:p>
    <w:p>
      <w:r>
        <w:t>3</w:t>
      </w:r>
    </w:p>
    <w:p>
      <w:r>
        <w:t>Rà soát, tham mưu danh mục dự án bổ sung kế hoạch trung hạn lần 5, tập trung vào các công trình giao thông quan trọng tạo động lực phát triển, công trình đáp ứng các tiêu chí còn thiếu của các địa phương trong tỉnh và các nhiệm vụ, dự án khác phải triển khai theo yêu cầu phát triển (báo cáo UBND tỉnh tháng 3/2024; hoàn thiện trình BTV Tỉnh ủy tháng 4/2024; trình HĐND tỉnh tháng 6/2024).</w:t>
      </w:r>
    </w:p>
    <w:p>
      <w:r>
        <w:t>Tháng 3</w:t>
      </w:r>
    </w:p>
    <w:p>
      <w:r>
        <w:t>Sở Kế hoạch và Đầu tư</w:t>
      </w:r>
    </w:p>
    <w:p>
      <w:r>
        <w:t>Các Sở, ban, ngành, địa phương</w:t>
      </w:r>
    </w:p>
    <w:p>
      <w:r>
        <w:t>PCT Ngô Tân Phượng</w:t>
      </w:r>
    </w:p>
    <w:p>
      <w:r>
        <w:t>Nghị quyết số 237/NQ-HĐND ngày 08/12/2023 của HĐND tỉnh; Luật Đầu tư công năm 2019</w:t>
      </w:r>
    </w:p>
    <w:p>
      <w:r>
        <w:t>4</w:t>
      </w:r>
    </w:p>
    <w:p>
      <w:r>
        <w:t>Chương trình phát triển khoa học và ứng dụng, chuyển giao công nghệ trong sản xuất nông nghiệp công nghệ cao theo hướng tuần hoàn trên địa bàn tỉnh Bắc Ninh đến năm 2030.</w:t>
      </w:r>
    </w:p>
    <w:p>
      <w:r>
        <w:t>Quý I</w:t>
      </w:r>
    </w:p>
    <w:p>
      <w:r>
        <w:t>Sở KH&amp;CN</w:t>
      </w:r>
    </w:p>
    <w:p>
      <w:r>
        <w:t>Các Sở, ban, ngành và các đơn vị có liên quan</w:t>
      </w:r>
    </w:p>
    <w:p>
      <w:r>
        <w:t>PCT Ngô Tân Phượng</w:t>
      </w:r>
    </w:p>
    <w:p>
      <w:r>
        <w:t>Luật Khoa học và Công nghệ; Luật công nghệ cao, Nghị quyết, Nghị định; quyết định, Thông tư có liên quan</w:t>
      </w:r>
    </w:p>
    <w:p>
      <w:r>
        <w:t>5</w:t>
      </w:r>
    </w:p>
    <w:p>
      <w:r>
        <w:t>Nâng cao hiệu quả hoạt động sáng kiến, phát huy sáng tạo, áp dụng sáng kiến cải tiến kỹ thuật vào sản xuất và đời sống; đẩy mạnh ứng dụng năng lượng nguyên tử phục vụ phát triển kinh tế - xã hội.</w:t>
      </w:r>
    </w:p>
    <w:p>
      <w:r>
        <w:t>Quý I</w:t>
      </w:r>
    </w:p>
    <w:p>
      <w:r>
        <w:t>Sở KH&amp;CN</w:t>
      </w:r>
    </w:p>
    <w:p>
      <w:r>
        <w:t>Các Sở, ban, ngành, đoàn thể tỉnh; các cơ quan Trung ương đóng trên địa bàn tỉnh; Chủ tịch Ủy ban nhân dân các huyện, thị xã, thành phố.</w:t>
      </w:r>
    </w:p>
    <w:p>
      <w:r>
        <w:t>PCT Ngô Tân Phượng</w:t>
      </w:r>
    </w:p>
    <w:p>
      <w:r>
        <w:t>- Luật Thi đua, khen thưởng ngày 15 tháng 6 năm 2022;</w:t>
      </w:r>
    </w:p>
    <w:p>
      <w:r>
        <w:t>- Nghị định số 98/2023/NĐ-CP ngày 31/12/2023 của Chính phủ.</w:t>
      </w:r>
    </w:p>
    <w:p>
      <w:r>
        <w:t>- Nghị định số 13/2012/NĐ-CP ngày 02/3/2012 của Chính phủ; Thông tư số 18/2013/TT-BKHCN ngày 01/8/2013 của Bộ Khoa học và Công nghệ</w:t>
      </w:r>
    </w:p>
    <w:p>
      <w:r>
        <w:t>6</w:t>
      </w:r>
    </w:p>
    <w:p>
      <w:r>
        <w:t>Thực hiện các giải pháp bảo đảm cân đối cung cầu, bình ổn thị trường cuối năm 2023 và dịp Tết Nguyên đán Giáp Thìn 2024</w:t>
      </w:r>
    </w:p>
    <w:p>
      <w:r>
        <w:t>Quý I</w:t>
      </w:r>
    </w:p>
    <w:p>
      <w:r>
        <w:t>Sở Công Thương</w:t>
      </w:r>
    </w:p>
    <w:p>
      <w:r>
        <w:t>UBND các huyện, thị xã, Thành phố</w:t>
      </w:r>
    </w:p>
    <w:p>
      <w:r>
        <w:t>PCT Đào Quang Khải</w:t>
      </w:r>
    </w:p>
    <w:p>
      <w:r>
        <w:t>Chỉ thị số 14/CT- UBND ngày 26/12/2023 của Chủ tịch UBND tỉnh, Công văn số 4560/UBND-XDCB ngày 19/12/2023 của UBND tỉnh Bắc Ninh</w:t>
      </w:r>
    </w:p>
    <w:p>
      <w:r>
        <w:t>7</w:t>
      </w:r>
    </w:p>
    <w:p>
      <w:r>
        <w:t>Tổ chức Hội nghị sơ kết Biên bản ghi nhớ giữa Bộ Công Thương, UBND tỉnh Bắc Ninh và Công ty TNHH Samsung Electronics Việt Nam tại tỉnh Bắc Ninh</w:t>
      </w:r>
    </w:p>
    <w:p>
      <w:r>
        <w:t>Quý I</w:t>
      </w:r>
    </w:p>
    <w:p>
      <w:r>
        <w:t>Sở Công Thương</w:t>
      </w:r>
    </w:p>
    <w:p>
      <w:r>
        <w:t>Văn phòng UBND tỉnh; Các sở, ngành, đơn vị liên quan</w:t>
      </w:r>
    </w:p>
    <w:p>
      <w:r>
        <w:t>PCT Đào Quang Khải</w:t>
      </w:r>
    </w:p>
    <w:p>
      <w:r>
        <w:t>Quyết định số 2131/QĐ-UBND ngày 31/10/2023 của UBND tỉnh</w:t>
      </w:r>
    </w:p>
    <w:p>
      <w:r>
        <w:t>8</w:t>
      </w:r>
    </w:p>
    <w:p>
      <w:r>
        <w:t>Tổ chức các hoạt động văn hóa, thể thao, du lịch mừng Đảng, mừng Xuân Giáp Thìn - 2024</w:t>
      </w:r>
    </w:p>
    <w:p>
      <w:r>
        <w:t>Quý I</w:t>
      </w:r>
    </w:p>
    <w:p>
      <w:r>
        <w:t>Sở Văn hóa, Thể thao và Du lịch</w:t>
      </w:r>
    </w:p>
    <w:p>
      <w:r>
        <w:t>PCT Vương Quốc Tuấn</w:t>
      </w:r>
    </w:p>
    <w:p>
      <w:r>
        <w:t>- Chỉ thị số 274/CT-BVHTTDL ngày 23/9/2022 của Bộ trưởng Bộ Văn hóa, Thể thao và Du lịch</w:t>
      </w:r>
    </w:p>
    <w:p>
      <w:r>
        <w:t>- Chỉ thị số 14/CT-UBND, ngày 26/12/2023 của Chủ tịch UBND tỉnh Bắc Ninh;</w:t>
      </w:r>
    </w:p>
    <w:p>
      <w:r>
        <w:t>- Công văn số 1242/VHCS-QCTT, ngày 27/12/2023 của Cục Văn hóa Cơ sở</w:t>
      </w:r>
    </w:p>
    <w:p>
      <w:r>
        <w:t>9</w:t>
      </w:r>
    </w:p>
    <w:p>
      <w:r>
        <w:t>Chỉ đạo triển khai thực hiện tốt kế hoạch sản xuất cây vụ đông 2023-2024, sản xuất vụ xuân năm 2024; Khuyến khích mở rộng diện tích rau màu có giá trị kinh tế cao, nhất là các loại cây trồng ngắn ngày; Tăng cường ứng dụng cơ giới hóa đồng bộ và các tiến bộ kỹ thuật vào sản xuất; Chăm sóc, bón phân, bảo vệ và phòng trừ các đối tượng sinh vật hại kịp thời, hiệu quả.</w:t>
      </w:r>
    </w:p>
    <w:p>
      <w:r>
        <w:t>Quý I</w:t>
      </w:r>
    </w:p>
    <w:p>
      <w:r>
        <w:t>Sở Nông nghiệp và PTNT (Chi cục Trồng trọt và BVTV)</w:t>
      </w:r>
    </w:p>
    <w:p>
      <w:r>
        <w:t>UBND các huyện, thị xã, thành phố</w:t>
      </w:r>
    </w:p>
    <w:p>
      <w:r>
        <w:t>PCT Vương Quốc Tuấn</w:t>
      </w:r>
    </w:p>
    <w:p>
      <w:r>
        <w:t>Nghị quyết số 237/NQ-HĐND ngày 08/12/2023 của HĐND; Chương trình số 01/CTr-UBND ngày 02/01/2024 của UBND tỉnh</w:t>
      </w:r>
    </w:p>
    <w:p>
      <w:r>
        <w:t>10</w:t>
      </w:r>
    </w:p>
    <w:p>
      <w:r>
        <w:t>Chủ động các phương án đảm bảo đủ nguồn nước tưới dưỡng cho cây trồng vụ đông xuân; đồng thời đảm bảo tiêu úng kịp thời khi mưa lớn xảy ra.</w:t>
      </w:r>
    </w:p>
    <w:p>
      <w:r>
        <w:t>Quý I</w:t>
      </w:r>
    </w:p>
    <w:p>
      <w:r>
        <w:t>Sở Nông nghiệp và PTNT (Chi cục Thủy lợi)</w:t>
      </w:r>
    </w:p>
    <w:p>
      <w:r>
        <w:t>Công ty TNHH MTV KTCTTL Bắc, Nam Đuống, UBND các huyện, thị xã, thành phố</w:t>
      </w:r>
    </w:p>
    <w:p>
      <w:r>
        <w:t>PCT Vương Quốc Tuấn</w:t>
      </w:r>
    </w:p>
    <w:p>
      <w:r>
        <w:t>11</w:t>
      </w:r>
    </w:p>
    <w:p>
      <w:r>
        <w:t>Triển khai công tác phòng chống dịch bệnh, dịch bệnh mùa đông xuân.</w:t>
      </w:r>
    </w:p>
    <w:p>
      <w:r>
        <w:t>Quý I</w:t>
      </w:r>
    </w:p>
    <w:p>
      <w:r>
        <w:t>Sở Y tế</w:t>
      </w:r>
    </w:p>
    <w:p>
      <w:r>
        <w:t>Sở, ban, ngành, địa phương</w:t>
      </w:r>
    </w:p>
    <w:p>
      <w:r>
        <w:t>PCT Vương Quốc Tuấn</w:t>
      </w:r>
    </w:p>
    <w:p>
      <w:r>
        <w:t>12</w:t>
      </w:r>
    </w:p>
    <w:p>
      <w:r>
        <w:t>Trình UBND tỉnh Quyết định phân cấp ủy quyền cho Sở Tư pháp thực hiện giải quyết đối với 04 TTHC thuộc lĩnh vực Nuôi con nuôi</w:t>
      </w:r>
    </w:p>
    <w:p>
      <w:r>
        <w:t>Quý I</w:t>
      </w:r>
    </w:p>
    <w:p>
      <w:r>
        <w:t>Sở Tư pháp</w:t>
      </w:r>
    </w:p>
    <w:p>
      <w:r>
        <w:t>Văn phòng UBND tỉnh; Công an tỉnh; Sở Y tế; Sở Lao động, Thương binh và Xã hội,</w:t>
      </w:r>
    </w:p>
    <w:p>
      <w:r>
        <w:t>PCT Đào Quang Khải</w:t>
      </w:r>
    </w:p>
    <w:p>
      <w:r>
        <w:t>- Quyết định số 1015/QĐ-TTg ngày 30/8/2022 của Thủ tướng Chính phủ</w:t>
      </w:r>
    </w:p>
    <w:p>
      <w:r>
        <w:t>- Công văn số 6532/BTP-CN ngày 29/12/2023 của Bộ Tư pháp triển khai thực thi phương án phân cấp giải quyết TTHC theo Quyết định số 1015/QĐ-TTg</w:t>
      </w:r>
    </w:p>
    <w:p>
      <w:r>
        <w:t>13</w:t>
      </w:r>
    </w:p>
    <w:p>
      <w:r>
        <w:t>Xây dựng, triển khai tháng vệ sinh khử trùng tiêu độc môi trường đợt I/2024, kế hoạch tiêm phòng đại trà cho đàn gia súc, gia cầm vụ Xuân - Hè năm 2024</w:t>
      </w:r>
    </w:p>
    <w:p>
      <w:r>
        <w:t>Quý I</w:t>
      </w:r>
    </w:p>
    <w:p>
      <w:r>
        <w:t>Sở Nông nghiệp và PTNT (Chi cục Chăn nuôi, Thú y và Thủy sản)</w:t>
      </w:r>
    </w:p>
    <w:p>
      <w:r>
        <w:t>UBND các huyện, thị xã, thành phố</w:t>
      </w:r>
    </w:p>
    <w:p>
      <w:r>
        <w:t>PCT Vương Quốc Tuấn</w:t>
      </w:r>
    </w:p>
    <w:p>
      <w:r>
        <w:t>Kế hoạch số 369/KH-UBND ngày 16/11/2023 của UBND tỉnh Bắc Ninh</w:t>
      </w:r>
    </w:p>
    <w:p>
      <w:r>
        <w:t>14</w:t>
      </w:r>
    </w:p>
    <w:p>
      <w:r>
        <w:t>Xây dựng, trình ban hành Nghị quyết của HĐND quy định chính sách thưởng cho huyện, xã đạt chuẩn nông thôn mới nâng cao, nông thôn mới kiểu mẫu trên địa bàn tỉnh Bắc Ninh giai đoạn 2023 - 2025</w:t>
      </w:r>
    </w:p>
    <w:p>
      <w:r>
        <w:t>Quý I</w:t>
      </w:r>
    </w:p>
    <w:p>
      <w:r>
        <w:t>Sở Nông nghiệp và PTNT (Chi cục Phát triển nông thôn)</w:t>
      </w:r>
    </w:p>
    <w:p>
      <w:r>
        <w:t>UBND các huyện, thị xã, thành phố</w:t>
      </w:r>
    </w:p>
    <w:p>
      <w:r>
        <w:t>PCT Vương Quốc Tuấn</w:t>
      </w:r>
    </w:p>
    <w:p>
      <w:r>
        <w:t>- Thông báo số 494-TB/TU ngày 29/12/2022 của Thường trực Tỉnh ủy;</w:t>
      </w:r>
    </w:p>
    <w:p>
      <w:r>
        <w:t>- Kế hoạch số 387/KH-UBND ngày 01/7/2021 của UBND tỉnh;</w:t>
      </w:r>
    </w:p>
    <w:p>
      <w:r>
        <w:t>- Kế hoạch số 547/KH-UBND ngày 07/12/2022 của UBND tỉnh</w:t>
      </w:r>
    </w:p>
    <w:p>
      <w:r>
        <w:t>(Sở NNPTNT đã có tờ trình số 1650/TTr-SNN-VPĐP ngày 09/10/2023 gửi UBND tỉnh)</w:t>
      </w:r>
    </w:p>
    <w:p>
      <w:r>
        <w:t>15</w:t>
      </w:r>
    </w:p>
    <w:p>
      <w:r>
        <w:t>Xây dựng Tờ trình về việc ban hành Nghị quyết của Tỉnh ủy về Chương trình xây dựng NTM giai đoạn 2024 - 2025, định hướng đến năm 2030 trên địa bàn tỉnh</w:t>
      </w:r>
    </w:p>
    <w:p>
      <w:r>
        <w:t>Quý I</w:t>
      </w:r>
    </w:p>
    <w:p>
      <w:r>
        <w:t>Sở Nông nghiệp và PTNT (Chi cục Phát triển nông thôn)</w:t>
      </w:r>
    </w:p>
    <w:p>
      <w:r>
        <w:t>UBND các huyện, thị xã, thành phố</w:t>
      </w:r>
    </w:p>
    <w:p>
      <w:r>
        <w:t>PCT Vương Quốc Tuấn</w:t>
      </w:r>
    </w:p>
    <w:p>
      <w:r>
        <w:t>Chương trình công tác số 01/CTr-UBND ngày 02/01/2024 của UBND tỉnh</w:t>
      </w:r>
    </w:p>
    <w:p>
      <w:r>
        <w:t>16</w:t>
      </w:r>
    </w:p>
    <w:p>
      <w:r>
        <w:t>Triển khai kế hoạch cao điểm đấu tranh chống buôn lậu, gian lận thương mại, hàng giả, vận chuyển trái phép hàng hóa qua biên giới dịp trước, trong và sau Tết Nguyên đán Giáp Thìn năm 2024.</w:t>
      </w:r>
    </w:p>
    <w:p>
      <w:r>
        <w:t>Quý I</w:t>
      </w:r>
    </w:p>
    <w:p>
      <w:r>
        <w:t>Cục Quản lý thị trường</w:t>
      </w:r>
    </w:p>
    <w:p>
      <w:r>
        <w:t>Cục Hải quan</w:t>
      </w:r>
    </w:p>
    <w:p>
      <w:r>
        <w:t>PCT Đào Quang Khải</w:t>
      </w:r>
    </w:p>
    <w:p>
      <w:r>
        <w:t>Kế hoạch số 53/KH-BCĐ389 ngày 27/11/2023</w:t>
      </w:r>
    </w:p>
    <w:p>
      <w:r>
        <w:t>17</w:t>
      </w:r>
    </w:p>
    <w:p>
      <w:r>
        <w:t>Triển khai công tác đảm bảo an toàn thực phẩm Tết Nguyên đán Giáp Thìn và mùa Lễ hội Xuân 2024.</w:t>
      </w:r>
    </w:p>
    <w:p>
      <w:r>
        <w:t>25/12/2023 -20/3/2024</w:t>
      </w:r>
    </w:p>
    <w:p>
      <w:r>
        <w:t>Ban Quản lý An toàn thực phẩm tỉnh</w:t>
      </w:r>
    </w:p>
    <w:p>
      <w:r>
        <w:t>Các Sở, ban, ngành liên quan, UBND các huyện/thị xã/thành phố</w:t>
      </w:r>
    </w:p>
    <w:p>
      <w:r>
        <w:t>PCT Vương Quốc Tuấn</w:t>
      </w:r>
    </w:p>
    <w:p>
      <w:r>
        <w:t>Kế hoạch 08/KH-BCĐLNATTP ngày 25/12/2023</w:t>
      </w:r>
    </w:p>
    <w:p>
      <w:r>
        <w:t>18</w:t>
      </w:r>
    </w:p>
    <w:p>
      <w:r>
        <w:t>Xây dựng và ban hành Chương trình hành động thực hiện Nghị quyết số 45-NQ/TW của Ban Chấp hành Trung ương Đảng khóa XIII về tiếp tục xây dựng và phát huy vai trò của đội ngũ trí thức đáp ứng yêu cầu phát triển đất nước nhanh và bền vững trong giai đoạn mới</w:t>
      </w:r>
    </w:p>
    <w:p>
      <w:r>
        <w:t>Tháng 1</w:t>
      </w:r>
    </w:p>
    <w:p>
      <w:r>
        <w:t>Sở KH&amp;CN</w:t>
      </w:r>
    </w:p>
    <w:p>
      <w:r>
        <w:t>Các Sở, ban ngành và các đơn vị có liên quan</w:t>
      </w:r>
    </w:p>
    <w:p>
      <w:r>
        <w:t>PCT Ngô Tân Phượng</w:t>
      </w:r>
    </w:p>
    <w:p>
      <w:r>
        <w:t>Nghị quyết số 45-NQ/TW của Ban Chấp hành Trung ương Đảng khóa XIII</w:t>
      </w:r>
    </w:p>
    <w:p>
      <w:r>
        <w:t>19</w:t>
      </w:r>
    </w:p>
    <w:p>
      <w:r>
        <w:t>Xây dựng và ban hành Chương trình hành động, Kế hoạch thực hiện Chương trình hành động của Tỉnh ủy thực hiện Nghị quyết số 42-NQ/TW ngày 24/11/2023 của BCH Trung ương khóa XIII về “Tiếp tục đổi mới, nâng cao chất lượng chính sách xã hội, đáp ứng yêu cầu sự nghiệp xây dựng và bảo vệ Tổ quốc trong giai đoạn mới”</w:t>
      </w:r>
    </w:p>
    <w:p>
      <w:r>
        <w:t>Tháng 1</w:t>
      </w:r>
    </w:p>
    <w:p>
      <w:r>
        <w:t>Sở Lao động-Thương binh và Xã hội</w:t>
      </w:r>
    </w:p>
    <w:p>
      <w:r>
        <w:t>Các Sở, ban, ngành, đoàn thể tỉnh; UBND các huyện, thị xã, thành phố</w:t>
      </w:r>
    </w:p>
    <w:p>
      <w:r>
        <w:t>PCT Vương Quốc Tuấn</w:t>
      </w:r>
    </w:p>
    <w:p>
      <w:r>
        <w:t>Nghị quyết số 42-NQ/TW ngày 24/11/2023 của Ban Chấp hành Trung ương khóa XIII</w:t>
      </w:r>
    </w:p>
    <w:p>
      <w:r>
        <w:t>20</w:t>
      </w:r>
    </w:p>
    <w:p>
      <w:r>
        <w:t>Xây dựng và phê duyệt Kế hoạch thực hiện Đề án tổng thể bảo vệ môi trường phường Phong Khê, thành phố Bắc Ninh</w:t>
      </w:r>
    </w:p>
    <w:p>
      <w:r>
        <w:t>Tháng 1</w:t>
      </w:r>
    </w:p>
    <w:p>
      <w:r>
        <w:t>UBND thành phố Bắc Ninh</w:t>
      </w:r>
    </w:p>
    <w:p>
      <w:r>
        <w:t>Sở Tài nguyên và Môi trường; Công an tỉnh</w:t>
      </w:r>
    </w:p>
    <w:p>
      <w:r>
        <w:t>Văn bản số 2465/UBND-NN.TN ngày 25/7/2023 của UBND tỉnh</w:t>
      </w:r>
    </w:p>
    <w:p>
      <w:r>
        <w:t>21</w:t>
      </w:r>
    </w:p>
    <w:p>
      <w:r>
        <w:t>Đề án xây dựng Công an phường thật sự trong sạch, vững mạnh, chính quy, tinh nhuệ, hiện đại; kiểu mẫu về an ninh, trật tự và văn minh đô thị giai đoạn 2023 - 2030</w:t>
      </w:r>
    </w:p>
    <w:p>
      <w:r>
        <w:t>Tháng 1</w:t>
      </w:r>
    </w:p>
    <w:p>
      <w:r>
        <w:t>Công an tỉnh</w:t>
      </w:r>
    </w:p>
    <w:p>
      <w:r>
        <w:t>Chủ tịch UBND tỉnh</w:t>
      </w:r>
    </w:p>
    <w:p>
      <w:r>
        <w:t>22</w:t>
      </w:r>
    </w:p>
    <w:p>
      <w:r>
        <w:t>Xây dựng và trình ban hành Nghị quyết của Ban Thường vụ Tỉnh ủy về chủ trương hỗ trợ đầu tư phát triển sản xuất nông nghiệp công nghệ cao tại huyện Lương Tài</w:t>
      </w:r>
    </w:p>
    <w:p>
      <w:r>
        <w:t>Tháng 1</w:t>
      </w:r>
    </w:p>
    <w:p>
      <w:r>
        <w:t>Sở Nông nghiệp và PTNT (Trung tâm Khuyến nông và Phát triển nông nghiệp CNC)</w:t>
      </w:r>
    </w:p>
    <w:p>
      <w:r>
        <w:t>Sở, ngành liên quan, UBND huyện Lương Tài</w:t>
      </w:r>
    </w:p>
    <w:p>
      <w:r>
        <w:t>PCT Vương Quốc Tuấn</w:t>
      </w:r>
    </w:p>
    <w:p>
      <w:r>
        <w:t>- Thông báo số 559-TB/TU ngày 07/4/2023 của Tỉnh ủy Bắc Ninh.</w:t>
      </w:r>
    </w:p>
    <w:p>
      <w:r>
        <w:t>- Văn bản số 2356/UBND-KTTH ngày 14/7/2023 của UBND tỉnh</w:t>
      </w:r>
    </w:p>
    <w:p>
      <w:r>
        <w:t>- Chương trình công tác số 01/CTr-UBND ngày 02/01/2024 của UBND tỉnh</w:t>
      </w:r>
    </w:p>
    <w:p>
      <w:r>
        <w:t>23</w:t>
      </w:r>
    </w:p>
    <w:p>
      <w:r>
        <w:t>Kế hoạch Thông tin đối ngoại năm 2024</w:t>
      </w:r>
    </w:p>
    <w:p>
      <w:r>
        <w:t>Tháng 2</w:t>
      </w:r>
    </w:p>
    <w:p>
      <w:r>
        <w:t>Sở TT&amp;TT</w:t>
      </w:r>
    </w:p>
    <w:p>
      <w:r>
        <w:t>PCT Vương Quốc Tuấn</w:t>
      </w:r>
    </w:p>
    <w:p>
      <w:r>
        <w:t>Quyết định số 474/QĐ-UBND ngày 14/10/2020 của UBND tỉnh</w:t>
      </w:r>
    </w:p>
    <w:p>
      <w:r>
        <w:t>24</w:t>
      </w:r>
    </w:p>
    <w:p>
      <w:r>
        <w:t>Quy định về quản lý các nhiệm vụ khoa học và công nghệ trên địa bàn tỉnh Bắc Ninh (thay thế Quyết định số 10/2016/QĐ-UBND ngày 31/3/2016 của UBND tỉnh Bắc Ninh)</w:t>
      </w:r>
    </w:p>
    <w:p>
      <w:r>
        <w:t>Tháng 2</w:t>
      </w:r>
    </w:p>
    <w:p>
      <w:r>
        <w:t>Sở KH&amp;CN</w:t>
      </w:r>
    </w:p>
    <w:p>
      <w:r>
        <w:t>PCT Ngô Tân Phượng</w:t>
      </w:r>
    </w:p>
    <w:p>
      <w:r>
        <w:t>Luật Khoa học và Công nghệ và một số Thông tư sửa đổi, ban hành của các Bộ có liên quan</w:t>
      </w:r>
    </w:p>
    <w:p>
      <w:r>
        <w:t>25</w:t>
      </w:r>
    </w:p>
    <w:p>
      <w:r>
        <w:t>Định mức xây dựng, phân bổ dự toán và quyết toán kinh phí đối với nhiệm vụ khoa học và công nghệ có sử dụng ngân sách nhà nước trên địa bàn tỉnh Bắc Ninh (thay thế Quyết định số 26/2016/QĐ-UBND ngày 03/6/2016)</w:t>
      </w:r>
    </w:p>
    <w:p>
      <w:r>
        <w:t>Tháng 2</w:t>
      </w:r>
    </w:p>
    <w:p>
      <w:r>
        <w:t>Sở KH&amp;CN</w:t>
      </w:r>
    </w:p>
    <w:p>
      <w:r>
        <w:t>PCT Ngô Tân Phượng</w:t>
      </w:r>
    </w:p>
    <w:p>
      <w:r>
        <w:t>Luật Khoa học và Công nghệ ngày 18 tháng 6 năm 2013 và một số Thông tư sửa đổi, ban hành của các Bộ có liên quan</w:t>
      </w:r>
    </w:p>
    <w:p>
      <w:r>
        <w:t>26</w:t>
      </w:r>
    </w:p>
    <w:p>
      <w:r>
        <w:t>Rà soát, báo cáo UBND tỉnh chủ trương điều chỉnh QHC đô thị Hồ và phụ cận, Quy hoạch vùng huyện Gia Bình, Lương Tài; Hoàn thành phương án, báo cáo UBND tỉnh 26 đồ án quy hoạch phân khu đô thị</w:t>
      </w:r>
    </w:p>
    <w:p>
      <w:r>
        <w:t>Tháng 2 - Tháng 3</w:t>
      </w:r>
    </w:p>
    <w:p>
      <w:r>
        <w:t>Sở Xây dựng</w:t>
      </w:r>
    </w:p>
    <w:p>
      <w:r>
        <w:t>UBND các huyện, thị xã, thành phố; các Sở, ngành liên quan</w:t>
      </w:r>
    </w:p>
    <w:p>
      <w:r>
        <w:t>PCT Đào Quang Khải</w:t>
      </w:r>
    </w:p>
    <w:p>
      <w:r>
        <w:t>Chương trình công tác số 01/CTr-UBND ngày 02/01/2024 của UBND tỉnh</w:t>
      </w:r>
    </w:p>
    <w:p>
      <w:r>
        <w:t>27</w:t>
      </w:r>
    </w:p>
    <w:p>
      <w:r>
        <w:t>Đề nghị hủy bỏ Quy chế phối hợp quản lý trật tự xây dựng ban hành kèm theo Quyết định số 31/2018/QĐ-UBND</w:t>
      </w:r>
    </w:p>
    <w:p>
      <w:r>
        <w:t>Tháng 2</w:t>
      </w:r>
    </w:p>
    <w:p>
      <w:r>
        <w:t>Sở Xây dựng</w:t>
      </w:r>
    </w:p>
    <w:p>
      <w:r>
        <w:t>UBND các huyện, thị xã, thành phố; các Sở, ngành liên quan</w:t>
      </w:r>
    </w:p>
    <w:p>
      <w:r>
        <w:t>PCT Đào Quang Khải</w:t>
      </w:r>
    </w:p>
    <w:p>
      <w:r>
        <w:t>Chương trình công tác số 01/CTr-UBND ngày 02/01/2024 của UBND tỉnh</w:t>
      </w:r>
    </w:p>
    <w:p>
      <w:r>
        <w:t>28</w:t>
      </w:r>
    </w:p>
    <w:p>
      <w:r>
        <w:t>Quy định nội dung, mức chi thực hiện Đề án “Xây dựng xã hội học tập giai đoạn 2021-2030: trên địa bàn tỉnh Bắc Ninh”</w:t>
      </w:r>
    </w:p>
    <w:p>
      <w:r>
        <w:t>Tháng 2</w:t>
      </w:r>
    </w:p>
    <w:p>
      <w:r>
        <w:t>Sở GD&amp;ĐT</w:t>
      </w:r>
    </w:p>
    <w:p>
      <w:r>
        <w:t>PCT Vương Quốc Tuấn</w:t>
      </w:r>
    </w:p>
    <w:p>
      <w:r>
        <w:t>- Quyết định số 1373/QĐ-TTg ngày 30/7/2021 của Thủ tướng Chính phủ;</w:t>
      </w:r>
    </w:p>
    <w:p>
      <w:r>
        <w:t>- Thông tư số 17/2022/TT-BTC ngày 08/3/2022 của Bộ Tài chính</w:t>
      </w:r>
    </w:p>
    <w:p>
      <w:r>
        <w:t>29</w:t>
      </w:r>
    </w:p>
    <w:p>
      <w:r>
        <w:t>Báo cáo kết quả 05 năm triển khai thực hiện Nghị quyết số 44/NQ-HĐND18 ngày 12/4/2017 của HĐND tỉnh về việc phê duyệt đề án "Xây dựng triển khai mô hình thành phố thông minh tỉnh Bắc Ninh giai đoạn 2017-2022, tầm nhìn đến 2030"; Nghị quyết số 252/NQ-HĐND ngày 04/6/2020 sửa đổi, bổ sung Nghị quyết số 44/NQ-HĐND18</w:t>
      </w:r>
    </w:p>
    <w:p>
      <w:r>
        <w:t>Tháng 3</w:t>
      </w:r>
    </w:p>
    <w:p>
      <w:r>
        <w:t>Sở TT&amp;TT</w:t>
      </w:r>
    </w:p>
    <w:p>
      <w:r>
        <w:t>PCT Vương Quốc Tuấn</w:t>
      </w:r>
    </w:p>
    <w:p>
      <w:r>
        <w:t>Nghị quyết số 44/NQ-HĐND18 ngày 12/4/2017 của HĐND tỉnh; Nghị quyết số 252/NQ-HĐND ngày 04/6/2020 sửa đổi, bổ sung Nghị quyết số 44/NQ-HĐND18</w:t>
      </w:r>
    </w:p>
    <w:p>
      <w:r>
        <w:t>30</w:t>
      </w:r>
    </w:p>
    <w:p>
      <w:r>
        <w:t>Nghị quyết quy định một số nội dung chi, mức chi đặc thù cho công tác y tế dự phòng, dân số trên địa bàn tỉnh Bắc Ninh</w:t>
      </w:r>
    </w:p>
    <w:p>
      <w:r>
        <w:t>Tháng 3</w:t>
      </w:r>
    </w:p>
    <w:p>
      <w:r>
        <w:t>Sở Y tế</w:t>
      </w:r>
    </w:p>
    <w:p>
      <w:r>
        <w:t>Sở, ban, ngành, địa phương</w:t>
      </w:r>
    </w:p>
    <w:p>
      <w:r>
        <w:t>PCT Vương Quốc Tuấn</w:t>
      </w:r>
    </w:p>
    <w:p>
      <w:r>
        <w:t>- Luật NSNN số 83/2015/QH13 ngày 25/6/2015 của Quốc hội</w:t>
      </w:r>
    </w:p>
    <w:p>
      <w:r>
        <w:t>- Nghị định số 163/2016/NĐ-CP ngày 21/12/2016 của Chính phủ</w:t>
      </w:r>
    </w:p>
    <w:p>
      <w:r>
        <w:t>31</w:t>
      </w:r>
    </w:p>
    <w:p>
      <w:r>
        <w:t>Đề án "Sửa đổi ban hành danh mục dịch vụ sự nghiệp công sử dụng ngân sách nhà nước lĩnh vực khoa học và công nghệ"</w:t>
      </w:r>
    </w:p>
    <w:p>
      <w:r>
        <w:t>Tháng 3</w:t>
      </w:r>
    </w:p>
    <w:p>
      <w:r>
        <w:t>Sở KH&amp;CN</w:t>
      </w:r>
    </w:p>
    <w:p>
      <w:r>
        <w:t>PCT Ngô Tân Phượng</w:t>
      </w:r>
    </w:p>
    <w:p>
      <w:r>
        <w:t>Nghị định số 60/2021/NĐ-CP ngày 21/6/2021 của Chính phủ; Quyết định số 2099/QĐ-TTg ngày 27/12/2017 của Thủ tướng Chính phủ</w:t>
      </w:r>
    </w:p>
    <w:p>
      <w:r>
        <w:t>32</w:t>
      </w:r>
    </w:p>
    <w:p>
      <w:r>
        <w:t>Dự án đầu tư xây dựng Trụ sở Công an và Ban CHQS 06 xã, thị trấn trên địa bàn tỉnh Bắc Ninh</w:t>
      </w:r>
    </w:p>
    <w:p>
      <w:r>
        <w:t>Tháng 3</w:t>
      </w:r>
    </w:p>
    <w:p>
      <w:r>
        <w:t>Công an tỉnh</w:t>
      </w:r>
    </w:p>
    <w:p>
      <w:r>
        <w:t>Chủ tịch UBND tỉnh</w:t>
      </w:r>
    </w:p>
    <w:p>
      <w:r>
        <w:t>33</w:t>
      </w:r>
    </w:p>
    <w:p>
      <w:r>
        <w:t>Kế hoạch thực hiện Quy hoạch hạ tầng phòng cháy và chữa cháy thời kỳ 2021-2030, tầm nhìn đến năm 2050</w:t>
      </w:r>
    </w:p>
    <w:p>
      <w:r>
        <w:t>Tháng 3</w:t>
      </w:r>
    </w:p>
    <w:p>
      <w:r>
        <w:t>Công an tỉnh</w:t>
      </w:r>
    </w:p>
    <w:p>
      <w:r>
        <w:t>PCT Đào Quang Khải</w:t>
      </w:r>
    </w:p>
    <w:p>
      <w:r>
        <w:t>34</w:t>
      </w:r>
    </w:p>
    <w:p>
      <w:r>
        <w:t>Báo cáo kết quả rà soát, quy hoạch triển khai mỗi thôn, khu phố có một hồ nước, khu vườn hoa, cây xanh, tập luyện thể dục, thể thao</w:t>
      </w:r>
    </w:p>
    <w:p>
      <w:r>
        <w:t>Tháng 3</w:t>
      </w:r>
    </w:p>
    <w:p>
      <w:r>
        <w:t>Sở Xây dựng</w:t>
      </w:r>
    </w:p>
    <w:p>
      <w:r>
        <w:t>UBND các huyện, thị xã, thành phố; các Sở, ngành liên quan</w:t>
      </w:r>
    </w:p>
    <w:p>
      <w:r>
        <w:t>PCT Đào Quang Khải</w:t>
      </w:r>
    </w:p>
    <w:p>
      <w:r>
        <w:t>Chương trình công tác số 01/CTr-UBND ngày 02/01/2024 của UBND tỉnh</w:t>
      </w:r>
    </w:p>
    <w:p>
      <w:r>
        <w:t>35</w:t>
      </w:r>
    </w:p>
    <w:p>
      <w:r>
        <w:t>Đề án: Quy định phân công, phân cấp quản lý dự án ĐTXD trên địa bàn tỉnh (thay thế Quy định ban hành kèm theo các quyết định số 13/2021/QĐ-UBND và 17/2021/QĐ-UBND); Sửa đổi quyết định số 14/2021/QĐ-UBND ngày 24/8/2021 về Quy định phân công, phân cấp quản lý chất lượng, bảo trì công trình xây dựng và quản lý trật tự xây dựng trên địa bàn tỉnh.</w:t>
      </w:r>
    </w:p>
    <w:p>
      <w:r>
        <w:t>Tháng 3</w:t>
      </w:r>
    </w:p>
    <w:p>
      <w:r>
        <w:t>Sở Xây dựng</w:t>
      </w:r>
    </w:p>
    <w:p>
      <w:r>
        <w:t>UBND các huyện, thị xã, thành phố; các Sở, ngành liên quan</w:t>
      </w:r>
    </w:p>
    <w:p>
      <w:r>
        <w:t>PCT Đào Quang Khải</w:t>
      </w:r>
    </w:p>
    <w:p>
      <w:r>
        <w:t>Chương trình công tác số 01/CTr-UBND ngày 02/01/2024 của UBND tỉnh</w:t>
      </w:r>
    </w:p>
    <w:p>
      <w:r>
        <w:t>36</w:t>
      </w:r>
    </w:p>
    <w:p>
      <w:r>
        <w:t>Quyết định ban hành Quy chế về công tác thi đua, khen thưởng của tỉnh Bắc Ninh</w:t>
      </w:r>
    </w:p>
    <w:p>
      <w:r>
        <w:t>Tháng 3</w:t>
      </w:r>
    </w:p>
    <w:p>
      <w:r>
        <w:t>Sở Nội vụ</w:t>
      </w:r>
    </w:p>
    <w:p>
      <w:r>
        <w:t>Chủ tịch UBND tỉnh</w:t>
      </w:r>
    </w:p>
    <w:p>
      <w:r>
        <w:t>37</w:t>
      </w:r>
    </w:p>
    <w:p>
      <w:r>
        <w:t>Nghị quyết của HĐND tỉnh về việc ban hành các biện pháp bảo đảm thực hiện dân chủ ở cơ sở trên địa bàn tỉnh Bắc Ninh</w:t>
      </w:r>
    </w:p>
    <w:p>
      <w:r>
        <w:t>Tháng 3</w:t>
      </w:r>
    </w:p>
    <w:p>
      <w:r>
        <w:t>Sở Nội vụ</w:t>
      </w:r>
    </w:p>
    <w:p>
      <w:r>
        <w:t>Chủ tịch UBND tỉnh</w:t>
      </w:r>
    </w:p>
    <w:p>
      <w:r>
        <w:t>38</w:t>
      </w:r>
    </w:p>
    <w:p>
      <w:r>
        <w:t>Báo cáo: “Quy chế phối hợp giữa Ban quản lý các khu công nghiệp Bắc Ninh với các cơ quan thuộc Ủy ban nhân dân tỉnh trong công tác quản lý nhà nước đối với các khu công nghiệp trên địa bàn tỉnh”</w:t>
      </w:r>
    </w:p>
    <w:p>
      <w:r>
        <w:t>Tháng 3</w:t>
      </w:r>
    </w:p>
    <w:p>
      <w:r>
        <w:t>Ban Quản lý các KCN</w:t>
      </w:r>
    </w:p>
    <w:p>
      <w:r>
        <w:t>PCT Đào Quang Khải</w:t>
      </w:r>
    </w:p>
    <w:p>
      <w:r>
        <w:t>Chương trình công tác số 01/CTr-UBND ngày 02/01/2024 của UBND tỉnh</w:t>
      </w:r>
    </w:p>
    <w:p>
      <w:r>
        <w:t>39</w:t>
      </w:r>
    </w:p>
    <w:p>
      <w:r>
        <w:t>Báo cáo đánh giá kết quả 01 năm thực hiện Nghị quyết số 87-NQ/TU, ngày 15/3/2023 của Ban Thường vụ Tỉnh ủy về xây dựng “Tỉnh an toàn giao thông” trên địa bàn tỉnh</w:t>
      </w:r>
    </w:p>
    <w:p>
      <w:r>
        <w:t>Tháng 3</w:t>
      </w:r>
    </w:p>
    <w:p>
      <w:r>
        <w:t>Công an tỉnh</w:t>
      </w:r>
    </w:p>
    <w:p>
      <w:r>
        <w:t>40</w:t>
      </w:r>
    </w:p>
    <w:p>
      <w:r>
        <w:t>Đề án trường, lớp học và sĩ số học sinh đạt chuẩn.</w:t>
      </w:r>
    </w:p>
    <w:p>
      <w:r>
        <w:t>Tháng 3</w:t>
      </w:r>
    </w:p>
    <w:p>
      <w:r>
        <w:t>Sở GD&amp;ĐT</w:t>
      </w:r>
    </w:p>
    <w:p>
      <w:r>
        <w:t>PCT Vương Quốc Tuấn</w:t>
      </w:r>
    </w:p>
    <w:p>
      <w:r>
        <w:t>Kết luận số 909-KL/TU ngày 01/11/2023 của Ban Chấp hành Đảng bộ tỉnh; Công văn số 3930 ngày 03/11/2023 của UBND tỉnh</w:t>
      </w:r>
    </w:p>
    <w:p>
      <w:r>
        <w:t>41</w:t>
      </w:r>
    </w:p>
    <w:p>
      <w:r>
        <w:t>Tờ trình về việc ban hành Nghị quyết của HĐND tỉnh về chính sách hỗ trợ, đào tạo nghề cho lao động phục vụ nền công nghiệp số</w:t>
      </w:r>
    </w:p>
    <w:p>
      <w:r>
        <w:t>Tháng 3</w:t>
      </w:r>
    </w:p>
    <w:p>
      <w:r>
        <w:t>Sở Lao động Thương binh và Xã hội</w:t>
      </w:r>
    </w:p>
    <w:p>
      <w:r>
        <w:t>PCT Vương Quốc Tuấn</w:t>
      </w:r>
    </w:p>
    <w:p>
      <w:r>
        <w:t>Chương trình công tác số 01/CTr-UBND ngày 02/01/2024 của UBND tỉnh</w:t>
      </w:r>
    </w:p>
    <w:p>
      <w:r>
        <w:t>42</w:t>
      </w:r>
    </w:p>
    <w:p>
      <w:r>
        <w:t>Tờ trình phương án phân bổ và sử dụng nguồn tăng thu, tiết kiệm chi năm 2023</w:t>
      </w:r>
    </w:p>
    <w:p>
      <w:r>
        <w:t>Tháng 3</w:t>
      </w:r>
    </w:p>
    <w:p>
      <w:r>
        <w:t>Sở Tài chính</w:t>
      </w:r>
    </w:p>
    <w:p>
      <w:r>
        <w:t>PCT Ngô Tân Phượng</w:t>
      </w:r>
    </w:p>
    <w:p>
      <w:r>
        <w:t>Nghị quyết số 245/NQ-HĐND ngày 13/12/2023 của HĐND tỉnh</w:t>
      </w:r>
    </w:p>
    <w:p>
      <w:r>
        <w:t>43</w:t>
      </w:r>
    </w:p>
    <w:p>
      <w:r>
        <w:t>Tờ trình về việc bổ sung, hỗ trợ, điều chỉnh kinh phí</w:t>
      </w:r>
    </w:p>
    <w:p>
      <w:r>
        <w:t>Tháng 3</w:t>
      </w:r>
    </w:p>
    <w:p>
      <w:r>
        <w:t>Sở Tài chính</w:t>
      </w:r>
    </w:p>
    <w:p>
      <w:r>
        <w:t>PCT Ngô Tân Phượng</w:t>
      </w:r>
    </w:p>
    <w:p>
      <w:r>
        <w:t>Nghị quyết số 245/NQ-HĐND ngày 13/12/2023 của HĐND tỉnh</w:t>
      </w:r>
    </w:p>
    <w:p>
      <w:r>
        <w:t>44</w:t>
      </w:r>
    </w:p>
    <w:p>
      <w:r>
        <w:t>Tờ trình hệ số điều chỉnh giá đất năm 2024</w:t>
      </w:r>
    </w:p>
    <w:p>
      <w:r>
        <w:t>Tháng 3</w:t>
      </w:r>
    </w:p>
    <w:p>
      <w:r>
        <w:t>Sở Tài chính</w:t>
      </w:r>
    </w:p>
    <w:p>
      <w:r>
        <w:t>PCT Đào Quang Khải</w:t>
      </w:r>
    </w:p>
    <w:p>
      <w:r>
        <w:t>Nghị định số 44/2014/NĐ-CP ngày 15/5/2014 của Chính phủ.</w:t>
      </w:r>
    </w:p>
    <w:p>
      <w:r>
        <w:t>45</w:t>
      </w:r>
    </w:p>
    <w:p>
      <w:r>
        <w:t>Tổ chức hội nghị đối thoại người nộp thuế</w:t>
      </w:r>
    </w:p>
    <w:p>
      <w:r>
        <w:t>Tháng 3</w:t>
      </w:r>
    </w:p>
    <w:p>
      <w:r>
        <w:t>Cục thuế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