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công tác thông tin đối ngoại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28/KH-UBND</w:t>
      </w:r>
    </w:p>
    <w:p>
      <w:r>
        <w:t>Tây Ninh, ngày 04 tháng 01 năm 2024</w:t>
      </w:r>
    </w:p>
    <w:p>
      <w:r>
        <w:t>KẾ HOẠCH</w:t>
      </w:r>
    </w:p>
    <w:p>
      <w:r>
        <w:t>CÔNG TÁC THÔNG TIN ĐỐI NGOẠI TRÊN ĐỊA BÀN TỈNH NĂM 2024</w:t>
      </w:r>
    </w:p>
    <w:p>
      <w:r>
        <w:t>Thực hiện Kết luận số 57-KL/TW ngày 15/6/2023 của Bộ Chính trị về tiếp tục nâng cao chất lượng, hiệu quả công tác thông tin đối ngoại; Nghị định số 72/2015/NĐ-CP ngày 07/9/2015 của Chính phủ về quản lý hoạt động thông tin đối ngoại; Thông tư số 22/2016/TT-BTTTT ngày 19/10/2016 của Bộ Thông tin và Truyền thông hướng dẫn quản lý hoạt động TTĐN của các tỉnh, thành phố trực thuộc Trung ương; Kế hoạch số 82-KH/TU ngày 10/6/2022 của Ban Thường vụ Tỉnh ủy về việc nâng cao chất lượng hoạt động thông tin đối ngoại tỉnh Tây Ninh giai đoạn 2022 - 2025”; Công văn số 3089/BTTTT-TTĐN ngày 31/7/2023 của Bộ Thông tin và Truyền thông về hướng dẫn xây dựng kế hoạch công tác thông tin đối ngoại năm 2024, Ủy ban nhân dân tỉnh ban hành Kế hoạch công tác thông tin đối ngoại trên địa bàn tỉnh Tây Ninh năm 2024, cụ thể như sau:</w:t>
      </w:r>
    </w:p>
    <w:p>
      <w:r>
        <w:t>I. MỤC ĐÍCH, YÊU CẦU</w:t>
      </w:r>
    </w:p>
    <w:p>
      <w:r>
        <w:t>1. Mục đích</w:t>
      </w:r>
    </w:p>
    <w:p>
      <w:r>
        <w:t>- Đảm bảo sự thống nhất, đồng bộ và hiệu quả trong chỉ đạo, triển khai công tác thông tin đối ngoại (TTĐN) từ Trung ương đến địa phương; nâng cao hiệu lực, hiệu quả quản lý nhà nước về TTĐN trên địa bàn tỉnh.</w:t>
      </w:r>
    </w:p>
    <w:p>
      <w:r>
        <w:t>- Tăng cường quảng bá hình ảnh, tiềm năng của Việt Nam nói chung, của tỉnh nói riêng để tăng thứ hạng hình ảnh quốc gia và của tỉnh, góp phần đẩy mạnh thu hút đầu tư của các doanh nghiệp, các nhà đầu tư nước ngoài.</w:t>
      </w:r>
    </w:p>
    <w:p>
      <w:r>
        <w:t>- Hạn chế các thông tin tiêu cực về tỉnh; những thông tin, luận điệu sai trái, xuyên tạc của các thế lực thù địch đối với công cuộc đổi mới của đất nước và của tỉnh, đặc biệt về các vấn đề biển đảo, biên giới, lãnh thổ, dân chủ, nhân quyền, tôn giáo, quyền con người góp phần giữ vững ổn định chính trị - xã hội, tạo sự đồng thuận của các tầng lớp nhân dân trong tỉnh.</w:t>
      </w:r>
    </w:p>
    <w:p>
      <w:r>
        <w:t>2. Yêu cầu</w:t>
      </w:r>
    </w:p>
    <w:p>
      <w:r>
        <w:t>- Công tác thông tin đối ngoại phải bám sát chủ trương, đường lối của Đảng, chính sách, pháp luật của Nhà nước; bám sát định hướng, chiến lược, kế hoạch phát triển kinh tế - xã hội, quốc phòng - an ninh của tỉnh năm 2024 và phù hợp với thực tiễn, khả năng của đơn vị, địa phương. Nội dung thông tin đối ngoại phải chính xác, kịp thời, hiệu quả; cần bám sát kế hoạch phát triển kinh tế - xã hội 05 năm giai đoạn 2021-2025.</w:t>
      </w:r>
    </w:p>
    <w:p>
      <w:r>
        <w:t>- Đổi mới công tác thông tin đối ngoại theo hướng chủ động, tích cực, quyết liệt, khoa học, sáng tạo, hiệu quả. Tiếp tục phát huy vai trò chủ lực, nâng cao chất lượng của lực lượng làm công tác tuyên truyền thông tin đối ngoại. Quan tâm ứng dụng công nghệ hiện đại, xu hướng truyền thông mới, nâng cao chất lượng thông tin đối ngoại.</w:t>
      </w:r>
    </w:p>
    <w:p>
      <w:r>
        <w:t>- Tổ chức quán triệt các hoạt động thông tin đối ngoại phải được thực hiện nghiêm túc, có hiệu quả và phù hợp tình hình thực tế địa phương; được triển khai chủ động, có sự phân công và phối hợp chặt chẽ, đồng bộ giữa các cấp, các ngành và các cơ quan, đơn vị, địa phương, tổ chức có liên quan, chấp hành nghiêm chế độ bảo mật thông tin, bảo vệ bí mật nhà nước trong hoạt động thông tin đối ngoại, đồng thời định hướng dư luận, đấu tranh phản bác, ngăn chặn thông tin xấu độc, chống Đảng, Nhà nước của các thế lực thù địch nhằm phá hoại uy tín, hình ảnh đất nước và của tỉnh.</w:t>
      </w:r>
    </w:p>
    <w:p>
      <w:r>
        <w:t>II. NỘI DUNG KẾ HOẠCH</w:t>
      </w:r>
    </w:p>
    <w:p>
      <w:r>
        <w:t>1. Triển khai thực hiện các văn bản quản lý, chỉ đạo, hướng dẫn về thông tin đối ngoại</w:t>
      </w:r>
    </w:p>
    <w:p>
      <w:r>
        <w:t>- Các sở, ban, ngành; UBND các huyện, thị xã, thành phố tiếp tục thực hiện Nghị định số 72/2015/NĐ-CP ngày 07/9/2015 của Chính phủ về quản lý hoạt động thông tin đối ngoại; Thông tư số 22/2016/TT-BTTTT ngày 19/10/2016 của Bộ Thông tin và Truyền thông hướng dẫn quản lý hoạt động TTĐN của các tỉnh, thành phố trực thuộc Trung ương; Quyết định số 1191/QĐ-TTg ngày 05/8/2020 của Thủ tướng Chính phủ về việc phê duyệt mục tiêu, nhiệm vụ, giải pháp đổi mới và nâng cao năng lực công tác thông tin tuyên truyền và thông tin đối ngoại góp phần xây dựng biên giới hòa bình, hữu nghị, hợp tác và phát triển; Kết luận số 57-KL/TW ngày 15/6/2023 của Bộ Chính trị về tiếp tục nâng cao chất lượng, hiệu quả công tác thông tin đối ngoại trong tình hình mới; Quyết định số 118/QĐ-UBND ngày 12/01/2018 của Ủy ban nhân dân tỉnh về Quy chế quản lý hoạt động thông tin đối ngoại trên địa bàn tỉnh Tây Ninh.</w:t>
      </w:r>
    </w:p>
    <w:p>
      <w:r>
        <w:t>- Cơ quan chủ trì: Các sở, ban, ngành, địa phương và các đơn vị liên quan.</w:t>
      </w:r>
    </w:p>
    <w:p>
      <w:r>
        <w:t>- Cơ quan phối hợp: Sở Thông tin và Truyền thông.</w:t>
      </w:r>
    </w:p>
    <w:p>
      <w:r>
        <w:t>- Thời gian thực hiện: Thường xuyên.</w:t>
      </w:r>
    </w:p>
    <w:p>
      <w:r>
        <w:t>2. Tập huấn, bồi dưỡng nghiệp vụ thông tin đối ngoại</w:t>
      </w:r>
    </w:p>
    <w:p>
      <w:r>
        <w:t>- Tổ chức bồi dưỡng, tập huấn cho cán bộ thông tin, truyền thông do địa phương quản lý; xây dựng chương trình, tài liệu phục vụ công tác bồi dưỡng, tập huấn theo yêu cầu đặc thù của địa phương.</w:t>
      </w:r>
    </w:p>
    <w:p>
      <w:r>
        <w:t>- Cơ quan chủ trì: Sở Thông tin và Truyền thông.</w:t>
      </w:r>
    </w:p>
    <w:p>
      <w:r>
        <w:t>- Cơ quan phối hợp: Các sở, ban, ngành và các đơn vị có liên quan.</w:t>
      </w:r>
    </w:p>
    <w:p>
      <w:r>
        <w:t>- Thời gian thực hiện: Quý III, IV/2024.</w:t>
      </w:r>
    </w:p>
    <w:p>
      <w:r>
        <w:t>3. Phối hợp triển khai thực hiện nội dung thông tin đối ngoại qua các Chương trình mục tiêu quốc gia (CTMTQG)</w:t>
      </w:r>
    </w:p>
    <w:p>
      <w:r>
        <w:t>a) Đối với Chương trình mục tiêu quốc gia giảm nghèo bền vững giai đoạn 2021 -2025.</w:t>
      </w:r>
    </w:p>
    <w:p>
      <w:r>
        <w:t>Thực hiện theo Kế hoạch số 1664/KH-UBND ngày 05/8/2022 của UBND tỉnh ban hành Kế hoạch thực hiện Chương trình mục tiêu quốc gia giảm nghèo bền vững giai đoạn 2021 - 2025 trên địa bàn tỉnh Tây Ninh.</w:t>
      </w:r>
    </w:p>
    <w:p>
      <w:r>
        <w:t>b) Đối với Chương trình mục tiêu quốc gia phát triển - xã hội vùng đồng bào dân tộc thiểu số và miền núi giai đoạn 2022 - 2030, giai đoạn I từ năm 2022 - 2025,</w:t>
      </w:r>
    </w:p>
    <w:p>
      <w:r>
        <w:t>Thực hiện theo Quyết định số 948/QĐ-UBND ngày 21/4/2023 của UBND tỉnh phê duyệt Kế hoạch thực hiện Chương trình mục tiêu quốc gia phát triển kinh tế - xã hội vùng đồng bào dân tộc thiểu số và miền núi trên địa bàn tỉnh Tây Ninh giai đoạn 2022 - 2030, giai đoạn I: từ năm 2022 đến năm 2025.</w:t>
      </w:r>
    </w:p>
    <w:p>
      <w:r>
        <w:t>Các cơ quan, đơn vị căn cứ nhiệm vụ được giao tại các Kế hoạch nêu trên triển khai thực hiện đảm bảo đúng quy định.</w:t>
      </w:r>
    </w:p>
    <w:p>
      <w:r>
        <w:t>4. Triển khai Quyết định số 1079/QĐ-TTg ngày 14/9/2022 của Thủ tướng Chính phủ phê duyệt Đề án truyền thông về quyền con người</w:t>
      </w:r>
    </w:p>
    <w:p>
      <w:r>
        <w:t>Thực hiện Kế hoạch số 356/KH-UBND ngày 14/02/2023 của UBND tỉnh triển khai thực hiện Đề án truyền thông về quyền con người ở Việt Nam giai đoạn 2023- 2028 trên địa bàn tỉnh Tây Ninh. Cụ thể:</w:t>
      </w:r>
    </w:p>
    <w:p>
      <w:r>
        <w:t>* Tổ chức phổ biến nội dung Quyết định 1079/QĐ-TTg đến cán bộ, công chức, viên chức, người lao động tại các cơ quan nhà nước trên địa bàn tỉnh.</w:t>
      </w:r>
    </w:p>
    <w:p>
      <w:r>
        <w:t>- Cơ quan chủ trì: Các sở, ban, ngành và UBND cấp huyện, cấp xã.</w:t>
      </w:r>
    </w:p>
    <w:p>
      <w:r>
        <w:t>- Cơ quan phối hợp: Sở Thông tin và Truyền thông</w:t>
      </w:r>
    </w:p>
    <w:p>
      <w:r>
        <w:t>* Tập huấn bồi dưỡng kiến thức, kỹ năng truyền thông về quyền con người cho các lực lượng truyền thông.</w:t>
      </w:r>
    </w:p>
    <w:p>
      <w:r>
        <w:t>- Cơ quan chủ trì: Sở Thông tin và Truyền thông.</w:t>
      </w:r>
    </w:p>
    <w:p>
      <w:r>
        <w:t>- Cơ quan phối hợp: Các sở, ban, ngành và UBND cấp huyện, cấp xã; các cơ quan báo chí trên địa bàn tỉnh.</w:t>
      </w:r>
    </w:p>
    <w:p>
      <w:r>
        <w:t>- Thời gian thực hiện: Quý III, IV/2024.</w:t>
      </w:r>
    </w:p>
    <w:p>
      <w:r>
        <w:t>5. Truyền thông quảng bá hình ảnh tỉnh Tây Ninh ra nước ngoài</w:t>
      </w:r>
    </w:p>
    <w:p>
      <w:r>
        <w:t>a) Xây dựng ấn phẩm, sản phẩm giới thiệu, quảng bá hình ảnh của tỉnh Tây Ninh</w:t>
      </w:r>
    </w:p>
    <w:p>
      <w:r>
        <w:t>- Tổ chức xây dựng các sản phẩm thiết yếu  (Ấn phẩm, tài liệu, phóng sự...)  và lựa chọn một số sản phẩm tiêu biểu phục vụ cho hoạt động xúc tiến đầu tư, xúc tiến thương mại và du lịch trong và ngoài nước.</w:t>
      </w:r>
    </w:p>
    <w:p>
      <w:r>
        <w:t>- Cơ quan thực hiện  (tùy theo chức năng, nhiệm vụ) : Sở Công Thương; Sở Văn hóa, Thể thao và Du lịch.</w:t>
      </w:r>
    </w:p>
    <w:p>
      <w:r>
        <w:t>- Cơ quan phối hợp: Sở Ngoại vụ; Sở Thông tin và Truyền thông; Sở Kế hoạch và Đầu tư; Đài Phát thanh và Truyền hình Tây Ninh và Báo Tây Ninh và các đơn vị, địa phương có liên quan.</w:t>
      </w:r>
    </w:p>
    <w:p>
      <w:r>
        <w:t>- Thời gian thực hiện: Trong năm 2024.</w:t>
      </w:r>
    </w:p>
    <w:p>
      <w:r>
        <w:t>b) Hợp tác truyền thông hình ảnh Tây Ninh với các cơ quan báo chí ngoài tỉnh</w:t>
      </w:r>
    </w:p>
    <w:p>
      <w:r>
        <w:t>Hợp tác với các kênh truyền hình đối ngoại trung ương, các kênh truyền thông xã hội có lượng truy cập lớn, tập trung truyền thông về văn hóa, du lịch và thu hút đầu tư của tỉnh. Tích cực triển khai về thông tin đối ngoại theo sự chỉ đạo của Chính phủ, các Bộ, ngành Trung ương; phối hợp chia sẻ thông tin quảng bá hình ảnh Tây Ninh trên Cổng Thông tin điện tử đối ngoại  http://vietnam.vn .</w:t>
      </w:r>
    </w:p>
    <w:p>
      <w:r>
        <w:t>- Cơ quan chủ trì: Sở Thông tin và Truyền thông.</w:t>
      </w:r>
    </w:p>
    <w:p>
      <w:r>
        <w:t>- Cơ quan phối hợp: Sở Ngoại vụ; Sở Văn hóa, Thể thao và Du lịch; Sở Kế hoạch Đầu tư; các cơ quan, đơn vị, địa phương có liên quan; các cơ quan báo chí ngoài tỉnh.</w:t>
      </w:r>
    </w:p>
    <w:p>
      <w:r>
        <w:t>- Thời gian thực hiện: Trong năm 2024</w:t>
      </w:r>
    </w:p>
    <w:p>
      <w:r>
        <w:t>6. Tuyên truyền các sự kiện hội nhập quốc tế nổi bật; tuyên truyền bảo vệ chủ quyền biển, đảo và biên giới lãnh thổ quốc gia</w:t>
      </w:r>
    </w:p>
    <w:p>
      <w:r>
        <w:t>- Nội dung:</w:t>
      </w:r>
    </w:p>
    <w:p>
      <w:r>
        <w:t>+ Tiếp tục tăng cường công tác TTĐN về biên giới lãnh thổ, chủ quyền biển, đảo, phân giới cắm mốc biên giới lãnh thổ quốc gia; kết quả phân giới, cắm mốc biên giới đất liền Việt Nam - Campuchia trên địa bàn tỉnh Tây Ninh; đấu tranh, phản bác những luận điệu sai trái, xuyên tạc, thông tin sai sự thật của các thế lực thù địch chống phá Đảng, Nhà nước và sự phát triển kinh tế - xã hội của tỉnh.</w:t>
      </w:r>
    </w:p>
    <w:p>
      <w:r>
        <w:t>+ Tuyên truyền về vai trò, vị thế và đóng góp của Việt Nam trong ASEAN; tăng cường phổ biến các cam kết quốc tế đã được ký kết; đẩy mạnh thông tin về hội nhập kinh tế quốc tế.</w:t>
      </w:r>
    </w:p>
    <w:p>
      <w:r>
        <w:t>+ Tuyên truyền Giải thưởng toàn quốc về TTĐN góp phần quảng bá hiệu quả hình ảnh Việt Nam đến với bạn bè, đối tác quốc tế.</w:t>
      </w:r>
    </w:p>
    <w:p>
      <w:r>
        <w:t>+ Kịp thời phát hiện, xử lý các hành vi sản xuất, lưu hành các ấn phẩm, sản phẩm thể hiện sai lệch chủ quyền, biên giới quốc gia theo quy định.</w:t>
      </w:r>
    </w:p>
    <w:p>
      <w:r>
        <w:t>+ Tăng cường tuyên truyền TTĐN về quan hệ hợp tác toàn diện giữa Việt Nam - Campuchia trên các mặt chính trị, kinh tế, văn hóa - xã hội, an ninh và quốc phòng. Quảng bá tiềm năng, thế mạnh, các mô hình hay, cách làm hiệu quả trong phát triển kinh tế - xã hội; các cơ chế chính sách và triển khai các biện pháp tạo môi trường thông thoáng nhằm thu hút mạnh mẽ hơn nữa các doanh nghiệp hai bên đầu tư vào khu vực biên giới.</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 Đồng thời, phê phán, bác bỏ các quan điểm sai trái, thông tin xuyên tạc về quan hệ hai nước.</w:t>
      </w:r>
    </w:p>
    <w:p>
      <w:r>
        <w:t>- Cơ quan thực hiện  (tùy theo chức năng, nhiệm vụ) : Sở Thông tin và Truyền thông, Sở Văn hóa, Thể thao và Du lịch, Đài Phát thanh và Truyền hình Tây Ninh và Báo Tây Ninh.</w:t>
      </w:r>
    </w:p>
    <w:p>
      <w:r>
        <w:t>- Cơ quan phối hợp: Ban Tuyên giáo Tỉnh ủy, các sở, ban, ngành, Ủy ban nhân dân các huyện, thị xã, thành phố.</w:t>
      </w:r>
    </w:p>
    <w:p>
      <w:r>
        <w:t>- Thời gian thực hiện: Thường xuyên.</w:t>
      </w:r>
    </w:p>
    <w:p>
      <w:r>
        <w:t>7. Đẩy mạnh tuyên truyền thông tin đối ngoại khu vực biên giới</w:t>
      </w:r>
    </w:p>
    <w:p>
      <w:r>
        <w:t>a) Tăng cường sản xuất nội dung phục vụ công tác thông tin tuyên truyền và thông tin đối ngoại  (bằng tiếng Việt, tiếng nước ngoài để phục vụ công tác thông tin đối ngoại; quảng bá hình ảnh của tỉnh ra bên ngoài và mang thông tin thế giới đến với tỉnh Tây Ninh; đấu tranh phản bác các thông tin sai trái, thù địch) .</w:t>
      </w:r>
    </w:p>
    <w:p>
      <w:r>
        <w:t>- Cơ quan chủ trì: Đài Phát thanh và Truyền hình Tây Ninh và Báo Tây Ninh.</w:t>
      </w:r>
    </w:p>
    <w:p>
      <w:r>
        <w:t>- Cơ quan phối hợp: Sở Thông tin và Truyền thông; Sở Ngoại vụ; Bộ Chỉ huy Bộ đội Biên phòng tỉnh; UBND các huyện biên giới, các cơ quan báo chí của tỉnh và báo chí hợp tác với tỉnh.</w:t>
      </w:r>
    </w:p>
    <w:p>
      <w:r>
        <w:t>- Thời gian thực hiện: Thường xuyên.</w:t>
      </w:r>
    </w:p>
    <w:p>
      <w:r>
        <w:t>b) Triển khai hiệu quả công tác dự báo, tổ chức theo dõi và tổng hợp dư luận báo chí trong và ngoài tỉnh  (đặc biệt trên môi trường mạng về tình hình phát triển kinh tế - xã hội của tỉnh; họp báo, cung cấp thông tin cho các cơ quan báo chí trên địa bàn để giải thích, làm rõ, đấu tranh phản bác các thông tin sai lệch ảnh hưởng uy tín, hình ảnh tỉnh).</w:t>
      </w:r>
    </w:p>
    <w:p>
      <w:r>
        <w:t>- Cơ quan chủ trì: Ban Tuyên giáo Tỉnh ủy; Sở Thông tin và Truyền thông.</w:t>
      </w:r>
    </w:p>
    <w:p>
      <w:r>
        <w:t>- Cơ quan phối hợp: Hội Nhà báo tình; các sở, ban, ngành; Ủy ban nhân dân các huyện, thị xã, thành phố; các cơ quan báo chí liên quan.</w:t>
      </w:r>
    </w:p>
    <w:p>
      <w:r>
        <w:t>- Thời gian thực hiện: Thường xuyên.</w:t>
      </w:r>
    </w:p>
    <w:p>
      <w:r>
        <w:t>c) Tăng cường đăng tải, cập nhật thường xuyên các bài viết tuyên truyền, quảng bá hình ảnh của tỉnh Tây Ninh trên Cổng/Trang thông tin điện tử của các cơ quan, đơn vị, địa phương  (dịch qua tiếng Anh và các ngôn ngữ nước ngoài khác).</w:t>
      </w:r>
    </w:p>
    <w:p>
      <w:r>
        <w:t>- Cơ quan thực hiện: Các sở, ngành, đơn vị, địa phương chủ quản các trang/cổng thông tin điện tử.</w:t>
      </w:r>
    </w:p>
    <w:p>
      <w:r>
        <w:t>- Cơ quan phối hợp: Sở Thông tin và Truyền thông, Sở Ngoại vụ.</w:t>
      </w:r>
    </w:p>
    <w:p>
      <w:r>
        <w:t>- Thời gian thực hiện: Thường xuyên.</w:t>
      </w:r>
    </w:p>
    <w:p>
      <w:r>
        <w:t>III. KINH PHÍ THỰC HIỆN</w:t>
      </w:r>
    </w:p>
    <w:p>
      <w:r>
        <w:t>Từ nguồn ngân sách nhà nước theo phân cấp quản lý ngân sách hiện hành; lồng ghép vào các chương trình, dự án và Chương trình mục tiêu quốc gia năm 2024.</w:t>
      </w:r>
    </w:p>
    <w:p>
      <w:r>
        <w:t>IV. TỔ CHỨC THỰC HIỆN</w:t>
      </w:r>
    </w:p>
    <w:p>
      <w:r>
        <w:t>1. Đề nghị Ban Tuyên giáo Tỉnh ủy (Thường trực Ban Chỉ đạo 35-57 tỉnh)</w:t>
      </w:r>
    </w:p>
    <w:p>
      <w:r>
        <w:t>Hướng dẫn công tác thông tin đối ngoại, tuyên truyền biển, đảo, phân giới cắm mốc và quản lý biên giới năm 2024.</w:t>
      </w:r>
    </w:p>
    <w:p>
      <w:r>
        <w:t>Thường xuyên chỉ đạo, định hướng hệ thống tuyên giáo, các cơ quan báo chí của tỉnh thực hiện công tác tuyên truyền thông tin đối ngoại. Tăng cường công tác dự báo, nắm tình hình tư tưởng, dư luận xã hội trên địa bàn tỉnh. Chủ trì, phối hợp, đề nghị các cơ quan liên quan biên soạn tài liệu, cung cấp thông tin phục vụ công tác tuyên truyền thông tin đối ngoại. Phát huy vai trò các kênh tuyên truyền do Ban Tuyên giáo Tỉnh ủy tổ chức, điều hành, nhất là định hướng, tổ chức lực lượng cộng tác viên dư luận xã hội tăng cường tuyên truyền thông tin đối ngoại trên mạng xã hội, lan toả thông tin tích cực, đấu tranh phản bác, gỡ bỏ thông tin xấu, độc, xuyên tạc, tác động tiêu cực đến hình ảnh tỉnh Tây Ninh.</w:t>
      </w:r>
    </w:p>
    <w:p>
      <w:r>
        <w:t>2. Đề nghị Ủy ban Mặt trận Tổ quốc Việt Nam tỉnh và các tổ chức chính trị - xã hội</w:t>
      </w:r>
    </w:p>
    <w:p>
      <w:r>
        <w:t>Phối hợp Sở Thông tin và Truyền thông đẩy mạnh thông tin tuyên truyền cho hội viên, đoàn viên, các tầng lớp nhân dân về chủ trương, đường lối, chính sách phát triển kinh tế - xã hội, pháp luật của Việt Nam; về công tác thông tin đối ngoại; chủ trương, chính sách thu hút đầu tư của tỉnh; hình ảnh đất nước, con người, lịch sử, văn hóa và thành tựu phát triển kinh tế - xã hội của Việt Nam nói chung, và của tỉnh Tây Ninh nói riêng.</w:t>
      </w:r>
    </w:p>
    <w:p>
      <w:r>
        <w:t>Vận động hội viên, đoàn viên, các tầng lớp nhân dân tham gia phản bác những thông tin sai sự thật, luận điệu xuyên tạc của các thế lực thù địch, cảnh giác với các thông tin độc hại trên mạng xã hội, không để kẻ xấu lợi dụng kích động lôi kéo, gây mất an ninh, trật tự, vi phạm pháp luật.</w:t>
      </w:r>
    </w:p>
    <w:p>
      <w:r>
        <w:t>3. Sở Thông tin và Truyền thông</w:t>
      </w:r>
    </w:p>
    <w:p>
      <w:r>
        <w:t>Chủ trì, phối hợp các đơn vị liên quan tham mưu Ủy ban nhân dân tỉnh quản lý nhà nước về công tác thông tin đối ngoại trên địa bàn tỉnh; hướng dẫn, theo dõi và phối hợp với các sở, ban, ngành, đoàn thể, địa phương và cơ quan, đơn vị liên quan triển khai thực hiện hiệu quả Kế hoạch này.</w:t>
      </w:r>
    </w:p>
    <w:p>
      <w:r>
        <w:t>Phối hợp cơ quan, địa phương liên quan rà soát, nắm thông tin báo chí phản ánh các nội dung liên quan đến tỉnh Tây Ninh, nhất là thông tin tiêu cực, trái chiều, sai sự thật, xử lý kịp thời theo thẩm quyền hoặc đề xuất Bộ Thông tin và Truyền thông xử lý đúng quy định.</w:t>
      </w:r>
    </w:p>
    <w:p>
      <w:r>
        <w:t>Phối hợp với Thường trực Ban Chỉ đạo 35-57 tỉnh thực hiện tuyên truyền, quảng bá về hình ảnh đất nước, con người, tiềm năng thế mạnh và các sự kiện hội nhập quốc tế nổi bật của Việt Nam và của tỉnh trên các nền tảng mạng xã hội, các cơ quan báo chí Trung ương và địa phương.</w:t>
      </w:r>
    </w:p>
    <w:p>
      <w:r>
        <w:t>Theo dõi, đôn đốc việc triển khai thực hiện kế hoạch; tổng hợp kết quả thực hiện công tác thông tin đối ngoại năm 2024, tham mưu Ủy ban nhân dân tỉnh báo cáo Ban Chỉ đạo 35-57 tỉnh, Bộ Thông tin và Truyền thông.</w:t>
      </w:r>
    </w:p>
    <w:p>
      <w:r>
        <w:t>4. Sở Tài chính</w:t>
      </w:r>
    </w:p>
    <w:p>
      <w:r>
        <w:t>Phối hợp với các sở, ban, ngành tỉnh và UBND các huyện, thị xã, thành phố tham mưu UBND tỉnh bố trí kinh phí để thực hiện các nhiệm vụ của Kế hoạch này; hướng dẫn, kiểm tra tài chính theo quy định.</w:t>
      </w:r>
    </w:p>
    <w:p>
      <w:r>
        <w:t>5. Đài Phát thanh và Truyền hình Tây Ninh, Báo Tây Ninh,   Cổng thông tin điện tử tỉnh</w:t>
      </w:r>
    </w:p>
    <w:p>
      <w:r>
        <w:t>Bám sát định hướng của Ban Tuyên giáo Trung ương, Thường trực Ban Chỉ đạo 35-57 tỉnh, xây dựng các chuyên trang, chuyên mục thông tin tuyên truyền quảng bá hình ảnh đất nước và của tỉnh; tuyên truyền chủ quyền lãnh thổ, dân tộc, tôn giáo, nhân quyền, đấu tranh phản bác các thông tin sai trái của các thế lực thù dịch bằng tiếng Việt, tiếng dân tộc và tiếng nước ngoài.</w:t>
      </w:r>
    </w:p>
    <w:p>
      <w:r>
        <w:t>6. Các sở, ban, ngành tỉnh; Ủy ban nhân dân các huyện, thị xã, thành phố:  các cơ quan, đơn vị có liên quan căn cứ vào chức năng, nhiệm vụ được giao, xây dựng kế hoạch cụ thể hoặc lồng ghép với nhiệm vụ của đơn vị để triển khai có hiệu quả các nhiệm vụ của Kế hoạch này.</w:t>
      </w:r>
    </w:p>
    <w:p>
      <w:r>
        <w:t>Các đơn vị báo cáo kết quả thực hiện về Sở Thông tin và Truyền thông trước ngày 30 tháng 11 hàng năm để tổng hợp, tham mưu Ủy ban nhân dân tỉnh báo cáo Thường trực Ban Chỉ đạo 35-57 tỉnh, Bộ Thông tin và Truyền thông.</w:t>
      </w:r>
    </w:p>
    <w:p>
      <w:r>
        <w:t>Trên đây là Kế hoạch công tác thông tin đối ngoại năm 2024, đề nghị Thủ trưởng các sở, ban, ngành, Chủ tịch Ủy ban nhân dân các huyện, thị xã, thành phố chỉ đạo triển khai thực hiện tốt các nhiệm vụ được nêu trong Kế hoạch./.</w:t>
      </w:r>
    </w:p>
    <w:p>
      <w:r>
        <w:t>Nơi nhận:</w:t>
      </w:r>
    </w:p>
    <w:p>
      <w:r>
        <w:t>- Bộ Thông tin và Truyền thông (để b/c);</w:t>
      </w:r>
    </w:p>
    <w:p>
      <w:r>
        <w:t>- Cục Thông tin đối ngoại (để b/c);</w:t>
      </w:r>
    </w:p>
    <w:p>
      <w:r>
        <w:t>- TTTU;</w:t>
      </w:r>
    </w:p>
    <w:p>
      <w:r>
        <w:t>- TT HĐND tỉnh (để b/c);</w:t>
      </w:r>
    </w:p>
    <w:p>
      <w:r>
        <w:t>- CT, các PCT UBND tỉnh;</w:t>
      </w:r>
    </w:p>
    <w:p>
      <w:r>
        <w:t>- Ban Tuyên giáo Tỉnh ủy;</w:t>
      </w:r>
    </w:p>
    <w:p>
      <w:r>
        <w:t>- UBMTTQ Việt Nam tỉnh và các đoàn thể tỉnh;</w:t>
      </w:r>
    </w:p>
    <w:p>
      <w:r>
        <w:t>- Các đơn vị LLVT trên địa bàn tỉnh;</w:t>
      </w:r>
    </w:p>
    <w:p>
      <w:r>
        <w:t>- Các sở, ban, ngành tỉnh;</w:t>
      </w:r>
    </w:p>
    <w:p>
      <w:r>
        <w:t>- UBND các huyện, thị xã, thành phố;</w:t>
      </w:r>
    </w:p>
    <w:p>
      <w:r>
        <w:t>- LĐVP;</w:t>
      </w:r>
    </w:p>
    <w:p>
      <w:r>
        <w:t>- Phòng KGVX;</w:t>
      </w:r>
    </w:p>
    <w:p>
      <w:r>
        <w:t>- Lưu: VT. VP UBND tỉnh.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