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28/KH-UBND công tác thi đua, khen thưởng tỉnh Lào Cai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28/KH-UBND</w:t>
      </w:r>
    </w:p>
    <w:p>
      <w:r>
        <w:t>Lào Cai, ngày 19 tháng 01 năm 2024</w:t>
      </w:r>
    </w:p>
    <w:p>
      <w:r>
        <w:t>KẾ HOẠCH</w:t>
      </w:r>
    </w:p>
    <w:p>
      <w:r>
        <w:t>CÔNG TÁC THI ĐUA, KHEN THƯỞNG TỈNH LÀO CAI NĂM 2024</w:t>
      </w:r>
    </w:p>
    <w:p>
      <w:r>
        <w:t>Thực hiện Nghị quyết số 58/NQ-HĐND ngày 08/12/2023 của Hội đồng nhân dân tỉnh Lào Cai về kế hoạch phát triển kinh tế - xã hội năm 2024 tỉnh Lào Cai;</w:t>
      </w:r>
    </w:p>
    <w:p>
      <w:r>
        <w:t>Căn cứ vào yêu cầu, nhiệm vụ chính trị và chương trình hoạt động năm 2024 của Tỉnh ủy, HĐND, UBND tỉnh về chỉ đạo thực hiện các mục tiêu phát triển kinh tế - xã hội, an ninh - quốc phòng năm 2024, Ủy ban nhân dân tỉnh xây dựng Kế hoạch công tác thi đua, khen thưởng (gọi tắt TĐKT) năm 2024 với những nội dung sau:</w:t>
      </w:r>
    </w:p>
    <w:p>
      <w:r>
        <w:t>I. MỤC ĐÍCH, YÊU CẦU</w:t>
      </w:r>
    </w:p>
    <w:p>
      <w:r>
        <w:t>1. Mục đích</w:t>
      </w:r>
    </w:p>
    <w:p>
      <w:r>
        <w:t>- Tạo sự thống nhất trong chỉ đạo, điều hành, triển khai công tác thi đua, khen thưởng trên địa bàn tỉnh, góp phần đẩy mạnh các phong trào thi đua yêu nước quyết tâm thực hiện thắng lợi các mục tiêu, nhiệm vụ phát triển kinh tế - xã hội đã đề ra;</w:t>
      </w:r>
    </w:p>
    <w:p>
      <w:r>
        <w:t>- Nâng cao chất lượng công tác khen thưởng, công tác phát hiện, biểu dương, tuyên truyền các điển hình tiên tiến, gương người tốt, việc tốt trên các phương tiện thông tin đại chúng.</w:t>
      </w:r>
    </w:p>
    <w:p>
      <w:r>
        <w:t>2. Yêu cầu</w:t>
      </w:r>
    </w:p>
    <w:p>
      <w:r>
        <w:t>- Việc tổ chức các phong trào thi đua yêu nước và thực hiện công tác khen thưởng phải thiết thực, phù hợp với thực tiễn, bám sát chỉ đạo của Trung ương, yêu cầu nhiệm vụ chính trị của tỉnh và của từng ngành, địa phương, đơn vị; gắn trách nhiệm của người đứng đầu đơn vị trong chỉ đạo tổ chức, triển khai thực hiện. Các cơ quan, đơn vị, địa phương và doanh nghiệp (gọi tắt các cơ quan, đơn vị) nhận thức đúng đắn về vai trò, ý nghĩa của công tác thi đua, khen thưởng trong thực hiện nhiệm vụ chính trị được giao;</w:t>
      </w:r>
    </w:p>
    <w:p>
      <w:r>
        <w:t>- Công tác thi đua, khen thưởng được triển khai sâu rộng tới các cơ quan, đơn vị với nội dung, hình thức phong phú, thiết thực, hiệu quả.</w:t>
      </w:r>
    </w:p>
    <w:p>
      <w:r>
        <w:t>II. NỘI DUNG KẾ HOẠCH</w:t>
      </w:r>
    </w:p>
    <w:p>
      <w:r>
        <w:t>1. Ban hành văn bản chỉ đạo tổ chức triển khai công tác thi đua, khen thưởng</w:t>
      </w:r>
    </w:p>
    <w:p>
      <w:r>
        <w:t>- Kế hoạch công tác thi đua, khen thưởng;</w:t>
      </w:r>
    </w:p>
    <w:p>
      <w:r>
        <w:t>- Chỉ thị phát động phong trào thi đua năm 2024;</w:t>
      </w:r>
    </w:p>
    <w:p>
      <w:r>
        <w:t>- Quyết định phê duyệt Trưởng, phó khối thi đua, kiện toàn, bổ sung thành viên khối thi đua trên địa bàn tỉnh Lào Cai năm 2024;</w:t>
      </w:r>
    </w:p>
    <w:p>
      <w:r>
        <w:t>- Ban hành Quyết định thay thế Quyết định số 50/2017/QĐ -UBND ngày 29/12/2017 của UBND tỉnh ban hành quy định một số nội dung về công tác thi đua, khen thưởng trên địa bàn tỉnh Lào Cai;</w:t>
      </w:r>
    </w:p>
    <w:p>
      <w:r>
        <w:t>- Ban hành Quyết định thay thế Quyết định số 2587/QĐ-UBND ngày 02/11/2022 của UBND tỉnh về việc ban hành Quy chế hoạt động của Hội đồng Thi đua - Khen thưởng tỉnh Lào Cai;</w:t>
      </w:r>
    </w:p>
    <w:p>
      <w:r>
        <w:t>- Nghị quyết về Kỷ niệm chương tỉnh Lào Cai;</w:t>
      </w:r>
    </w:p>
    <w:p>
      <w:r>
        <w:t>- Các văn bản hướng dẫn tổ chức hội nghị điển hình tiên tiến các cấp tiến tới Đại hội Thi đua yêu nước tỉnh Lào Cai lần thứ VI, năm 2025.</w:t>
      </w:r>
    </w:p>
    <w:p>
      <w:r>
        <w:t>- Báo cáo đánh giá kết quả phong trào thi đua yêu nước và công tác khen thưởng 6 tháng đầu năm, phương hướng nhiệm vụ công tác thi đua, khen thưởng 6 tháng cuối năm 2024; Báo cáo đánh giá kết quả phong trào thi đua yêu nước và công tác khen thưởng năm 2024, phương hướng nhiệm vụ công tác thi đua, khen thưởng năm 2025.</w:t>
      </w:r>
    </w:p>
    <w:p>
      <w:r>
        <w:t>- Ban hành các văn bản liên quan đến hoạt động Cụm thi đua 7 tỉnh miền núi biên giới phía Bắc.</w:t>
      </w:r>
    </w:p>
    <w:p>
      <w:r>
        <w:t>2. Tuyên truyền, phổ biến pháp luật về thi đua, khen thưởng</w:t>
      </w:r>
    </w:p>
    <w:p>
      <w:r>
        <w:t>- Các đơn vị tiếp tục tập trung tuyên truyền, phổ biến các văn bản của Đảng, Nhà nước và của tỉnh về công tác thi đua, khen thưởng trọng tâm là:</w:t>
      </w:r>
    </w:p>
    <w:p>
      <w:r>
        <w:t>- Luật Thi đua, Khen thưởng năm 2022 và các văn bản dưới Luật mới ban hành;</w:t>
      </w:r>
    </w:p>
    <w:p>
      <w:r>
        <w:t>- Cơ quan thông tin đại chúng tăng cường thời lượng chuyên trang, chuyên mục tuyên truyền về phong trào thi đua yêu nước, công tác khen thưởng ở các cơ quan, đơn vị, địa phương trên địa bàn toàn tỉnh. Nội dung tuyên truyền tập trung vào việc phát hiện, giới thiệu, tuyên dương và nhân rộng cách làm hay, sáng tạo của các tập thể, cá nhân là điển hình tiên tiến trong phong trào thi đua;</w:t>
      </w:r>
    </w:p>
    <w:p>
      <w:r>
        <w:t>- Tổ chức có hiệu quả các sự kiện nhân dịp các ngày kỷ niệm, ngày truyền thống của cơ quan, đơn vị qua đó đẩy mạnh phong trào thi đua yêu nước như: Kỷ niệm 94 năm Ngày thành lập Đảng Cộng sản Việt Nam (03/02/1930- 03/02/2024) và đón Tết nguyên đán Giáp Thìn; Kỷ niệm 134 năm Ngày sinh Chủ tịch Hồ Chí Minh (19/5/1890-19/5/2024); Kỷ niệm 70 năm Ngày Chiến thắng Điện Biên Phủ (7/5/1954 - 7/5/2024); Kỷ niệm 80 năm Ngày thành lập Quân đội nhân dân Việt Nam (22/12/1944-22/12/2024) và 35 năm Ngày hội Quốc phòng toàn dân...;</w:t>
      </w:r>
    </w:p>
    <w:p>
      <w:r>
        <w:t>- Đẩy mạnh thực hiện các phong trào thi đua yêu nước do Trung ương phát động, đặc biệt là phong trào thi đua  “Đẩy mạnh phát triển kết cấu hạ tầng đồng bộ, hiện đại; thực hành tiết kiệm, chống lãng phí”  trên địa bàn tỉnh Lào Cai.</w:t>
      </w:r>
    </w:p>
    <w:p>
      <w:r>
        <w:t>3. Tổ chức phong trào thi đua</w:t>
      </w:r>
    </w:p>
    <w:p>
      <w:r>
        <w:t>- Các cơ quan, đơn vị và các khối thi đua trên địa bàn tỉnh tích cực hưởng ứng các phong trào thi đua do Trung ương, do tỉnh phát động;</w:t>
      </w:r>
    </w:p>
    <w:p>
      <w:r>
        <w:t>- Đổi mới tổ chức triển khai phong trào thi đua thường xuyên và các phong trào thi đua chuyên đề nhằm thực hiện thắng lợi các mục tiêu, nhiệm vụ phát triển kinh tế xã hội năm 2024;</w:t>
      </w:r>
    </w:p>
    <w:p>
      <w:r>
        <w:t>- Xây dựng kế hoạch thi đua và các tiêu chí thi đua phù hợp với đặc điểm tình hình của các cơ quan, đơn vị để góp phần nâng cao chất lượng công tác thi đua, khen thưởng.</w:t>
      </w:r>
    </w:p>
    <w:p>
      <w:r>
        <w:t>4. Công tác khen thưởng</w:t>
      </w:r>
    </w:p>
    <w:p>
      <w:r>
        <w:t>- Các cơ quan, đơn vị: Chú trọng nâng cao chất lượng công tác khen thưởng, đảm bảo kịp thời, khách quan, công khai, minh bạch đúng quy định của pháp luật. Tập thể, cá nhân được khen thưởng phải thực sự tiêu biểu, tạo được sự lan tỏa trong xã hội.</w:t>
      </w:r>
    </w:p>
    <w:p>
      <w:r>
        <w:t>- Quan tâm khen thưởng đột xuất, khen thưởng người lao động trực tiếp. Tăng cường việc phát hiện và đề nghị khen thưởng cho các tập thể, cá nhân có thành tích tiêu biểu trong đời sống, lao động và sản xuất.</w:t>
      </w:r>
    </w:p>
    <w:p>
      <w:r>
        <w:t>5. Công tác tập huấn nghiệp vụ</w:t>
      </w:r>
    </w:p>
    <w:p>
      <w:r>
        <w:t>Các cơ quan, đơn vị tăng cường tập huấn nghiệp vụ nâng cao trình độ chuyên môn nghiệp vụ cho đội ngũ cán bộ, công chức, viên chức và người lao động làm công tác thi đua, khen thưởng.</w:t>
      </w:r>
    </w:p>
    <w:p>
      <w:r>
        <w:t>6. Công tác sơ kết, tổng kết</w:t>
      </w:r>
    </w:p>
    <w:p>
      <w:r>
        <w:t>- Ủy ban nhân dân tỉnh: Tổ chức Hội nghị tổng kết công tác thi đua, khen thưởng của tỉnh năm 2024 (trong tháng 01 năm 2025); Tổ chức Tổng kết Cụm thi đua 7 tỉnh miền núi biên giới phía Bắc và tham gia các hoạt động do Ban Thi đua - Khen thưởng Trung ương tổ chức.</w:t>
      </w:r>
    </w:p>
    <w:p>
      <w:r>
        <w:t>- Các cơ quan, đơn vị: Tổ chức tốt Hội nghị sơ kết, tổng kết công tác thi đua, khen thưởng; sơ kết, tổng kết các phong trào thi đua của tỉnh, của các cơ quan, đơn vị theo kế hoạch.</w:t>
      </w:r>
    </w:p>
    <w:p>
      <w:r>
        <w:t>7. Công tác kiểm tra</w:t>
      </w:r>
    </w:p>
    <w:p>
      <w:r>
        <w:t>Các cơ quan, đơn vị tổ chức tốt việc kiểm tra thực hiện các quy định của pháp luật về thi đua, khen thưởng, thực hiện tốt việc giải quyết khiếu nại, tố cáo về thi đua, khen thưởng  (nếu có) .</w:t>
      </w:r>
    </w:p>
    <w:p>
      <w:r>
        <w:t>8. Ứng dụng công nghệ thông tin</w:t>
      </w:r>
    </w:p>
    <w:p>
      <w:r>
        <w:t>Tăng cường thực hiện ứng dụng công nghệ thông tin, hiện đại hóa về quản lý công tác thi đua khen thưởng.</w:t>
      </w:r>
    </w:p>
    <w:p>
      <w:r>
        <w:t>(Có phụ lục nhiệm vụ trọng tâm năm 2024 kèm theo)</w:t>
      </w:r>
    </w:p>
    <w:p>
      <w:r>
        <w:t>III. TỔ CHỨC THỰC HIỆN</w:t>
      </w:r>
    </w:p>
    <w:p>
      <w:r>
        <w:t>1. Các cơ quan, đơn vị căn cứ Kế hoạch công tác thi đua, khen thưởng của tỉnh năm 2024 xây dựng và tổ chức triển khai thực hiện cho phù hợp với chức năng, nhiệm vụ của từng cơ quan, đơn vị đảm bảo thực hiện có hiệu quả các chỉ tiêu đề ra. Ban hành Kế hoạch xây dựng điển hình tiên tiến trong từng ngành, từng lĩnh vực, thường xuyên đánh giá kết quả thực hiện các phong trào thi đua qua đó kịp thời khen thưởng đối với các tập thể, cá nhân có thành tích tiêu biểu, xuất sắc. Yêu cầu các cơ quan, đơn vị có các tập thể, cá nhân được khen thưởng phải tổ chức tôn vinh, trao thưởng; kịp thời biểu dương, khen thưởng các tập thể, cá nhân có thành tích xuất sắc, đồng thời xét đề nghị cấp trên khen thưởng theo quy định.</w:t>
      </w:r>
    </w:p>
    <w:p>
      <w:r>
        <w:t>2. Ủy ban Mặt trận Tổ quốc Việt Nam tỉnh, các tổ chức đoàn thể; các cơ quan: Sở Thông tin và Truyền thông, Báo Lào Cai, Đài Phát thanh - Truyền hình tỉnh phối hợp với Ban Tuyên giáo Tỉnh ủy thường xuyên tuyên truyền, đưa thông tin và nêu gương các tập thể, cá nhân điển hình tiên tiến trong các phong trào thi đua năm 2024.</w:t>
      </w:r>
    </w:p>
    <w:p>
      <w:r>
        <w:t>3. Các Trưởng khối thi đua của tỉnh năm 2024 phối hợp với các đơn vị Phó khối triển khai Kế hoạch công tác TĐKT đến các thành viên trong khối và bám sát nội dung theo kế hoạch của tỉnh để triển khai thực hiện.</w:t>
      </w:r>
    </w:p>
    <w:p>
      <w:r>
        <w:t>4. Thành viên Hội đồng Thi đua - Khen thưởng tỉnh định kỳ tổ chức kiểm tra, đôn đốc các khối thi đua tổ chức triển khai thực hiện theo Kế hoạch công tác của Hội đồng Thi đua - Khen thưởng tỉnh năm 2024.</w:t>
      </w:r>
    </w:p>
    <w:p>
      <w:r>
        <w:t>5. Giao Sở Nội vụ (Ban Thi đua - Khen thưởng tỉnh):</w:t>
      </w:r>
    </w:p>
    <w:p>
      <w:r>
        <w:t>- Chủ trì, phối hợp với các cơ quan liên quan triển khai thực hiện có hiệu quả và đôn đốc, hướng dẫn, kiểm tra việc thực hiện Kế hoạch này;</w:t>
      </w:r>
    </w:p>
    <w:p>
      <w:r>
        <w:t>- Căn cứ chức năng nhiệm vụ được giao tham mưu:</w:t>
      </w:r>
    </w:p>
    <w:p>
      <w:r>
        <w:t>+ Ủy ban nhân dân tỉnh các nội dung tổ chức công tác thi đua, khen thưởng trên địa bàn tỉnh đảm bảo chất lượng, hiệu quả, đúng quy định của pháp luật; Kế hoạch tổ chức các phong trào thi đua nhằm thúc đẩy việc phát triển kinh tế - xã hội trên địa bàn tỉnh;</w:t>
      </w:r>
    </w:p>
    <w:p>
      <w:r>
        <w:t>+ Hội đồng Thi đua - Khen thưởng tỉnh: Kế hoạch công tác của Hội đồng Thi đua - Khen thưởng tỉnh; tổ chức việc kiểm tra công tác thi đua, khen thưởng, chủ trì, phối hợp với các cơ quan liên quan triển khai thực hiện Kế hoạch công tác TĐKT năm 2024 của tỉnh.</w:t>
      </w:r>
    </w:p>
    <w:p>
      <w:r>
        <w:t>Trên đây là Kế hoạch công tác TĐKT của Ủy ban nhân dân tỉnh năm 2024, yêu cầu các cơ quan, đơn vị, các khối thi đua trên địa bàn tỉnh nghiêm túc triển khai thực hiện; trong quá trình thực hiện, nếu có vướng mắc, phản ánh kịp thời về Ban Thi đua - Khen thưởng, Sở Nội vụ để được hướng dẫn hoặc tổng hợp, báo cáo Ủy ban nhân dân tỉnh xem xét, chỉ đạo./.</w:t>
      </w:r>
    </w:p>
    <w:p>
      <w:r>
        <w:t>Nơi nhận:</w:t>
      </w:r>
    </w:p>
    <w:p>
      <w:r>
        <w:t>- Ban TĐKT Trung ương;</w:t>
      </w:r>
    </w:p>
    <w:p>
      <w:r>
        <w:t>- TT Tỉnh ủy, HĐND, UBND tỉnh;</w:t>
      </w:r>
    </w:p>
    <w:p>
      <w:r>
        <w:t>- UBMTTQ VN và các Đoàn thể tỉnh;</w:t>
      </w:r>
    </w:p>
    <w:p>
      <w:r>
        <w:t>- Các cơ quan giúp việc Tỉnh ủy;</w:t>
      </w:r>
    </w:p>
    <w:p>
      <w:r>
        <w:t>- Các Ban HĐND tỉnh;</w:t>
      </w:r>
    </w:p>
    <w:p>
      <w:r>
        <w:t>- Văn phòng: Tỉnh ủy, Đoàn ĐBQH &amp; HĐND tỉnh;</w:t>
      </w:r>
    </w:p>
    <w:p>
      <w:r>
        <w:t>- Các sở, ban, ngành của tỉnh;</w:t>
      </w:r>
    </w:p>
    <w:p>
      <w:r>
        <w:t>- Các cơ quan Trung ương đóng trên địa bàn tỉnh;</w:t>
      </w:r>
    </w:p>
    <w:p>
      <w:r>
        <w:t>- UBND các huyện, thị xã, thành phố;</w:t>
      </w:r>
    </w:p>
    <w:p>
      <w:r>
        <w:t>- Các doanh nghiệp và HTX;</w:t>
      </w:r>
    </w:p>
    <w:p>
      <w:r>
        <w:t>- Đài PTTH tỉnh, Báo Lào Cai, Cổng TTĐT tỉnh;</w:t>
      </w:r>
    </w:p>
    <w:p>
      <w:r>
        <w:t>- Ban TĐKT tỉnh;</w:t>
      </w:r>
    </w:p>
    <w:p>
      <w:r>
        <w:t>- Lãnh đạo VP;</w:t>
      </w:r>
    </w:p>
    <w:p>
      <w:r>
        <w:t>- Lưu: VT, TCHC, NC2.</w:t>
      </w:r>
    </w:p>
    <w:p>
      <w:r>
        <w:t>TM. ỦY BAN NHÂN DÂN</w:t>
      </w:r>
    </w:p>
    <w:p>
      <w:r>
        <w:t>CHỦ TỊCH</w:t>
      </w:r>
    </w:p>
    <w:p>
      <w:r>
        <w:t>Trịnh Xuân Trường</w:t>
      </w:r>
    </w:p>
    <w:p>
      <w:r>
        <w:t>PHỤ LỤC</w:t>
      </w:r>
    </w:p>
    <w:p>
      <w:r>
        <w:t>(Kèm theo Kế hoạch số: 28/KH-UBND ngày 19/01/2024 của UBND tỉnh Lào Cai)</w:t>
      </w:r>
    </w:p>
    <w:p>
      <w:r>
        <w:t>TT</w:t>
      </w:r>
    </w:p>
    <w:p>
      <w:r>
        <w:t>Nội dung</w:t>
      </w:r>
    </w:p>
    <w:p>
      <w:r>
        <w:t>Đơn vị chủ trì</w:t>
      </w:r>
    </w:p>
    <w:p>
      <w:r>
        <w:t>Đơn vị phối hợp</w:t>
      </w:r>
    </w:p>
    <w:p>
      <w:r>
        <w:t>I. NỘI DUNG CÔNG VIỆC THỰC HIỆN TRONG QUÝ I</w:t>
      </w:r>
    </w:p>
    <w:p>
      <w:r>
        <w:t>1.</w:t>
      </w:r>
    </w:p>
    <w:p>
      <w:r>
        <w:t>- Báo cáo tổng kết phong trào thi đua, công tác khen thưởng năm 2023 và phương hướng nhiệm vụ năm 2024 gửi Cụm thi đua 7 tỉnh MNBGPB.</w:t>
      </w:r>
    </w:p>
    <w:p>
      <w:r>
        <w:t>- Chỉ thị về việc phát động phong trào thi đua năm 2024.</w:t>
      </w:r>
    </w:p>
    <w:p>
      <w:r>
        <w:t>- Kế hoạch công tác TĐKT năm 2024 của UBND tỉnh và Hội đồng TĐKT tỉnh</w:t>
      </w:r>
    </w:p>
    <w:p>
      <w:r>
        <w:t>- Văn bản đăng ký thi đua cấp nhà nước năm 2024 cho các tập thể, cá nhân thuộc tỉnh gửi trung ương.</w:t>
      </w:r>
    </w:p>
    <w:p>
      <w:r>
        <w:t>Sở Nội vụ</w:t>
      </w:r>
    </w:p>
    <w:p>
      <w:r>
        <w:t>Văn phòng UBND tỉnh</w:t>
      </w:r>
    </w:p>
    <w:p>
      <w:r>
        <w:t>2.</w:t>
      </w:r>
    </w:p>
    <w:p>
      <w:r>
        <w:t>Cơ quan Thường trực của Hội đồng Thi đua - Khen thưởng tỉnh tham mưu nội dung cho lãnh đạo tỉnh dự hội nghị tổng kết Cụm thi đua 7 tỉnh Miền núi biên giới phía Bắc năm 2023.</w:t>
      </w:r>
    </w:p>
    <w:p>
      <w:r>
        <w:t>Sở Nội vụ</w:t>
      </w:r>
    </w:p>
    <w:p>
      <w:r>
        <w:t>Văn phòng UBND tỉnh</w:t>
      </w:r>
    </w:p>
    <w:p>
      <w:r>
        <w:t>3.</w:t>
      </w:r>
    </w:p>
    <w:p>
      <w:r>
        <w:t>Hội nghị Tổng kết công tác thi đua, khen thưởng của tỉnh năm 2023.</w:t>
      </w:r>
    </w:p>
    <w:p>
      <w:r>
        <w:t>Sở Nội vụ</w:t>
      </w:r>
    </w:p>
    <w:p>
      <w:r>
        <w:t>Văn phòng UBND tỉnh, các cơ quan đơn vị địa phương</w:t>
      </w:r>
    </w:p>
    <w:p>
      <w:r>
        <w:t>4.</w:t>
      </w:r>
    </w:p>
    <w:p>
      <w:r>
        <w:t>Họp Hội đồng TĐKT tỉnh lần thứ nhất, năm 2024.</w:t>
      </w:r>
    </w:p>
    <w:p>
      <w:r>
        <w:t>Sở Nội vụ</w:t>
      </w:r>
    </w:p>
    <w:p>
      <w:r>
        <w:t>Văn phòng UBND tỉnh</w:t>
      </w:r>
    </w:p>
    <w:p>
      <w:r>
        <w:t>5.</w:t>
      </w:r>
    </w:p>
    <w:p>
      <w:r>
        <w:t>Ban hành Quyết định thay thế Quyết định số 50/2017/QĐ-UBND ngày 29/12/2017 của Ủy ban nhân dân tỉnh Lào Cai ban hành Quy định một số nội dung về công tác thi đua, khen thưởng trên địa bàn tỉnh Lào Cai (Sau khi Chính phủ ban hành Nghị định quy định chi tiết thi hành Luật TĐKT năm 2022)</w:t>
      </w:r>
    </w:p>
    <w:p>
      <w:r>
        <w:t>Sở Nội vụ</w:t>
      </w:r>
    </w:p>
    <w:p>
      <w:r>
        <w:t>Văn phòng UBND tỉnh</w:t>
      </w:r>
    </w:p>
    <w:p>
      <w:r>
        <w:t>6.</w:t>
      </w:r>
    </w:p>
    <w:p>
      <w:r>
        <w:t>UBND tỉnh xem xét, quyết định:</w:t>
      </w:r>
    </w:p>
    <w:p>
      <w:r>
        <w:t>- Phê duyệt danh sách Trưởng, Phó trưởng khối thi đua năm 2024.</w:t>
      </w:r>
    </w:p>
    <w:p>
      <w:r>
        <w:t>- Đề nghị khen thưởng cấp Nhà nước cho các tập thể, cá nhân trong phong trào thi đua thường xuyên năm 2023.</w:t>
      </w:r>
    </w:p>
    <w:p>
      <w:r>
        <w:t>- Khen thưởng Hội nghị bảo đảm an toàn giao thông; phòng, chống ma túy, thuốc lá, bạo lực học đường và đuối nước đối với học sinh, sinh viên trên địa bàn tỉnh năm 2024.</w:t>
      </w:r>
    </w:p>
    <w:p>
      <w:r>
        <w:t>- Khen thưởng Tổng kết cao điểm tấn công trấn áp tội phạm bảo đảm dịp Tết Nguyên đán Giáp Thìn năm 2024.</w:t>
      </w:r>
    </w:p>
    <w:p>
      <w:r>
        <w:t>- Khen thưởng kỷ niệm 20 năm ngày thành lập Viện Quy hoạch kiến trúc xây dựng.</w:t>
      </w:r>
    </w:p>
    <w:p>
      <w:r>
        <w:t>- Khen thưởng phong trào thi đua Thực hiện các Chương trình mục tiêu quốc gia.</w:t>
      </w:r>
    </w:p>
    <w:p>
      <w:r>
        <w:t>- Khen thưởng Tổng kết 10 năm thực hiện Chỉ thị số 39-CT/TU, ngày 28/3/2014 của Tỉnh ủy Lào Cai, về việc tăng cường sự lãnh đạo của cấp ủy các cấp đối với công tác nắm bắt, phản ánh dư luận xã hội.</w:t>
      </w:r>
    </w:p>
    <w:p>
      <w:r>
        <w:t>- Khen thưởng nhân dịp kỷ niệm 10 năm thành lập Vietcombank chi nhánh Lào Cai (01/4/2014-01/4/2024).</w:t>
      </w:r>
    </w:p>
    <w:p>
      <w:r>
        <w:t>- Khen thưởng kỷ niệm 60 năm thành lập Đảng bộ xã Trì Quang huyện Bảo Thắng (10/4/1964 - 10/4/2024).</w:t>
      </w:r>
    </w:p>
    <w:p>
      <w:r>
        <w:t>- Khen thưởng Tổng kết 10 năm công tác Công an thực hiện Nghị định số 06/2014/NĐ-CP ngày 21/01/2014 của Chính phủ về biện pháp vận động quần chúng bảo vệ ANQG, giữ gìn TTATXH.</w:t>
      </w:r>
    </w:p>
    <w:p>
      <w:r>
        <w:t>- Khen thưởng kỷ niệm 50 năm ngày thành lập Chi cục Kiểm lâm nhân dân tỉnh Lào Cai (16/4/1974 - 16/4/2024).</w:t>
      </w:r>
    </w:p>
    <w:p>
      <w:r>
        <w:t>- Khen thưởng đột xuất cho các tập thể, cá nhân.</w:t>
      </w:r>
    </w:p>
    <w:p>
      <w:r>
        <w:t>- Hiệp y thành tích cho các tập thể, cá nhân đề nghị khen thưởng.</w:t>
      </w:r>
    </w:p>
    <w:p>
      <w:r>
        <w:t>- Thưởng tiền cho các tập thể, cá nhân có thành tích cao tại các cuộc thi quốc gia, khu vực, châu lục và thế giới.</w:t>
      </w:r>
    </w:p>
    <w:p>
      <w:r>
        <w:t>- Tặng Bức trướng nhân Đại hội, kỷ niệm ngành của các cơ quan đơn vị.</w:t>
      </w:r>
    </w:p>
    <w:p>
      <w:r>
        <w:t>Các cơ quan, đơn vị, địa phương</w:t>
      </w:r>
    </w:p>
    <w:p>
      <w:r>
        <w:t>Sở Nội vụ; Văn phòng UBND tỉnh</w:t>
      </w:r>
    </w:p>
    <w:p>
      <w:r>
        <w:t>II. NỘI DUNG CÔNG VIỆC THỰC HIỆN TRONG QUÝ II</w:t>
      </w:r>
    </w:p>
    <w:p>
      <w:r>
        <w:t>1.</w:t>
      </w:r>
    </w:p>
    <w:p>
      <w:r>
        <w:t>Hướng dẫn, triển khai phong trào đến các cấp, các ngành trên địa bàn tỉnh.</w:t>
      </w:r>
    </w:p>
    <w:p>
      <w:r>
        <w:t>Các sở, ban, ngành, đoàn thể cấp tỉnh</w:t>
      </w:r>
    </w:p>
    <w:p>
      <w:r>
        <w:t>Sở Nội vụ</w:t>
      </w:r>
    </w:p>
    <w:p>
      <w:r>
        <w:t>2.</w:t>
      </w:r>
    </w:p>
    <w:p>
      <w:r>
        <w:t>Ban hành Quyết định thay thế Quyết định số 2587/QĐ-UBND ngày 02/11/2022 của UBND tỉnh về việc ban hành Quy chế hoạt động của Hội đồng Thi đua - Khen thưởng tỉnh Lào Cai</w:t>
      </w:r>
    </w:p>
    <w:p>
      <w:r>
        <w:t>Sở Nội vụ</w:t>
      </w:r>
    </w:p>
    <w:p>
      <w:r>
        <w:t>Thành viên Hội đồng TĐKT tỉnh</w:t>
      </w:r>
    </w:p>
    <w:p>
      <w:r>
        <w:t>3.</w:t>
      </w:r>
    </w:p>
    <w:p>
      <w:r>
        <w:t>Thành viên Hội đồng TĐKT tỉnh kiểm tra công tác TĐKT tại các cơ quan, đơn vị, địa phương được giao phụ trách.</w:t>
      </w:r>
    </w:p>
    <w:p>
      <w:r>
        <w:t>Thành viên Hội đồng TĐKT tỉnh</w:t>
      </w:r>
    </w:p>
    <w:p>
      <w:r>
        <w:t>Sở Nội vụ</w:t>
      </w:r>
    </w:p>
    <w:p>
      <w:r>
        <w:t>4.</w:t>
      </w:r>
    </w:p>
    <w:p>
      <w:r>
        <w:t>Ban hành kế hoạch hoạt động Cụm thi đua 7 tỉnh miền núi, biên giới phía Bắc năm 2024</w:t>
      </w:r>
    </w:p>
    <w:p>
      <w:r>
        <w:t>Sở Nội vụ</w:t>
      </w:r>
    </w:p>
    <w:p>
      <w:r>
        <w:t>Văn phòng UBND tỉnh</w:t>
      </w:r>
    </w:p>
    <w:p>
      <w:r>
        <w:t>5.</w:t>
      </w:r>
    </w:p>
    <w:p>
      <w:r>
        <w:t>Báo cáo sơ kết công tác TĐKT 6 tháng đầu năm và phương hướng nhiệm vụ 6 tháng cuối năm 2024.</w:t>
      </w:r>
    </w:p>
    <w:p>
      <w:r>
        <w:t>Sở Nội vụ</w:t>
      </w:r>
    </w:p>
    <w:p>
      <w:r>
        <w:t>Văn phòng UBND tỉnh</w:t>
      </w:r>
    </w:p>
    <w:p>
      <w:r>
        <w:t>6.</w:t>
      </w:r>
    </w:p>
    <w:p>
      <w:r>
        <w:t>Ban hành kế hoạch thực hiện các phong trào thi đua chuyên đề năm 2024 - 2025 trên địa bàn tỉnh Lào Cai</w:t>
      </w:r>
    </w:p>
    <w:p>
      <w:r>
        <w:t>Sở Nội vụ</w:t>
      </w:r>
    </w:p>
    <w:p>
      <w:r>
        <w:t>Thành viên Hội đồng TĐKT tỉnh; các cơ quan, đơn vị liên quan</w:t>
      </w:r>
    </w:p>
    <w:p>
      <w:r>
        <w:t>7.</w:t>
      </w:r>
    </w:p>
    <w:p>
      <w:r>
        <w:t>Ban hành Nghị quyết về Kỷ niệm chương tỉnh Lào Cai.</w:t>
      </w:r>
    </w:p>
    <w:p>
      <w:r>
        <w:t>Sở Nội vụ</w:t>
      </w:r>
    </w:p>
    <w:p>
      <w:r>
        <w:t>Văn phòng UBND tỉnh, Hội đồng nhân dân tỉnh</w:t>
      </w:r>
    </w:p>
    <w:p>
      <w:r>
        <w:t>8.</w:t>
      </w:r>
    </w:p>
    <w:p>
      <w:r>
        <w:t>UBND tỉnh xem xét, quyết định:</w:t>
      </w:r>
    </w:p>
    <w:p>
      <w:r>
        <w:t>- Khen thưởng sơ kết 03 năm thực hiện KL số 01-KL/TW, ngày 18/5/2021 của Bộ Chính trị về tiếp tục thực hiện Chỉ thị số 05 về đẩy mạnh học tập và làm theo tư tưởng, đạo đức, phong cách Hồ Chí Minh.</w:t>
      </w:r>
    </w:p>
    <w:p>
      <w:r>
        <w:t>- Khen thưởng 10 năm thực hiện Chỉ thị 40/CT-TW ngày 22/11/2014 của Ban Bí thư về tăng cường sự lãnh đạo của Đảng đối với tín dụng Chính sách xã hội.</w:t>
      </w:r>
    </w:p>
    <w:p>
      <w:r>
        <w:t>- Khen thưởng kỷ niệm 65 năm Ngày thành lập Đảng bộ Khối Cơ quan - Doanh nghiệp tỉnh Lào Cai (10/5/1959-10/5/2024)</w:t>
      </w:r>
    </w:p>
    <w:p>
      <w:r>
        <w:t>- Khen thưởng Báo chí đồng hành xây dựng Lào Cai phát triển (Kế hoạch 316/KH-UBND).</w:t>
      </w:r>
    </w:p>
    <w:p>
      <w:r>
        <w:t>- Khen thưởng học sinh, sinh viên có thành tích trong phong trào thi đua lĩnh vực giáo dục năm học 2022-2023.</w:t>
      </w:r>
    </w:p>
    <w:p>
      <w:r>
        <w:t>- Khen thưởng nhân dịp kỷ niệm 20 năm thành lập Công ty TNHH Thương mại và xây dựng Bắc Cường (10/5/2004 - 20/5/2024)</w:t>
      </w:r>
    </w:p>
    <w:p>
      <w:r>
        <w:t>- Khen thưởng Đại hội Thi đua Quyết thắng Lực lượng vũ trang tỉnh giai đoạn 2019-2024.</w:t>
      </w:r>
    </w:p>
    <w:p>
      <w:r>
        <w:t>- Khen thưởng Kỷ niệm 70 năm chiến thắng Điện Biên Phủ.</w:t>
      </w:r>
    </w:p>
    <w:p>
      <w:r>
        <w:t>- Khen thưởng Kỷ niệm 50 năm Ngày truyền thống lực lượng Cảnh sát cơ động.</w:t>
      </w:r>
    </w:p>
    <w:p>
      <w:r>
        <w:t>- Khen thưởng Kỷ niệm 70 năm Ngày truyền thống lực lượng Kỹ thuật nghiệp vụ (01/7/1954-01/7/2024) và Ngoại tuyến (10/10/1954-10/10/2024).</w:t>
      </w:r>
    </w:p>
    <w:p>
      <w:r>
        <w:t>- Khen thưởng Tổng kết công tác đấu tranh xóa bỏ “Bà Cô Dợ” trên địa bàn tỉnh Lào Cai.</w:t>
      </w:r>
    </w:p>
    <w:p>
      <w:r>
        <w:t>- Khen thưởng Sơ kết 05 năm triển khai Luật Thi hành tạm giữ, tạm giam.</w:t>
      </w:r>
    </w:p>
    <w:p>
      <w:r>
        <w:t>- Khen thưởng Tổng kết 10 năm thực hiện Chỉ thị số 04/CT-BCA-V28 ngày 21/4/2014 về tăng cường xây dựng, củng cố nền ANND, thế trận ANND đáp ứng yêu cầu, nhiệm vụ trong tình hình mới.</w:t>
      </w:r>
    </w:p>
    <w:p>
      <w:r>
        <w:t>- Khen thưởng Kế hoạch triển khai công tác PCCC, CNCH thực hiện tháng hành động về an toàn vệ sinh lao động năm 2024.</w:t>
      </w:r>
    </w:p>
    <w:p>
      <w:r>
        <w:t>- Khen thưởng Sơ kết 05 năm thực hiện Thông tư số 14/2019-TT-BCA quy định công tác thống kê trong CAND.</w:t>
      </w:r>
    </w:p>
    <w:p>
      <w:r>
        <w:t>- Khen thưởng Đại hội thi đua Quyết thắng cấp Bộ đội Biên phòng tỉnh, tiến tới Đại hội thi đua Quyết thắng Bộ đội Biên phòng, Đại hội Thi đua Quết tháng toàn quân và Đại hội Thi đua yêu nước toàn quốc lần thứ XI.</w:t>
      </w:r>
    </w:p>
    <w:p>
      <w:r>
        <w:t>- Khen thưởng Phong trào thi đua đặc biệt kỷ niệm 50 năm Ngày truyền thống lực lượng Cảnh sát cơ động (15/4/1974 - 15/4/2024).</w:t>
      </w:r>
    </w:p>
    <w:p>
      <w:r>
        <w:t>- Khen thưởng Diễn tập phương án PCCC và CNCH cấp tỉnh.</w:t>
      </w:r>
    </w:p>
    <w:p>
      <w:r>
        <w:t>- Khen thưởng kỷ niệm 95 năm ngày thành lập Công đoàn Việt Nam (28/7/1929 - 28/7/2024).</w:t>
      </w:r>
    </w:p>
    <w:p>
      <w:r>
        <w:t>- Khen thưởng đột xuất cho các tập thể, cá nhân.</w:t>
      </w:r>
    </w:p>
    <w:p>
      <w:r>
        <w:t>- Hiệp y thành tích cho các tập thể, cá nhân đề nghị khen thưởng.</w:t>
      </w:r>
    </w:p>
    <w:p>
      <w:r>
        <w:t>- Thưởng tiền cho các tập thể, cá nhân có thành tích cao tại các cuộc thi quốc gia, khu vực, châu lục và thế giới.</w:t>
      </w:r>
    </w:p>
    <w:p>
      <w:r>
        <w:t>- Tặng Bức trướng nhân Đại hội, kỷ niệm ngành của các cơ quan đơn vị.</w:t>
      </w:r>
    </w:p>
    <w:p>
      <w:r>
        <w:t>Các cơ quan, đơn vị, địa phương</w:t>
      </w:r>
    </w:p>
    <w:p>
      <w:r>
        <w:t>Sở Nội vụ; Văn phòng UBND tỉnh</w:t>
      </w:r>
    </w:p>
    <w:p>
      <w:r>
        <w:t>III. NỘI DUNG CÔNG VIỆC THỰC HIỆN TRONG QUÝ III</w:t>
      </w:r>
    </w:p>
    <w:p>
      <w:r>
        <w:t>1.</w:t>
      </w:r>
    </w:p>
    <w:p>
      <w:r>
        <w:t>Cơ quan Thường trực của Hội đồng Thi đua, Khen thưởng tỉnh tham mưu nội dung cho lãnh đạo tỉnh dự Hội nghị Sơ kết cụm thi đua 7 tỉnh Miền núi biên giới phía Bắc năm 2024.</w:t>
      </w:r>
    </w:p>
    <w:p>
      <w:r>
        <w:t>Sở Nội vụ</w:t>
      </w:r>
    </w:p>
    <w:p>
      <w:r>
        <w:t>Văn phòng UBND tỉnh</w:t>
      </w:r>
    </w:p>
    <w:p>
      <w:r>
        <w:t>2.</w:t>
      </w:r>
    </w:p>
    <w:p>
      <w:r>
        <w:t>Báo cáo Sơ kết phong trào thi đua, công tác khen thưởng 6 tháng đầu năm 2024 gửi Cụm 7 tỉnh</w:t>
      </w:r>
    </w:p>
    <w:p>
      <w:r>
        <w:t>Sở Nội vụ</w:t>
      </w:r>
    </w:p>
    <w:p>
      <w:r>
        <w:t>Văn phòng UBND tỉnh</w:t>
      </w:r>
    </w:p>
    <w:p>
      <w:r>
        <w:t>3.</w:t>
      </w:r>
    </w:p>
    <w:p>
      <w:r>
        <w:t>Thành viên Hội đồng TĐKT tỉnh kiểm tra công tác TĐKT tại các cơ quan, đơn vị, địa phương được giao phụ trách.</w:t>
      </w:r>
    </w:p>
    <w:p>
      <w:r>
        <w:t>Thành viên Hội đồng TĐKT tỉnh</w:t>
      </w:r>
    </w:p>
    <w:p>
      <w:r>
        <w:t>Sở Nội vụ</w:t>
      </w:r>
    </w:p>
    <w:p>
      <w:r>
        <w:t>4.</w:t>
      </w:r>
    </w:p>
    <w:p>
      <w:r>
        <w:t>Họp Hội đồng TĐKT tỉnh lần thứ 2 năm 2024.</w:t>
      </w:r>
    </w:p>
    <w:p>
      <w:r>
        <w:t>Sở Nội vụ</w:t>
      </w:r>
    </w:p>
    <w:p>
      <w:r>
        <w:t>Văn phòng UBND tỉnh</w:t>
      </w:r>
    </w:p>
    <w:p>
      <w:r>
        <w:t>5.</w:t>
      </w:r>
    </w:p>
    <w:p>
      <w:r>
        <w:t>UBND tỉnh xem xét, quyết định:</w:t>
      </w:r>
    </w:p>
    <w:p>
      <w:r>
        <w:t>- Khen thưởng sơ kết 5 năm thực hiện Quy chế số 23-QC/TU ngày 24/7/2020 của Tỉnh ủy Lào Cai về phối hợp chỉ đạo, quản lý báo chí.</w:t>
      </w:r>
    </w:p>
    <w:p>
      <w:r>
        <w:t>- Khen thưởng Đại hội đại biểu các dân tộc thiểu số tỉnh Lào Cai lần thứ IV- năm 2024.</w:t>
      </w:r>
    </w:p>
    <w:p>
      <w:r>
        <w:t>- Khen thưởng Đại hội đại biểu Hội Liên hiệp thanh niên Việt Nam tỉnh Lào Cai, lần thứ VI nhiệm kỳ 2024 - 2029.</w:t>
      </w:r>
    </w:p>
    <w:p>
      <w:r>
        <w:t>- Khen thưởng Đại hội Thi đua yêu nước Hội người cao tuổi tỉnh Lào Cai.</w:t>
      </w:r>
    </w:p>
    <w:p>
      <w:r>
        <w:t>- Khen thưởng Đại hội Đại biểu Hội Luật gia tỉnh Lào Cai lần thứ V, nhiệm kỳ 2024-2029.</w:t>
      </w:r>
    </w:p>
    <w:p>
      <w:r>
        <w:t>- Khen thưởng kỷ niệm 75 năm ngày thành lập Đảng bộ huyện Bát Xát (10/10/1949 - 10/10/2024).</w:t>
      </w:r>
    </w:p>
    <w:p>
      <w:r>
        <w:t>- Khen thưởng kỷ niệm 75 năm ngày thành lập Đảng bộ thị trấn Phố Lu, huyện Bảo Thắng (25/10/1949 -25/10/2024).</w:t>
      </w:r>
    </w:p>
    <w:p>
      <w:r>
        <w:t>- Khen thưởng Sơ kết 02 năm triển khai Chỉ thị số 10/CT-UBND, ngày 27/7/2022 của UBND tỉnh Lào Cai về tăng cường nâng cao hiệu quả công tác thi hành án dân sự tại xã, phường, thị trấn và tái hòa nhập cộng đồng cho người chấp hành xong án phạt tù trở về địa phương sinh sống trên địa bàn tỉnh Lào Cai.</w:t>
      </w:r>
    </w:p>
    <w:p>
      <w:r>
        <w:t>- Khen thưởng Tổng kết tháng cao điểm phòng chống ma túy năm 2024.</w:t>
      </w:r>
    </w:p>
    <w:p>
      <w:r>
        <w:t>- Khen thưởng Sơ kết 02 năm triển khai thực hiện Chỉ thị số 10/CT-UBND ngày 27/7/2022 của UBND tỉnh Lào Cai về nâng cao chất lượng, hiệu quả công tác thi hành án hình sự tại cộng đồng trong tình hình mới và công tác tái hòa nhập cộng đồng cho người chấp hành xong án phạt tù trên địa bàn tỉnh Lào Cai.</w:t>
      </w:r>
    </w:p>
    <w:p>
      <w:r>
        <w:t>- Khen thưởng Sơ kết 05 năm triển khai Luật Thi hành án hình sự.</w:t>
      </w:r>
    </w:p>
    <w:p>
      <w:r>
        <w:t>- Khen thưởng Tổng kết 10 năm thực hiện Chỉ thị số 09/CT-BCA-V28 ngày 19/8/2014 về đẩy mạnh phong trào toàn dân bảo vệ ANTQ trong đồng bào các dân tộc tôn giáo.</w:t>
      </w:r>
    </w:p>
    <w:p>
      <w:r>
        <w:t>- Khen thưởng Tổng kết 10 năm thực hiện Chỉ thị số 07-CT/BCA-V28 ngày 15/8/2014 về đẩy mạnh phong trào toàn dân bảo vệ ANTQ trong cơ quan, doanh nghiệp, nhà trường.</w:t>
      </w:r>
    </w:p>
    <w:p>
      <w:r>
        <w:t>- Khen thưởng Tổ chức “Ngày hội toàn dân bảo vệ ANTQ” năm 2024.</w:t>
      </w:r>
    </w:p>
    <w:p>
      <w:r>
        <w:t>- Khen thưởng Kế hoạch tăng cường đấu tranh phòng, chống mua bán người và triển khai các hoạt động hưởng ứng “Ngày toàn dân phòng, chống mua bán người”.</w:t>
      </w:r>
    </w:p>
    <w:p>
      <w:r>
        <w:t>- Khen thưởng Kế hoạch bảo đảm trật tự an toàn giao thông.</w:t>
      </w:r>
    </w:p>
    <w:p>
      <w:r>
        <w:t>- Khen thưởng Sơ kết 05 năm thực hiện Nghị quyết số 51-NQ/TW ngày 05/9/2019 của Bộ Chính trị về chiến lược bảo vệ ANQG, giai đoạn 2019 - 2024.</w:t>
      </w:r>
    </w:p>
    <w:p>
      <w:r>
        <w:t>- Khen thưởng Sơ kết 05 năm thực hiện Nghị định số 03-NĐ/CP ngày 05/9/2019 về phối hợp giữa Bộ Công an và Bộ Quốc phòng trong thực hiện nhiệm vụ bảo vệ ANQG, bảo đảm TTATXH, đấu tranh PCTP và nhiệm vụ quốc phòng.</w:t>
      </w:r>
    </w:p>
    <w:p>
      <w:r>
        <w:t>- Khen thưởng Sơ kết 03 năm thực hiện Kết luận số 15-KL/TW ngày 30/9/2021 của Ban Bí thư về tiếp tục thực hiện Chỉ thị số 46-CT/TW ngày 26/5/2015 của Bộ Chính trị về công tác bảo đảm ANTT trong tình hình mới.</w:t>
      </w:r>
    </w:p>
    <w:p>
      <w:r>
        <w:t>- Khen thưởng Sơ kết công tác xây dựng xã, phường, thị trấn, cơ quan, doanh nghiệp, cơ sở giáo dục điển hình về phong trào toàn dân bảo vệ ANTQ năm 2024.</w:t>
      </w:r>
    </w:p>
    <w:p>
      <w:r>
        <w:t>- Khen thưởng Hội nghị biểu dương điển hình tiên tiến nông dân trong phong trào toàn dân bảo vệ ANTQ giai đoạn 2019 - 2024.</w:t>
      </w:r>
    </w:p>
    <w:p>
      <w:r>
        <w:t>- Khen thưởng Hội nghị biểu dương điển hình tiên tiến hội viên phụ nữ trong đấu tranh phòng, chống tội phạm, tệ nạn xã hội và phong trào toàn dân bảo vệ ANTQ, giai đoạn 2019 - 2024.</w:t>
      </w:r>
    </w:p>
    <w:p>
      <w:r>
        <w:t>- Khen thưởng sơ kết 02 năm triển khai thực hiện quyết định số 25/2021/QĐ-TTg ngày 22/7/2021 của thủ tướng chính phủ về xã, phường, thị trấn đạt chuẩn tiếp cận pháp luật.</w:t>
      </w:r>
    </w:p>
    <w:p>
      <w:r>
        <w:t>- Khen thưởng Đại hội đại biểu MTTQ Việt Nam tỉnh Lào Cai, nhiệm kỳ 2024-2029.</w:t>
      </w:r>
    </w:p>
    <w:p>
      <w:r>
        <w:t>- Khen thưởng Hội thao nghiệp vụ chữa cháy và cứu nạn cứu hộ đối với lực lượng dân phòng.</w:t>
      </w:r>
    </w:p>
    <w:p>
      <w:r>
        <w:t>- Khen thưởng Tổng kết 10 năm thực hiện Quyết định số 81/2014/QĐ-TTg của Thủ tướng Chính phủ. Để động viên, khích lệ các tập thể, cá nhân trong phối hợp thực hiện Quyết định số 81/2014/QĐ-TTg.</w:t>
      </w:r>
    </w:p>
    <w:p>
      <w:r>
        <w:t>- Khen thưởng kỷ niệm 50 năm ngày truyền thống Ngành Kỹ thuật Quân đội (10/9/1974 - 10/9/2024).</w:t>
      </w:r>
    </w:p>
    <w:p>
      <w:r>
        <w:t>- Khen thưởng đột xuất cho các tập thể, cá nhân.</w:t>
      </w:r>
    </w:p>
    <w:p>
      <w:r>
        <w:t>- Hiệp y thành tích cho các tập thể, cá nhân đề nghị khen thưởng.</w:t>
      </w:r>
    </w:p>
    <w:p>
      <w:r>
        <w:t>- Thưởng tiền cho các tập thể, cá nhân có thành tích cao tại các cuộc thi quốc gia, khu vực, châu lục và thế giới.</w:t>
      </w:r>
    </w:p>
    <w:p>
      <w:r>
        <w:t>- Tặng Bức trướng nhân Đại hội, kỷ niệm ngành của các cơ quan đơn vị.</w:t>
      </w:r>
    </w:p>
    <w:p>
      <w:r>
        <w:t>Các cơ quan, đơn vị, địa phương</w:t>
      </w:r>
    </w:p>
    <w:p>
      <w:r>
        <w:t>Sở Nội vụ; Văn phòng UBND tỉnh</w:t>
      </w:r>
    </w:p>
    <w:p>
      <w:r>
        <w:t>IV. NỘI DUNG CÔNG VIỆC THỰC HIỆN TRONG QUÝ IV</w:t>
      </w:r>
    </w:p>
    <w:p>
      <w:r>
        <w:t>1.</w:t>
      </w:r>
    </w:p>
    <w:p>
      <w:r>
        <w:t>Hướng dẫn các khối thi đua tổ chức tổng kết công tác TĐKT năm 2024.</w:t>
      </w:r>
    </w:p>
    <w:p>
      <w:r>
        <w:t>Trưởng các khối thi đua</w:t>
      </w:r>
    </w:p>
    <w:p>
      <w:r>
        <w:t>Sở Nội vụ</w:t>
      </w:r>
    </w:p>
    <w:p>
      <w:r>
        <w:t>2.</w:t>
      </w:r>
    </w:p>
    <w:p>
      <w:r>
        <w:t>Giao cơ quan thường trực Hội đồng TĐKT tỉnh tổ chức tập huấn nghiệp vụ cho cán bộ làm công tác TĐKT của các huyện, thành phố, các doanh nghiệp và các ngành của tỉnh.</w:t>
      </w:r>
    </w:p>
    <w:p>
      <w:r>
        <w:t>Sở Nội vụ</w:t>
      </w:r>
    </w:p>
    <w:p>
      <w:r>
        <w:t>Các cơ quan, đơn vị, địa phương</w:t>
      </w:r>
    </w:p>
    <w:p>
      <w:r>
        <w:t>3.</w:t>
      </w:r>
    </w:p>
    <w:p>
      <w:r>
        <w:t>Báo cáo tổng kết phong trào thi đua, công tác khen thưởng năm 2024 và phương hướng nhiệm vụ năm 2025.</w:t>
      </w:r>
    </w:p>
    <w:p>
      <w:r>
        <w:t>Sở Nội vụ</w:t>
      </w:r>
    </w:p>
    <w:p>
      <w:r>
        <w:t>Văn phòng UBND tỉnh</w:t>
      </w:r>
    </w:p>
    <w:p>
      <w:r>
        <w:t>4.</w:t>
      </w:r>
    </w:p>
    <w:p>
      <w:r>
        <w:t>Ban hành Kế hoạch tổng kết phong trào thi đua, công tác khen thưởng năm 2024.</w:t>
      </w:r>
    </w:p>
    <w:p>
      <w:r>
        <w:t>Sở Nội vụ</w:t>
      </w:r>
    </w:p>
    <w:p>
      <w:r>
        <w:t>Văn phòng UBND tỉnh</w:t>
      </w:r>
    </w:p>
    <w:p>
      <w:r>
        <w:t>5.</w:t>
      </w:r>
    </w:p>
    <w:p>
      <w:r>
        <w:t>Ban hành Kế hoạch tổng kết Cụm thi đua 7 tỉnh miền núi, biên giới phía Bắc năm 2024</w:t>
      </w:r>
    </w:p>
    <w:p>
      <w:r>
        <w:t>Sở Nội vụ</w:t>
      </w:r>
    </w:p>
    <w:p>
      <w:r>
        <w:t>Văn phòng UBND tỉnh</w:t>
      </w:r>
    </w:p>
    <w:p>
      <w:r>
        <w:t>6.</w:t>
      </w:r>
    </w:p>
    <w:p>
      <w:r>
        <w:t>Xây dựng dự thảo các văn bản chỉ đạo của UBND tỉnh về công tác TĐKT năm 2024.</w:t>
      </w:r>
    </w:p>
    <w:p>
      <w:r>
        <w:t>Sở Nội vụ</w:t>
      </w:r>
    </w:p>
    <w:p>
      <w:r>
        <w:t>Văn phòng UBND tỉnh, Văn phòng Tỉnh ủy</w:t>
      </w:r>
    </w:p>
    <w:p>
      <w:r>
        <w:t>7.</w:t>
      </w:r>
    </w:p>
    <w:p>
      <w:r>
        <w:t>UBND tỉnh xem xét, ban hành:</w:t>
      </w:r>
    </w:p>
    <w:p>
      <w:r>
        <w:t>- Khen thưởng sơ kết 5 năm thực hiện Quy định 208-QĐ/TW, ngày 08/11/2019 của Ban Bí thư Trung ương về chức năng, nhiệm vụ, tổ chức bộ máy của Trung tâm chính trị cấp huyện.</w:t>
      </w:r>
    </w:p>
    <w:p>
      <w:r>
        <w:t>- Khen thưởng tổng kết 10 năm thực hiện chương trình 201-CTr/TU ngày 15/9/2014 của BCH Đảng bộ tỉnh về thực hiện Nghị quyết 33-NQ/TW về xây dựng và phát triển văn hóa, con người Việt Nam đáp ứng yêu cầu phát triển bền vững đất nước.</w:t>
      </w:r>
    </w:p>
    <w:p>
      <w:r>
        <w:t>- Khen thưởng tổ chức thực hiện hoạt động Ban Chỉ đạo 35 về bảo vệ nền tảng tư tưởng của Đảng.</w:t>
      </w:r>
    </w:p>
    <w:p>
      <w:r>
        <w:t>- Khen thưởng công tác tuyên truyền miệng.</w:t>
      </w:r>
    </w:p>
    <w:p>
      <w:r>
        <w:t>- Khen thưởng kỷ niệm 35 năm Ngày thành lập Hội CCB Việt Nam (06/12/1989-06/12/2024) và Đại hội thi đua yêu nước “Cựu chiến binh gương mẫu” tỉnh Lào Cai lần thứ V, giai đoạn 2019-2024.</w:t>
      </w:r>
    </w:p>
    <w:p>
      <w:r>
        <w:t>- Khen thưởng tổng kết 5 năm phong trào Người cao tuổi tham gia xây dựng hệ thống chính trị ở cơ sở (2019-2024).</w:t>
      </w:r>
    </w:p>
    <w:p>
      <w:r>
        <w:t>- Khen thưởng sơ kết 03 năm thực hiện Quy chế số 18-QC/TU, ngày 02/11/2021 về công tác vận của hệ thống chính trị.</w:t>
      </w:r>
    </w:p>
    <w:p>
      <w:r>
        <w:t>- Khen thưởng phong trào “Dân vận khéo”.</w:t>
      </w:r>
    </w:p>
    <w:p>
      <w:r>
        <w:t>- Khen thưởng khen thưởng thực hiện Đề án số 16-ĐA/TU ngày 11/12/2020 của Tỉnh ủy Lào Cai.</w:t>
      </w:r>
    </w:p>
    <w:p>
      <w:r>
        <w:t>- Khen thưởng nhân dịp kỷ niệm 20 năm thành lập thành phố Lào Cai (30/11/2004 - 30/11/2024).</w:t>
      </w:r>
    </w:p>
    <w:p>
      <w:r>
        <w:t>- Khen thưởng Kỷ niệm 80 năm thành lập Quân đội nhân dân Việt Nam và 35 năm ngày hội Quốc phòng toàn dân.</w:t>
      </w:r>
    </w:p>
    <w:p>
      <w:r>
        <w:t>- Khen thưởng Tổng kết công tác quốc phòng, quân sự năm 2024</w:t>
      </w:r>
    </w:p>
    <w:p>
      <w:r>
        <w:t>- Khen thưởng Tổng kết công tác giáo dục quốc phòng và an ninh năm 2024.</w:t>
      </w:r>
    </w:p>
    <w:p>
      <w:r>
        <w:t>- Khen thưởng Sơ kết giai đoạn 1 (2021-2024) thực hiện Đề án “Phát huy vài trò lực lượng QĐND tham gia công tác phổ biến, giáo dục pháp luật, vận động Nhân dân chấp hành pháp luật tại cơ sở giai đoạn 2021-2027”.</w:t>
      </w:r>
    </w:p>
    <w:p>
      <w:r>
        <w:t>- Khen thưởng Tổng kết phong trào Thi đua Quyết thắng năm 2024.</w:t>
      </w:r>
    </w:p>
    <w:p>
      <w:r>
        <w:t>- Khen thưởng Sơ kết 01 năm thực hiện Quy chế phối hợp giữa Công an tỉnh và Sở Du lịch Lào Cai trong thực hiện nhiệm vụ bảo vệ an ninh quốc gia, bảo đảm trật tự an toàn xã hội trong lĩnh vực Du lịch (28/11/2023-28/11/2024).</w:t>
      </w:r>
    </w:p>
    <w:p>
      <w:r>
        <w:t>- Khen thưởng Tổng kết công tác năm 2024 của Tiểu ban An toàn, an ninh mạng tỉnh Lào Cai.</w:t>
      </w:r>
    </w:p>
    <w:p>
      <w:r>
        <w:t>- Khen thưởng Sơ kết công tác xây dựng Công an phường điển hình kiểu mẫu về an ninh, trật tự và văn minh đô thị.</w:t>
      </w:r>
    </w:p>
    <w:p>
      <w:r>
        <w:t>- Khen thưởng Sơ kết 05 năm thực hiện Kế hoạch số 255-KH/TU ngày 28/8/2019 của Tỉnh ủy về thực hiện Kết luận số 44-KL/TW ngày 22/01/2019 của BBT về tiếp tục đẩy mạnh thực hiện Chỉ thị số 09-CT/TW ngày 01/12/2011 của BBT khóa XI về “Tăng cường sự lãnh đạo của Đảng đối với phong trào toàn dân bảo vệ ANTQ trong tình hình mới”.</w:t>
      </w:r>
    </w:p>
    <w:p>
      <w:r>
        <w:t>- Khen thưởng Kế hoạch mở cao điểm tấn công trấn áp tội phạm vi phạm pháp luật liên quan đến tín dụng đen.</w:t>
      </w:r>
    </w:p>
    <w:p>
      <w:r>
        <w:t>- Khen thưởng nhân dịp kỷ niệm 20 năm ngày thành lập phường Nam Cường, thành phố Lào Cai (30/11/2004-30/11/2024.</w:t>
      </w:r>
    </w:p>
    <w:p>
      <w:r>
        <w:t>- Khen thưởng nhân dịp kỷ niệm 20 năm ngày thành lập phường Bình Minh, thành phố Lào Cai (30/11 /2004-30/11/2024.</w:t>
      </w:r>
    </w:p>
    <w:p>
      <w:r>
        <w:t>- Khen thưởng nhân dịp kỷ niệm 65 năm ngày thành lập Đảng bộ phường Lào Cai, thành phố Lào Cai (05/12/1959-05/12/2024.</w:t>
      </w:r>
    </w:p>
    <w:p>
      <w:r>
        <w:t>- Khen thưởng nhân dịp kỷ niệm 30 năm ngày thành lập Trường THCS Bình Minh, thành phố Lào Cai (26/8/1994-26/8/2024).</w:t>
      </w:r>
    </w:p>
    <w:p>
      <w:r>
        <w:t>- Khen thưởng nhân dịp kỷ niệm 30 năm ngày thành lập trường Mầm non Hoa Mai, thành phố Lào Cai (1994-2024).</w:t>
      </w:r>
    </w:p>
    <w:p>
      <w:r>
        <w:t>- Khen thưởng kỷ niệm 75 năm ngày thành lập Đảng bộ Quân sự tỉnh Lào Cai (25/12/1949 - 25/12/2024).</w:t>
      </w:r>
    </w:p>
    <w:p>
      <w:r>
        <w:t>- Khen thưởng đột xuất cho các tập thể, cá nhân.</w:t>
      </w:r>
    </w:p>
    <w:p>
      <w:r>
        <w:t>- Hiệp y thành tích cho các tập thể, cá nhân đề nghị khen thưởng.</w:t>
      </w:r>
    </w:p>
    <w:p>
      <w:r>
        <w:t>- Thưởng tiền cho các tập thể, cá nhân có thành tích cao tại các cuộc thi quốc gia, khu vực, châu lục và thế giới.</w:t>
      </w:r>
    </w:p>
    <w:p>
      <w:r>
        <w:t>- Tặng Bức trướng nhân Đại hội, kỷ niệm ngành của các cơ quan đơn vị.</w:t>
      </w:r>
    </w:p>
    <w:p>
      <w:r>
        <w:t>- Khen thưởng nhân dịp đại hội, sơ kết, tổng kết thực hiện Luật, Pháp lệnh và các văn bản do trung ương chỉ đạo; đại hội, tổng điều tra, lễ hội, ngày kỷ niệm,... theo đề nghị của cơ quan, đơn vị, địa phương, doanh nghiệp</w:t>
      </w:r>
    </w:p>
    <w:p>
      <w:r>
        <w:t>Các cơ quan, đơn vị, địa phương</w:t>
      </w:r>
    </w:p>
    <w:p>
      <w:r>
        <w:t>Sở Nội vụ; Văn phòng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