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278/KH-UBND năm 2023 về thúc đẩy quảng bá, giới thiệu và kết nối tiêu thụ các sản phẩm mật ong bạc hà, chè và bò vàng chất lượng cao đến năm 2025 do tỉnh Hà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278/KH-UBND</w:t>
      </w:r>
    </w:p>
    <w:p>
      <w:r>
        <w:t>Hà Giang, ngày 09 tháng 10 năm 2023</w:t>
      </w:r>
    </w:p>
    <w:p>
      <w:r>
        <w:t>KẾ HOẠCH</w:t>
      </w:r>
    </w:p>
    <w:p>
      <w:r>
        <w:t>THÚC ĐẨY QUẢNG BÁ, GIỚI THIỆU VÀ KẾT NỐI TIÊU THỤ CÁC SẢN PHẨM MẬT ONG BẠC HÀ, CHÈ VÀ BÒ VÀNG CHẤT LƯỢNG CAO ĐẾN NĂM 2025</w:t>
      </w:r>
    </w:p>
    <w:p>
      <w:r>
        <w:t>Căn cứ Công văn số 3378-CV/TU ngày 17 tháng 6 năm 2023 của Tỉnh ủy về thúc đẩy quảng bá, giới thiệu và kết nối tiêu thụ các sản phẩm mật ong bạc hà, chè và bò vàng chất lượng cao.</w:t>
      </w:r>
    </w:p>
    <w:p>
      <w:r>
        <w:t>Căn cứ đề nghị của Văn phòng UBND tỉnh tại Báo cáo số 1938/BC-VP ngày 06 tháng 10 năm 2023.</w:t>
      </w:r>
    </w:p>
    <w:p>
      <w:r>
        <w:t>Ủy ban Nhân dân tỉnh Hà Giang ban hành Kế hoạch thúc đẩy quảng bá, giới thiệu và kết nối tiêu thụ các sản phẩm mật ong bạc hà, chè và bò vàng chất lượng cao đến năm 2025, với những nội dung như sau:</w:t>
      </w:r>
    </w:p>
    <w:p>
      <w:r>
        <w:t>I. MỤC TIÊU VÀ YÊU CẦU</w:t>
      </w:r>
    </w:p>
    <w:p>
      <w:r>
        <w:t>1. Mục tiêu:</w:t>
      </w:r>
    </w:p>
    <w:p>
      <w:r>
        <w:t>1.1. Mục tiêu tổng quát:</w:t>
      </w:r>
    </w:p>
    <w:p>
      <w:r>
        <w:t>- Thông tin tuyên truyền, quảng bá, giới thiệu nhằm khẳng định và phát triển thương hiệu sản phẩm mật ong bạc hà, chè, bò vàng chất lượng cao và các sản phẩm OCOP khác.</w:t>
      </w:r>
    </w:p>
    <w:p>
      <w:r>
        <w:t>- Nâng tầm giá trị thương hiệu các sản phẩm nông sản đặc hữu chất lượng cao của tỉnh, gắn với đẩy mạnh hỗ trợ tìm kiếm thị trường, thúc đẩy tiêu thụ sản phẩm mật ong bạc hà, chè, bò vàng chất lượng cao.</w:t>
      </w:r>
    </w:p>
    <w:p>
      <w:r>
        <w:t>- Tập trung hỗ trợ, tạo cơ hội cho các doanh nghiệp, hợp tác xã sản xuất, chế biến sản phẩm mật ong bạc hà, chè, bò vàng chất lượng cao trên địa bàn tỉnh kết nối với nhà phân phối, khách hàng tiềm năng để thúc đẩy phát triển thị trường tiêu thụ.</w:t>
      </w:r>
    </w:p>
    <w:p>
      <w:r>
        <w:t>1.2. Mục tiêu cụ thể:</w:t>
      </w:r>
    </w:p>
    <w:p>
      <w:r>
        <w:t>- Thiết kế lại bộ nhận diện thương hiệu cho từng sản phẩm mật ong bạc hà, chè, bò vàng chất lượng cao</w:t>
      </w:r>
    </w:p>
    <w:p>
      <w:r>
        <w:t>Xây dựng được bộ nhận diện chung, cho từng sản phẩm mang chỉ dẫn địa lý ‘‘Hà Giang’’ như: mật ong bạc hà, chè, bò vàng chất lượng cao theo nhu cầu, thị hiếu người tiêu dùng, góp phần nâng cao giá trị sản phẩm đặc hữu của tỉnh Hà Giang.</w:t>
      </w:r>
    </w:p>
    <w:p>
      <w:r>
        <w:t>- 100 % các sản phẩm mật ong bạc hà, chè, bò vàng chất lượng cao (được sơ chế, chế biến theo quy trình sản xuất đảm bảo tiêu chuẩn, chất lượng; có bao bì, tem nhãn truy xuất nguồn gốc) có mặt tại các siêu thị, trung tâm thương mại tại các tỉnh, thành phố lớn.</w:t>
      </w:r>
    </w:p>
    <w:p>
      <w:r>
        <w:t>- 100% Doanh nghiệp, Hợp tác xã sản xuất, kinh doanh các sản phẩm mật ong bạc hà, chè, bò vàng chất lượng cao được tập huấn kỹ năng xúc tiến thương mại, thương mại điện tử và được hỗ trợ tham gia các sự kiện xúc tiến thương mại trong khu vực, quốc gia và quốc tế (nếu đáp ứng được yêu cầu của thị trường nhập khẩu).</w:t>
      </w:r>
    </w:p>
    <w:p>
      <w:r>
        <w:t>- 80% Doanh nghiệp, Hợp tác xã và 100% hộ sản xuất, hộ kinh doanh cá thể sản xuất, kinh doanh các sản phẩm mật ong bạc hà, chè, bò vàng chất lượng cao đăng ký tham gia các sàn TMĐT.</w:t>
      </w:r>
    </w:p>
    <w:p>
      <w:r>
        <w:t>2. Yêu cầu:</w:t>
      </w:r>
    </w:p>
    <w:p>
      <w:r>
        <w:t>- Công tác triển khai các hoạt động tuyên truyền, quảng bá, giới thiệu và kết nối tiêu thụ sản phẩm mật ong bạc hà, chè, bò vàng chất lượng cao, phải được thực hiện phong phú, đa dạng, bằng cả phương pháp truyền thống và hiện đại, trực tiếp và gián tiếp; lồng ghép với các chương trình, sự kiện văn hoá, du lịch và lễ hội lớn của tỉnh để có sức thu hút, lan toả, nhằm thúc đẩy tiêu thụ, tìm được thị trường ổn định cho các sản phẩm.</w:t>
      </w:r>
    </w:p>
    <w:p>
      <w:r>
        <w:t>- Đảm bảo có sự phối hợp chặt chẽ trong quá trình thực hiện giữa các sở, ngành, UBND các huyện, thành phố trong tỉnh và giữa cơ quan quản lý với các đơn vị sản xuất, kinh doanh để kịp thời tháo gỡ những khó khăn, vướng mắc phát sinh.</w:t>
      </w:r>
    </w:p>
    <w:p>
      <w:r>
        <w:t>- Huy động, sử dụng có hiệu quả các nguồn lực để triển khai thực hiện các nội dung của kế hoạch này.</w:t>
      </w:r>
    </w:p>
    <w:p>
      <w:r>
        <w:t>II. NHIỆM VỤ, GIẢI PHÁP THỰC HIỆN</w:t>
      </w:r>
    </w:p>
    <w:p>
      <w:r>
        <w:t>1. Hỗ trợ các đơn vị sản xuất, chế biến các sản phẩm mật ong bạc hà, chè, bò vàng chất lượng cao trong việc thúc đẩy liên kết sản xuất, nâng cao sản lượng, chất lượng sản phẩm, phát triển theo chuỗi giá trị để trở thành hàng hóa và xây dựng bao bì, nhãn hiệu, truy xuất nguồn gốc:</w:t>
      </w:r>
    </w:p>
    <w:p>
      <w:r>
        <w:t>1.1. Phát triển sản xuất, nâng cao sản lượng, chất lượng sản phẩm, tạo nguồn cung ứng hàng hóa đủ điều kiện để triển khai xúc tiến thương mại:</w:t>
      </w:r>
    </w:p>
    <w:p>
      <w:r>
        <w:t>a) Nội dung thực hiện:</w:t>
      </w:r>
    </w:p>
    <w:p>
      <w:r>
        <w:t>- Rà soát thực trạng, xây dựng liên kết hình thành vùng sản xuất, chăn nuôi các sản phẩm mật ong bạc hà, chè, bò vàng, theo chuỗi giá trị, đảm bảo tiêu chuẩn an toàn (VietGAP, hữu cơ…), tập trung quy mô lớn (hạn chế tình trạng sản xuất mang mún).</w:t>
      </w:r>
    </w:p>
    <w:p>
      <w:r>
        <w:t>- Đẩy mạnh ứng dụng tiến bộ khoa học kỹ thuật, nâng cao hàm lượng khoa học trong sản xuất các sản phẩm mật ong bạc hà, chè, bò vàng.</w:t>
      </w:r>
    </w:p>
    <w:p>
      <w:r>
        <w:t>- Hỗ trợ phát triển công nghiệp chế biến các sản phẩm mật ong bạc hà, chè, bò vàng; Xây dựng, tổ chức thực hiện các chương trình khuyến công quốc gia và địa phương trong việc đầu tư máy móc, trang thiết bị mở rộng sản xuất, nâng cao chất lượng sản phẩm.</w:t>
      </w:r>
    </w:p>
    <w:p>
      <w:r>
        <w:t>b) Thời gian thực hiện: Từ năm 2023 đến năm 2025.</w:t>
      </w:r>
    </w:p>
    <w:p>
      <w:r>
        <w:t>c) Đơn vị chủ trì:</w:t>
      </w:r>
    </w:p>
    <w:p>
      <w:r>
        <w:t>- Sở Nông nghiệp và Phát triển nông thôn chủ trì triển khai nội dung thúc đẩy phát triển sản xuất (năng suất, sản lượng, chất lượng sản phẩm; liên kết sản xuất; nâng cấp, phát triển các chuỗi giá trị thành đặc trưng hàng hóa; mã số vùng trồng...).</w:t>
      </w:r>
    </w:p>
    <w:p>
      <w:r>
        <w:t>- Sở Khoa học và Công nghệ chủ trì triển khai nội dung hỗ trợ ứng dụng khoa học kỹ thuật.</w:t>
      </w:r>
    </w:p>
    <w:p>
      <w:r>
        <w:t>- Sở Công Thương chủ trì triển khai nội dung về thúc đẩy, phát triển công nghiệp chế biến sản phẩm.</w:t>
      </w:r>
    </w:p>
    <w:p>
      <w:r>
        <w:t>d) Đơn vị phối hợp:</w:t>
      </w:r>
    </w:p>
    <w:p>
      <w:r>
        <w:t>UBND các huyện, thành phố và các đơn vị liên quan; các doanh nghiệp, hợp tác xã, hộ sản xuất chế biến, kinh doanh sản phẩm mật ong bạc hà, chè, bò vàng chất lượng cao.</w:t>
      </w:r>
    </w:p>
    <w:p>
      <w:r>
        <w:t>1.2. Hỗ trợ, khuyến khích các doanh nghiệp, Hợp tác xã, đơn vị sản xuất, kinh doanh các sản phẩm từ thịt bò vàng chất lượng cao trong đăng ký thương hiệu, nhãn hiệu:</w:t>
      </w:r>
    </w:p>
    <w:p>
      <w:r>
        <w:t>a) Nội dung thực hiện:</w:t>
      </w:r>
    </w:p>
    <w:p>
      <w:r>
        <w:t>- Thiết kế bao bì, nhãn mác nhận diện chung cho các sản phẩm chế biến từ thịt bò vàng chất lượng cao.</w:t>
      </w:r>
    </w:p>
    <w:p>
      <w:r>
        <w:t>- Hỗ trợ các đơn vị đăng ký bảo hộ nhãn hiệu, xây dựng thương hiệu.</w:t>
      </w:r>
    </w:p>
    <w:p>
      <w:r>
        <w:t>b) Thời gian thực hiện: Từ năm 2023 đến năm 2025.</w:t>
      </w:r>
    </w:p>
    <w:p>
      <w:r>
        <w:t>c) Đơn vị chủ trì:</w:t>
      </w:r>
    </w:p>
    <w:p>
      <w:r>
        <w:t>Sở Nông nghiệp và Phát triển nông thôn chủ trì triển khai thiết kế bao bì, nhãn mác nhận diện chung.</w:t>
      </w:r>
    </w:p>
    <w:p>
      <w:r>
        <w:t>d) Đơn vị phối hợp: Sở Công Thương, UBND các huyện vùng chỉ dẫn địa lí và các đơn vị liên quan; các doanh nghiệp, hợp tác xã, hộ sản xuất chế biến, kinh doanh thịt bò vàng chất lượng cao.</w:t>
      </w:r>
    </w:p>
    <w:p>
      <w:r>
        <w:t>1.3. Xây dựng bộ nhận diện thương hiệu cho sản phẩm chè Shan tuyết:</w:t>
      </w:r>
    </w:p>
    <w:p>
      <w:r>
        <w:t>- Nội dung thực hiện: Xây dựng, thiết kế hệ thống nhận diện công cụ quảng bá, truyền thông, giới thiệu sản phẩm mang chỉ dẫn địa lý “Hà Giang” cho sản phẩm chè Shan tuyết, để tuyên truyền, quảng bá và giúp khách hàng nhận biết sản phẩm (bộ nhận diện, gồm: Bao bì, túi sách, biển PANO, tời rơi tập gấp; các ấn phẩm, sản phẩm gắn với lôgô, thương hiệu chè Shan tuyết như: sổ ghi chép, card visit, túi, áo, cốc, mũ,…).</w:t>
      </w:r>
    </w:p>
    <w:p>
      <w:r>
        <w:t>- Thời gian thực hiện: Năm 2023.</w:t>
      </w:r>
    </w:p>
    <w:p>
      <w:r>
        <w:t>- Đơn vị chủ trì: Sở Nông nghiệp và Phát triển nông thôn.</w:t>
      </w:r>
    </w:p>
    <w:p>
      <w:r>
        <w:t>- Đơn vị phối hợp: Sở Công Thương, Sở Khoa học và Công nghệ, UBND các huyện, thành phố vùng chỉ dẫn địa lí và các đơn vị liên quan; các doanh nghiệp, hợp tác xã, hộ sản xuất chế biến, kinh doanh chè.</w:t>
      </w:r>
    </w:p>
    <w:p>
      <w:r>
        <w:t>1.4. Xây dựng bộ nhận diện thương hiệu cho sản phẩm mật ong bạc hà:</w:t>
      </w:r>
    </w:p>
    <w:p>
      <w:r>
        <w:t>- Nội dung thực hiện: Thiết kế, xây dựng bộ nhận diện thương hiệu dùng chung cho sản phẩm mật ong bạc hà mang chỉ dẫn địa lý.</w:t>
      </w:r>
    </w:p>
    <w:p>
      <w:r>
        <w:t>- Thời gian thực hiện: Năm 2023.</w:t>
      </w:r>
    </w:p>
    <w:p>
      <w:r>
        <w:t>- Đơn vị chủ trì: Sở Khoa học và Công nghệ.</w:t>
      </w:r>
    </w:p>
    <w:p>
      <w:r>
        <w:t>- Đơn vị phối hợp: Sở Công Thương, Sở Nông nghiệp và Phát triển nông thôn, UBND các huyện vùng chỉ dẫn địa lí và các đơn vị liên quan; các doanh nghiệp, hợp tác xã, hộ sản xuất, kinh doanh mật ong bạc hà.</w:t>
      </w:r>
    </w:p>
    <w:p>
      <w:r>
        <w:t>1.5. Hỗ trợ ứng dụng truy xuất nguồn gốc:</w:t>
      </w:r>
    </w:p>
    <w:p>
      <w:r>
        <w:t>- Nội dung thực hiện: Triển khai Đề án áp dụng và quản lý hệ thống truy suất nguồn nguồn gốc trên địa bàn tỉnh Hà Giang; tham mưu thực hiện hỗ trợ và quản lý tem truy xuất nguồn gốc cho các sản phẩm mật ong bạc hà, chè, bò vàng chất lượng cao.</w:t>
      </w:r>
    </w:p>
    <w:p>
      <w:r>
        <w:t>- Thời gian thực hiện: Từ năm 2023 đến năm 2025.</w:t>
      </w:r>
    </w:p>
    <w:p>
      <w:r>
        <w:t>- Đơn vị chủ trì: Sở Khoa học và Công nghệ.</w:t>
      </w:r>
    </w:p>
    <w:p>
      <w:r>
        <w:t>- Đơn vị phối hợp: Sở Công Thương, Sở Nông nghiệp và Phát triển nông thôn, UBND các huyện, thành phố và các đơn vị liên quan.</w:t>
      </w:r>
    </w:p>
    <w:p>
      <w:r>
        <w:t>2. Hỗ trợ các đơn vị sản xuất, kinh doanh các sản phẩm mật ong bạc hà, chè, bò vàng chất lượng cao tham gia các chương trình, sự kiện xúc tiến thương mại trọng điểm trong nước</w:t>
      </w:r>
    </w:p>
    <w:p>
      <w:r>
        <w:t>2.1. Tổ chức đoàn giao thương cho các doanh nghiệp, hợp tác xã sản xuất, chế biến các sản phẩm mật ong bạc hà, chè, bò vàng chất lượng cao tham gia khảo sát, kết nối cung cầu tại thị trường trọng điểm trong nước :</w:t>
      </w:r>
    </w:p>
    <w:p>
      <w:r>
        <w:t>- Nội dung thực hiện: Tổ chức đoàn kết nối, giao thương giữa các doanh nghiệp, hợp tác xã trong tỉnh với các siêu thị, hệ thống bán lẻ, chợ đầu mối… và các doanh nghiệp sản xuất, chế biến nông sản trên địa bàn cả nước.</w:t>
      </w:r>
    </w:p>
    <w:p>
      <w:r>
        <w:t>- Thời gian thực hiện: Từ năm 2023 đến năm 2025 (dự kiến tổ chức 01 đoàn/năm, lồng ghép với các sản phẩm khác).</w:t>
      </w:r>
    </w:p>
    <w:p>
      <w:r>
        <w:t>- Đơn vị chủ trì: Sở Công Thương.</w:t>
      </w:r>
    </w:p>
    <w:p>
      <w:r>
        <w:t>- Đơn vị phối hợp: Sở Công Thương các tỉnh, thành phố; Sở Nông nghiệp và Phát triển nông thôn, UBND các huyện, thành phố; Trung tâm Xúc tiến thương mại và các doanh nghiệp tại các tỉnh, thành phố.</w:t>
      </w:r>
    </w:p>
    <w:p>
      <w:r>
        <w:t>2.2. Tổ chức chương trình tuần lễ, tuần hàng xúc tiến thương mại, triển lãm các sản phẩm:</w:t>
      </w:r>
    </w:p>
    <w:p>
      <w:r>
        <w:t>- Nội dung thực hiện: Tổ chức trưng bày quảng bá, giới thiệu sản phẩm mật ong bạc hà, chè, bò vàng chất lượng cao và các sản phẩm OCOP, sản phẩm tiêu biểu của tỉnh; kết nối các doanh nghiệp trao đổi, học tập kinh nghiệm và ký kết hợp đồng tiêu thụ.</w:t>
      </w:r>
    </w:p>
    <w:p>
      <w:r>
        <w:t>- Thời gian thực hiện: Từ năm 2023 đến năm 2025 (dự kiến tổ chức 02 sự kiện/năm).</w:t>
      </w:r>
    </w:p>
    <w:p>
      <w:r>
        <w:t>- Đơn vị chủ trì: Sở Công Thương.</w:t>
      </w:r>
    </w:p>
    <w:p>
      <w:r>
        <w:t>- Đơn vị phối hợp: Cục Xúc tiến Thương mại, Vụ Thị trường trong nước - Bộ Công Thương; Sở Công Thương các tỉnh, thành phố; Sở Nông nghiệp và Phát triển nông thôn, Sở Văn hóa, Thể thao và Du lịch, Trung tâm Khuyến công, Trung tâm Xúc tiến thương mại; UBND các huyện, thành phố; các doanh nghiệp tại các tỉnh, thành phố và các đơn vị liên quan.</w:t>
      </w:r>
    </w:p>
    <w:p>
      <w:r>
        <w:t>2.3. Tham gia chương trình kết nối giao thương định hướng xuất khẩu và hội chợ triển lãm, hội nghị kết nối cung - cầu trọng điểm trong nước:</w:t>
      </w:r>
    </w:p>
    <w:p>
      <w:r>
        <w:t>- Nội dung thực hiện: Tổ chức gian hàng trưng bày giới thiệu sản phẩm; tham gia hội nghị kết nối giao thương, gặp gỡ các doanh nghiệp và tổ chức xúc tiến thương mại.</w:t>
      </w:r>
    </w:p>
    <w:p>
      <w:r>
        <w:t>- Thời gian thực hiện: Từ năm 2023 đến năm 2025.</w:t>
      </w:r>
    </w:p>
    <w:p>
      <w:r>
        <w:t>- Đơn vị chủ trì: Sở Công Thương.</w:t>
      </w:r>
    </w:p>
    <w:p>
      <w:r>
        <w:t>- Đơn vị phối hợp: Cục Xúc tiến thương mại - Bộ Công Thương, Sở Công Thương các tỉnh, thành phố; Sở Nông nghiệp và Phát triển nông thôn, UBND các huyện, thành phố; các doanh nghiệp, hợp tác xã trên địa bàn tỉnh và các đơn vị liên quan.</w:t>
      </w:r>
    </w:p>
    <w:p>
      <w:r>
        <w:t>2.4. Tổ chức hội thi về các sản phẩm mật ong bạc hà, chè, bò vàng chất lượng cao:</w:t>
      </w:r>
    </w:p>
    <w:p>
      <w:r>
        <w:t>- Nội dung thực hiện: Tổ chức hội thi và trưng bày, giới thiệu sản phẩm sản phẩm mật ong bạc hà, chè, bò vàng chất lượng cao; qua đó nhằm tôn vinh, khẳng định giá trị sản phẩm.</w:t>
      </w:r>
    </w:p>
    <w:p>
      <w:r>
        <w:t>- Thời gian thực hiện: Từ năm 2023 đến năm 2025.</w:t>
      </w:r>
    </w:p>
    <w:p>
      <w:r>
        <w:t>- Đơn vị chủ trì: Sở Nông nghiệp và Phát triển nông thôn.</w:t>
      </w:r>
    </w:p>
    <w:p>
      <w:r>
        <w:t>- Đơn vị phối hợp: Sở Công Thương, Sở Khoa học và Công nghệ; UBND các huyện, thành phố; các doanh nghiệp, hợp tác xã trên địa bàn tỉnh và các đơn vị liên quan.</w:t>
      </w:r>
    </w:p>
    <w:p>
      <w:r>
        <w:t>2.5. Hỗ trợ xây dựng các điểm trưng bày, giới thiệu, quảng bá sản phẩm mật ong bạc hà, chè, bò vàng chất lượng cao:</w:t>
      </w:r>
    </w:p>
    <w:p>
      <w:r>
        <w:t>- Nội dung thực hiện: Khảo sát, lựa chọn và hỗ trợ mở các gian hàng trưng bày, giới thiệu, quảng bá và bán các sản phẩm mật ong bạc hà, chè, bò vàng chất lượng cao (lồng ghép với các sản phẩm OCOP, sản phẩm đặc trưng tiêu biểu khác) tại thành phố Hà Giang và các điểm có đủ điều kiện.</w:t>
      </w:r>
    </w:p>
    <w:p>
      <w:r>
        <w:t>- Thời gian thực hiện: Từ năm 2023 đến năm 2025 (dự kiến từ 02-03 điểm/năm).</w:t>
      </w:r>
    </w:p>
    <w:p>
      <w:r>
        <w:t>- Đơn vị chủ trì: Sở Công Thương.</w:t>
      </w:r>
    </w:p>
    <w:p>
      <w:r>
        <w:t>- Đơn vị phối hợp: Sở Nông nghiệp và Phát triển nông thôn, UBND các huyện, thành phố; các doanh nghiệp, hợp tác xã trên địa bàn tỉnh và các đơn vị liên quan.</w:t>
      </w:r>
    </w:p>
    <w:p>
      <w:r>
        <w:t>3. Tập trung thúc đẩy ứng dụng thương mại điện tử:</w:t>
      </w:r>
    </w:p>
    <w:p>
      <w:r>
        <w:t>3.1. Hỗ trợ các doanh nghiệp, hợp tác xã sản xuất, kinh doanh các sản phẩm mật ong bạc hà, chè, bò vàng chất lượng cao xây dựng, vận hành website:</w:t>
      </w:r>
    </w:p>
    <w:p>
      <w:r>
        <w:t>- Nội dung thực hiện: Rà soát, hỗ trợ các doanh nghiệp, hợp tác xã có đủ điều kiện xây dựng website để kết nối với sàn giao dịch thương mại điện tử.</w:t>
      </w:r>
    </w:p>
    <w:p>
      <w:r>
        <w:t>- Thời gian thực hiện: Từ năm 2023 đến năm 2025.</w:t>
      </w:r>
    </w:p>
    <w:p>
      <w:r>
        <w:t>- Đơn vị chủ trì: Sở Công Thương.</w:t>
      </w:r>
    </w:p>
    <w:p>
      <w:r>
        <w:t>- Đơn vị phối hợp: Cục Thương mại điện tử và Kinh tế số - Bộ Công Thương; Sở Thông tin và Truyền thông; UBND các huyện, thành phố; các doanh nghiệp, hợp tác xã trên địa bàn tỉnh và các đơn vị liên quan.</w:t>
      </w:r>
    </w:p>
    <w:p>
      <w:r>
        <w:t>3.2. Hỗ trợ các doanh nghiệp, hợp tác xã sản xuất, kinh doanh các sản phẩm mật ong bạc hà, chè, bò vàng chất lượng cao mở gian hàng trực tuyến trên sàn giao dịch thương mại điện tử:</w:t>
      </w:r>
    </w:p>
    <w:p>
      <w:r>
        <w:t>- Nội dung thực hiện:</w:t>
      </w:r>
    </w:p>
    <w:p>
      <w:r>
        <w:t>+ Hướng dẫn doanh nghiệp, hợp tác xã đăng ký, mở gian hàng trực tuyến trên sàn giao dịch thương mại điện tử (trong nước và quốc tế).</w:t>
      </w:r>
    </w:p>
    <w:p>
      <w:r>
        <w:t>+ Tổ chức tập huấn, hướng dẫn vận hành, để quảng bá, giới thiệu, tiêu thụ sản phẩm.</w:t>
      </w:r>
    </w:p>
    <w:p>
      <w:r>
        <w:t>- Thời gian thực hiện: Từ năm 2023 đến năm 2025 (theo kế hoạch số 67/KH-UBND ngày 02/3/2022 của UBND tỉnh).</w:t>
      </w:r>
    </w:p>
    <w:p>
      <w:r>
        <w:t>- Đơn vị chủ trì: Sở Thông tin và Truyền thông.</w:t>
      </w:r>
    </w:p>
    <w:p>
      <w:r>
        <w:t>- Đơn vị phối hợp: Sở Công Thương; UBND các huyện, thành phố; Các đơn vị vận hành Sàn TMĐT (Tập đoàn FPT, Bưu điện tỉnh Hà Giang, Chi nhánh Bưu chính Viettel Hà Giang …); các doanh nghiệp, hợp tác xã trên địa bàn tỉnh và các đơn vị liên quan.</w:t>
      </w:r>
    </w:p>
    <w:p>
      <w:r>
        <w:t>3.3. Tổ chức Livetream quảng bá và bán sản phẩm trên các nền tảng số:</w:t>
      </w:r>
    </w:p>
    <w:p>
      <w:r>
        <w:t>- Nội dung thực hiện: Mời người nổi tiếng hoặc người kinh doanh có uy tín trên mạng xã hội (có lượng tương tác, theo dõi cao trên trang cá nhân) để Livetream, thông qua các nền tảng số, như: Facebook shop, Zalo shop, TikTop shop.</w:t>
      </w:r>
    </w:p>
    <w:p>
      <w:r>
        <w:t>- Thời gian thực hiện: Từ năm 2023 đến năm 2025.</w:t>
      </w:r>
    </w:p>
    <w:p>
      <w:r>
        <w:t>- Đơn vị chủ trì: Sở Công Thương.</w:t>
      </w:r>
    </w:p>
    <w:p>
      <w:r>
        <w:t>- Đơn vị phối hợp: Sở Thông tin và Truyền thông; các doanh nghiệp, hợp tác xã trên địa bàn tỉnh và các đơn vị liên quan.</w:t>
      </w:r>
    </w:p>
    <w:p>
      <w:r>
        <w:t>4. Hỗ trợ, nâng cao chất lượng nguồn nhân lực cho các doanh nghiệp, hợp tác xã, cơ sở sản xuất, kinh doanh các sản phẩm mật ong bạc hà, chè, bò vàng chất lượng cao trong triển khai các hoạt động xúc tiến thương mại</w:t>
      </w:r>
    </w:p>
    <w:p>
      <w:r>
        <w:t>- Nội dung thực hiện: Tổ chức lớp tập huấn cho các đối tượng là cán bộ quản lý của các doanh nghiệp, hợp tác xã, nhằm nâng cao nhận thức, trang bị kỹ năng về các lĩnh vực: Xúc tiến thương mại, thương mại điện tử, xây dựng thương hiệu, kỹ năng nghiên cứu phát triển thị trường…</w:t>
      </w:r>
    </w:p>
    <w:p>
      <w:r>
        <w:t>- Thời gian thực hiện: Từ năm 2023 đến năm 2025 (dự kiến 01 lớp/năm).</w:t>
      </w:r>
    </w:p>
    <w:p>
      <w:r>
        <w:t>- Đơn vị chủ trì: Sở Công Thương.</w:t>
      </w:r>
    </w:p>
    <w:p>
      <w:r>
        <w:t>- Đơn vị phối hợp: Sở Nông nghiệp và Phát triển nông thôn, UBND các huyện, thành phố và các đơn vị liên quan; các doanh nghiệp, hợp tác xã, hộ sản xuất, kinh doanh.</w:t>
      </w:r>
    </w:p>
    <w:p>
      <w:r>
        <w:t>5. Đa dạng hóa, đẩy mạnh các hoạt động tuyên truyền, quảng bá, giới thiệu về các sản phẩm mật ong bạc hà, chè, bò vàng chất lượng cao:</w:t>
      </w:r>
    </w:p>
    <w:p>
      <w:r>
        <w:t>5.1. Thông tin, giới thiệu theo phương pháp truyền thốn:</w:t>
      </w:r>
    </w:p>
    <w:p>
      <w:r>
        <w:t>a) Tuyên truyền trên các phương tiện thông tin đại chúng:</w:t>
      </w:r>
    </w:p>
    <w:p>
      <w:r>
        <w:t>- Nội dung thực hiện: Xây dựng chuyên mục, phóng sự, tin, bài đăng tải, phát sóng trên báo in, Báo điện tử, Đài Phát thanh và Truyền hình Trung ương, địa phương, đài truyền hình kỹ thuật số.</w:t>
      </w:r>
    </w:p>
    <w:p>
      <w:r>
        <w:t>- Thời gian thực hiện: Thường xuyên.</w:t>
      </w:r>
    </w:p>
    <w:p>
      <w:r>
        <w:t>- Đơn vị chủ trì: Báo Hà Giang, Đài Phát thanh và Truyền hình tỉnh Hà Giang.</w:t>
      </w:r>
    </w:p>
    <w:p>
      <w:r>
        <w:t>- Đơn vị phối hợp: Các cơ quan truyền thông Trung ương; Sở Thông tin và Truyền thông, Sở Công Thương, Sở Nông nghiệp và Phát triển nông thôn, UBND các huyện, thành phố và một số cơ quan, đơn vị liên quan.</w:t>
      </w:r>
    </w:p>
    <w:p>
      <w:r>
        <w:t>b) Xây dựng và phát hành ấn phẩm, thông tin xúc tiến thương mại:</w:t>
      </w:r>
    </w:p>
    <w:p>
      <w:r>
        <w:t>- Nội dung thực hiện:</w:t>
      </w:r>
    </w:p>
    <w:p>
      <w:r>
        <w:t>+ Biên tập tờ rơi, tờ gấp giới thiệu các sản phẩm và các đơn vị, doanh nghiệp, hợp tác xã sản xuất, kinh doanh sản phẩm mật ong bạc hà, chè và bò vàng chất lượng cao trên địa bàn tỉnh.</w:t>
      </w:r>
    </w:p>
    <w:p>
      <w:r>
        <w:t>+ Thu thập và cập nhật kịp thời các thông tin liên quan đến tình hình sản xuất, thông tin thị trường bằng các hình thức đa dạng, phong phú, như: đăng trên Trang thông tin tổng hợp Sở Công Thương; Sàn giao dịch thương mại điện tử tỉnh Hà Giang; fanpage facebook…</w:t>
      </w:r>
    </w:p>
    <w:p>
      <w:r>
        <w:t>- Thời gian thực hiện: Thường xuyên.</w:t>
      </w:r>
    </w:p>
    <w:p>
      <w:r>
        <w:t>- Đơn vị chủ trì: Sở Công Thương.</w:t>
      </w:r>
    </w:p>
    <w:p>
      <w:r>
        <w:t>- Đơn vị phối hợp: Sở Thông tin và Truyền thông, Sở Nông nghiệp và Phát triển nông thôn; UBND các huyện, thành phố; các cơ quan, đơn vị truyền thông; các doanh nghiệp, hợp tác xã, cơ sở sản xuất kinh doanh trên địa bàn tỉnh.</w:t>
      </w:r>
    </w:p>
    <w:p>
      <w:r>
        <w:t>5.2. Tuyên truyền trên hệ thống truyền thông số:</w:t>
      </w:r>
    </w:p>
    <w:p>
      <w:r>
        <w:t>- Nội dung thực hiện: Tuyên truyền, quảng bá về các sản phẩm tiêu biểu của tỉnh Hà Giang và các sự kiện xúc tiến thương mại trọng điểm của tỉnh, để phát trên hệ thống truyền thông số.</w:t>
      </w:r>
    </w:p>
    <w:p>
      <w:r>
        <w:t>- Thời gian thực hiện: Thường xuyên.</w:t>
      </w:r>
    </w:p>
    <w:p>
      <w:r>
        <w:t>- Đơn vị chủ trì: Sở Thông tin và Truyền thông.</w:t>
      </w:r>
    </w:p>
    <w:p>
      <w:r>
        <w:t>- Đơn vị phối hợp: Sở Công Thương; các sở, ngành liên quan; UBND các huyện, thành phố và các tổ chức chính trị, xã hội.</w:t>
      </w:r>
    </w:p>
    <w:p>
      <w:r>
        <w:t>III. KINH PHÍ THỰC HIỆN</w:t>
      </w:r>
    </w:p>
    <w:p>
      <w:r>
        <w:t>Kinh phí triển khai, thực hiện kế hoạch, gồm: nguồn ngân sách nhà nước theo phân cấp quản lý ngân sách, lồng ghép với các nguồn chương trình mục tiêu quốc gia, chương trình đề án, dự án khác; nguồn vốn huy động, đóng góp của các tổ chức, cá nhân và các nguồn huy động hợp pháp khác theo quy định của pháp luật.</w:t>
      </w:r>
    </w:p>
    <w:p>
      <w:r>
        <w:t>IV. TỔ CHỨC THỰC HIỆN</w:t>
      </w:r>
    </w:p>
    <w:p>
      <w:r>
        <w:t>1. Sở Công Thương:</w:t>
      </w:r>
    </w:p>
    <w:p>
      <w:r>
        <w:t>- Chủ trì phối hợp với các sở, ngành và các đơn vị liên quan căn cứ vào nội dung kế hoạch này, có trách nhiệm xây dựng chương trình, nội dung chi tiết hàng năm (lồng ghép với việc hỗ trợ thúc đẩy sản xuất, chế biến và quảng bá, giới thiệu, kết nối tiêu thụ các sản phẩm OCOP, sản phẩm tiêu biểu khác của tỉnh; bám sát các nội dung, nhiệm vụ tại Chương trình khuyến công tỉnh Hà Giang giai đoạn 2021-2025 theo Quyết định 1493/QĐ-UBND ngày 24/8/2020, Kế hoạch 269/KH-UBND ngày 05/11/2021 của UBND tỉnh về phát triển công nghiệp chế biến nông, lâm sản tỉnh Hà Giang giai đoạn 2021-2025, Kế hoạch số 159/KH-UBND ngày 20/5/2021 của UBND tỉnh về Xúc tiến quảng bá du lịch và thương mại tỉnh Hà Giang giai đoạn 2021 - 2025; Kế hoạch hành động số 51/KH-UBND ngày 21/02/2022 của UBND tỉnh về thực hiện “Đề án đẩy mạnh ứng dụng công nghệ thông tin và chuyển đổi số trong hoạt động xúc tiến thương mại giai đoạn 2022 - 2025” trên địa bàn tỉnh Hà Giang; Quyết định số 1138/QĐ-UBND ngày 13/7/2023 của UBND tỉnh về ban hành Đề án Đổi mới nâng cao chất lượng và hiệu quả hoạt động xúc tiến thương mại trên địa bàn tỉnh Hà Giang đến năm 2025, định hướng đến 2030) để tổ chức thực hiện.</w:t>
      </w:r>
    </w:p>
    <w:p>
      <w:r>
        <w:t>- Tổng hợp, báo cáo kết quả thực hiện Kế hoạch theo định kỳ (hoặc yêu cầu đột xuất) và những khó khăn, vướng mắc trong quá trình triển khai (nếu có), để báo cáo UBND tỉnh xem xét, giải quyết.</w:t>
      </w:r>
    </w:p>
    <w:p>
      <w:r>
        <w:t>2. Sở Nông nghiệp và Phát triển nông thôn:</w:t>
      </w:r>
    </w:p>
    <w:p>
      <w:r>
        <w:t>- Chủ trì, phối hợp với các sở, ngành và các đơn vị liên quan triển khai thúc đẩy sản xuất các sản phẩm mật ong bạc hà, chè, bò vàng chất lượng cao theo đúng định hướng tại Kế hoạch số 308/KH-UBND ngày 23/12/2021 của UBND tỉnh, nhằm tạo nguồn cung sản phẩm; phát triển các hình thức hợp tác, liên kết sản xuất, tiêu thụ nông sản theo chuỗi giá trị.</w:t>
      </w:r>
    </w:p>
    <w:p>
      <w:r>
        <w:t>- Thường xuyên rà soát, cập nhật, cung cấp thông tin về sản phẩm mật ong bạc hà, chè, bò vàng chất lượng cao: sản lượng, đơn vị cung cấp, quy cách sản phẩm  (tiêu chuẩn VietGAP, hữu cơ,…)  phục vụ công tác xúc tiến và các hoạt động tuyên truyền giới thiệu sản phẩm.</w:t>
      </w:r>
    </w:p>
    <w:p>
      <w:r>
        <w:t>- Tăng cường hướng dẫn, kiểm tra, kiểm soát và thực hiện chứng nhận chất lượng, an toàn thực phẩm trong lĩnh vực nông nghiệp; Hỗ trợ, giám sát các doanh nghiệp quản lý chất lượng sản phẩm trước khi quảng bá và đưa ra tiêu thụ trên thị trường.</w:t>
      </w:r>
    </w:p>
    <w:p>
      <w:r>
        <w:t>- Phối hợp với các sở, ngành và các đơn vị triển khai các nội dung theo phân công tại Kế hoạch và các nhiệm vụ khác theo chỉ đạo của UBND tỉnh.</w:t>
      </w:r>
    </w:p>
    <w:p>
      <w:r>
        <w:t>3. Sở Khoa học và Công nghệ:</w:t>
      </w:r>
    </w:p>
    <w:p>
      <w:r>
        <w:t>- Chủ trì, phối hợp với các đơn vị liên quan tham mưu cho UBND tỉnh triển khai hỗ trợ các đề tài, dự án áp dụng công nghệ tiên tiến trong việc sản xuất, chế biến, bảo quản các sản phẩm mật ong bạc hà, chè, bò vàng chất lượng cao; khuyến khích doanh nghiệp đầu tư đổi mới công nghệ, cải tiến dây truyền sản xuất nhằm nâng cao chất lượng sản phẩm.</w:t>
      </w:r>
    </w:p>
    <w:p>
      <w:r>
        <w:t>- Phối hợp với các sở, ngành và các đơn vị triển khai các nội dung theo phân công tại Kế hoạch và các nhiệm vụ khác theo chỉ đạo của UBND tỉnh.</w:t>
      </w:r>
    </w:p>
    <w:p>
      <w:r>
        <w:t>4. Sở Văn hóa Thể thao và Du lịch:</w:t>
      </w:r>
    </w:p>
    <w:p>
      <w:r>
        <w:t>Chủ trì, phối hợp với các đơn vị liên quan thực hiện hoạt động giới thiệu, quảng bá sản phẩm mật ong bạc hà, chè, bò vàng chất lượng cao, gắn với chương trình, hoạt động xúc tiến du lịch.</w:t>
      </w:r>
    </w:p>
    <w:p>
      <w:r>
        <w:t>5. Sở Tài chính:</w:t>
      </w:r>
    </w:p>
    <w:p>
      <w:r>
        <w:t>Hàng năm, căn cứ dự toán từ các nguồn kinh phí do các cơ quan, đơn vị lập và nhiệm vụ được tỉnh giao, tổng hợp trình cấp có thẩm quyền bố trí kinh phí để thực hiện các nhiệm vụ theo kế hoạch được phê duyệt.</w:t>
      </w:r>
    </w:p>
    <w:p>
      <w:r>
        <w:t>6. Sở Thông tin và Truyền thông:</w:t>
      </w:r>
    </w:p>
    <w:p>
      <w:r>
        <w:t>- Đẩy mạnh triển khai các hoạt động tuyên truyền, quảng bá về sản phẩm mật ong bạc hà, chè, bò vàng chất lượng cao và các sản phẩm OCOP, sản phẩm hàng hóa nông nghiệp đặc trưng của tỉnh, trên cổng thông tin điện tử tỉnh Hà Giang, hệ thống truyền thông số và các ứng dụng Công nghệ thông tin dùng chung của tỉnh.</w:t>
      </w:r>
    </w:p>
    <w:p>
      <w:r>
        <w:t>- Chủ trì, phối hợp chặt chẽ với Sở Công Thương hỗ trợ đưa các đơn vị sản xuất, kinh doanh các sản phẩm mật ong bạc hà, chè, bò vàng chất lượng cao lên sàn thương mại điện tử.</w:t>
      </w:r>
    </w:p>
    <w:p>
      <w:r>
        <w:t>- Thực hiện các nhiệm vụ khác theo chỉ đạo của UBND tỉnh.</w:t>
      </w:r>
    </w:p>
    <w:p>
      <w:r>
        <w:t>7. Báo Hà Giang, Đài Phát thanh truyền hình tỉnh:</w:t>
      </w:r>
    </w:p>
    <w:p>
      <w:r>
        <w:t>Thường xuyên cập nhật, đăng thông tin tuyên truyền, giới thiệu các sản phẩm mật ong bạc hà, chè, bò vàng chất lượng cao và các sự kiện xúc tiến, quảng bá của tỉnh, trên Báo Hà Giang, Đài Phát thanh truyền hình tỉnh Hà Giang.</w:t>
      </w:r>
    </w:p>
    <w:p>
      <w:r>
        <w:t>8. Liên minh Hợp tác xã tỉnh, Hội Nông dân tỉnh:</w:t>
      </w:r>
    </w:p>
    <w:p>
      <w:r>
        <w:t>- Hỗ trợ tích cực các hội viên, hợp tác xã sản xuất, kinh doanh các sản phẩm mật ong bạc hà, chè, bò vàng chất lượng cao trong các hoạt động giao thương, kết nối tiêu thụ sản phẩm.</w:t>
      </w:r>
    </w:p>
    <w:p>
      <w:r>
        <w:t>- Hội Nông dân tỉnh phối hợp với Trung tâm hỗ trợ nông dân TW Hội, Hội Nông dân các tỉnh, thành phố trong cả nước, tham gia các chương trình, sự kiện, như: tham gia Hội chợ, Ngày hội tam nông, Festival, Triển lãm thành tựu nông nghiệp, Tuần lễ nông sản..., để thúc đẩy quảng bá, giới thiệu và kết nối tiêu thụ sản phẩm mật ong bạc hà, chè, bò vàng chất lượng cao và các sản phẩm đặc trưng khác của tỉnh.</w:t>
      </w:r>
    </w:p>
    <w:p>
      <w:r>
        <w:t>9. UBND các huyện, thành phố:</w:t>
      </w:r>
    </w:p>
    <w:p>
      <w:r>
        <w:t>- Căn cứ nội dung Kế hoạch này và tình hình thực tế sản xuất các sản phẩm mật ong bạc hà, chè, bò vàng chất lượng cao tại địa phương, xây dựng Kế hoạch để triển khai thực hiện; bố trí kinh phí thực hiện các nội dung của kế hoạch theo phân cấp quản lý và nhiệm vụ tỉnh giao.</w:t>
      </w:r>
    </w:p>
    <w:p>
      <w:r>
        <w:t>- Chủ trì, phối hợp với Sở Nông nghiệp và Phát triển nông thôn và các đơn vị liên quan trong thúc đẩy hoạt động sản xuất, chế biến các sản phẩm mật ong bạc hà, chè, bò vàng chất lượng cao tại địa phương, theo đúng định hướng tại Kế hoạch số 308/KH-UBND ngày 23/12/2021 của UBND tỉnh và vùng chỉ dẫn địa lý được công nhận.</w:t>
      </w:r>
    </w:p>
    <w:p>
      <w:r>
        <w:t>- Thường xuyên cập nhật thông tin về tình hình sản xuất, kinh doanh  (sản lượng, giá cả, tình hình tiêu thụ ); phối hợp cung cấp nhu cầu kết nối, tiêu thụ sản phẩm của các doanh nghiệp, hợp tác xã trên địa bàn, gửi về Sở Công Thương (qua Trung tâm Khuyến công - Xúc tiến Công Thương) để tổng hợp và triển khai các hoạt động xúc tiến thương mại.</w:t>
      </w:r>
    </w:p>
    <w:p>
      <w:r>
        <w:t>- Tổ chức triển khai quản lý tốt chất lượng sản phẩm mật ong bạc hà, chè, bò vàng chất lượng cao tại địa bàn, để giữ vững uy tín, thương hiệu cho sản phẩm hàng hóa.</w:t>
      </w:r>
    </w:p>
    <w:p>
      <w:r>
        <w:t>10. Các sở, ban, ngành tỉnh và cơ quan, đơn vị liên quan khác  :</w:t>
      </w:r>
    </w:p>
    <w:p>
      <w:r>
        <w:t>Căn cứ nội dung của Kế hoạch, phối hợp với Sở Công Thương và các sở, ngành liên quan triển khai thực hiện, theo đúng chức năng, nhiệm vụ và chỉ đạo của UBND tỉnh.</w:t>
      </w:r>
    </w:p>
    <w:p>
      <w:r>
        <w:t>Trên đây là Kế hoạch thúc đẩy quảng bá, giới thiệu và kết nối tiêu thụ các sản phẩm mật ong bạc hà, chè và bò vàng chất lượng cao đến năm 2025. Căn cứ nội dung Kế hoạch yêu cầu các sở, ban, ngành, UBND các huyện, thành phố và các cơ quan, đơn vị liên quan tổ chức thực hiện. Trong quá trình triển khai nếu có khó khăn, vướng mắc, kịp thời báo cáo UBND tỉnh (qua Sở Công Thương) để xem xét, điều chỉnh, bổ sung cho phù hợp./.</w:t>
      </w:r>
    </w:p>
    <w:p>
      <w:r>
        <w:t>Nơi nhận:</w:t>
      </w:r>
    </w:p>
    <w:p>
      <w:r>
        <w:t>- TTr Tỉnh uỷ (BC);</w:t>
      </w:r>
    </w:p>
    <w:p>
      <w:r>
        <w:t>- TTr HĐND tỉnh (BC);</w:t>
      </w:r>
    </w:p>
    <w:p>
      <w:r>
        <w:t>- Chủ tịch UBND tỉnh;</w:t>
      </w:r>
    </w:p>
    <w:p>
      <w:r>
        <w:t>- Các PCT UBND tỉnh;</w:t>
      </w:r>
    </w:p>
    <w:p>
      <w:r>
        <w:t>- LĐ VP UBND tỉnh;</w:t>
      </w:r>
    </w:p>
    <w:p>
      <w:r>
        <w:t>- Như phần IV của Kế hoạch;</w:t>
      </w:r>
    </w:p>
    <w:p>
      <w:r>
        <w:t>- Cổng Thông tin điện tử;</w:t>
      </w:r>
    </w:p>
    <w:p>
      <w:r>
        <w:t>- Hệ thống Vnptioffice;</w:t>
      </w:r>
    </w:p>
    <w:p>
      <w:r>
        <w:t>- Lưu: VT, CVNCTH.</w:t>
      </w:r>
    </w:p>
    <w:p>
      <w:r>
        <w:t>TM. ỦY BAN NHÂN DÂN</w:t>
      </w:r>
    </w:p>
    <w:p>
      <w:r>
        <w:t>KT. CHỦ TỊCH</w:t>
      </w:r>
    </w:p>
    <w:p>
      <w:r>
        <w:t>PHÓ CHỦ TỊCH</w:t>
      </w:r>
    </w:p>
    <w:p>
      <w:r>
        <w:t>Hoàng Gia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