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2767/KH-UBND năm 2024 tổ chức Đại hội Thể dục thể thao các cấp tiến tới Đại hội Thể dục thể thao tỉnh Kon Tum lần thứ VIII năm 2026 và tham gia Đại hội Thể thao toàn quốc lần thứ X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2767/KH-UBND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2767/KH-UBND</w:t>
      </w:r>
    </w:p>
    <w:p>
      <w:r>
        <w:t>Kon Tum ,  ngày 02 tháng 8 năm 2024</w:t>
      </w:r>
    </w:p>
    <w:p>
      <w:r>
        <w:t>KẾ HOẠCH</w:t>
      </w:r>
    </w:p>
    <w:p>
      <w:r>
        <w:t>TỔ CHỨC ĐẠI HỘI THỂ DỤC THỂ THAO CÁC CẤP TIẾN TỚI ĐẠI HỘI THỂ DỤC THỂ THAO TỈNH KON TUM LẦN THỨ VIII NĂM 2026 VÀ THAM GIA ĐẠI HỘI THỂ THAO TOÀN QUỐC LẦN THỨ X NĂM 2026</w:t>
      </w:r>
    </w:p>
    <w:p>
      <w:r>
        <w:t>Thực hiện Hướng dẫn số 2229/HD-BVHTTDL ngày 28 tháng 5 năm 2024 của Bộ Văn hóa, Thể thao và Du lịch về việc tổ chức Đại hội Thể dục thể thao các cấp tiến tới Đại hội Thể thao toàn quốc lần thứ X năm 2026;</w:t>
      </w:r>
    </w:p>
    <w:p>
      <w:r>
        <w:t>Thực hiện ý kiến chỉ đạo của Thường trực Tỉnh ủy tại Văn bản số 6671-CV/VPTU ngày 29 tháng 7 năm 2024 về Kế hoạch tổ chức Đại hội Thể dục thể thao các cấp tiến tới Đại hội Thể dục thể thao tỉnh Kon Tum lần thứ VIII năm 2026;</w:t>
      </w:r>
    </w:p>
    <w:p>
      <w:r>
        <w:t>Ủy ban nhân dân tỉnh ban hành Kế hoạch tổ chức Đại hội Thể dục thể thao (TDTT) các cấp tiến tới Đại hội TDTT tỉnh Kon Tum lần thứ VIII năm 2026 và tham gia Đại hội Thể thao toàn quốc lần thứ X năm 2026, như sau:</w:t>
      </w:r>
    </w:p>
    <w:p>
      <w:r>
        <w:t>I. MỤC ĐÍCH, YÊU CẦU</w:t>
      </w:r>
    </w:p>
    <w:p>
      <w:r>
        <w:t>1. Mục đích</w:t>
      </w:r>
    </w:p>
    <w:p>
      <w:r>
        <w:t>- Đẩy mạnh triển khai thực hiện Kết luận số 70-KL/TW ngày 31 tháng 01 năm 2024 của Bộ Chính trị về phát triển TDTT trong giai đoạn mới và Chiến lược phát triển TDTT đến năm 2030 tầm nhìn đến năm 2045.</w:t>
      </w:r>
    </w:p>
    <w:p>
      <w:r>
        <w:t>- Chào mừng các ngày lễ lớn của đất nước: 95 năm Ngày thành lập Đảng Cộng sản Việt Nam (03/02/1930-03/02/2025); 50 năm Ngày giải phóng miền Nam, thống nhất đất nước (30/4/1975-30/4/2025); 80 năm Ngày Cách mạng tháng Tám thành công (19/8/1945-19/8/2025) và 80 năm Ngày Quốc khánh nước Cộng hoà Xã hội Chủ nghĩa Việt Nam (02/9/1945-02/9/2025); 135 năm Ngày sinh Chủ tịch Hồ Chí Minh vĩ đại (19/5/1890-19/5/2025); 80 năm Ngày Thể thao Việt Nam (27/3/1946-27/3/2026),...; Chào mừng thành công Đại hội Đảng bộ các cấp và Đại hội đại biểu toàn quốc lần thứ XIV của Đảng.</w:t>
      </w:r>
    </w:p>
    <w:p>
      <w:r>
        <w:t>- Tạo sự chuyển biến sâu sắc về nhận thức của các cấp, các ngành và toàn xã hội về lợi ích, vai trò của tập luyện TDTT trong việc nâng cao sức khỏe, thể lực của Nhân dân, góp phần nâng cao đời sống văn hoá - tinh thần của Nhân dân, đào tạo con người phát triển toàn diện trong giai đoạn mới.</w:t>
      </w:r>
    </w:p>
    <w:p>
      <w:r>
        <w:t>- Biểu dương lực lượng TDTT quần chúng của các đơn vị, địa phương gắn với việc đẩy mạnh Cuộc vận động “Toàn dân rèn luyện thân thể theo gương Bác Hồ vĩ đại”, “Toàn dân đoàn kết xây dựng nông thôn mới, đô thị văn minh” và phong trào “Toàn dân đoàn kết xây dựng đời sống văn hóa”, mở rộng và nâng cao chất lượng phong trào tập luyện TDTT của quần chúng, khôi phục và phát triển các môn thể thao dân tộc, thể thao truyền thống của địa phương, phấn đấu 100% đơn vị cấp xã, 100% đơn vị cấp huyện tổ chức Đại hội.</w:t>
      </w:r>
    </w:p>
    <w:p>
      <w:r>
        <w:t>- Thông qua Đại hội TDTT các cấp phát hiện, tuyển chọn vận động viên có thành tích xuất sắc ở các môn thể thao, tham gia thi đấu tại Đại hội TDTT tỉnh Kon Tum lần thứ VIII và Đại hội Thể thao toàn quốc lần thứ X năm 2026, góp phần phát triển thể thao thành tích cao cho tỉnh nhà. Đồng thời, thông qua Đại hội TDTT các cấp, tổng kết, đánh giá kết quả phát triển sự nghiệp TDTT quần chúng của các huyện, thành phố, ngành trên địa bàn tỉnh giai đoạn 2023-2026.</w:t>
      </w:r>
    </w:p>
    <w:p>
      <w:r>
        <w:t>2. Yêu cầu</w:t>
      </w:r>
    </w:p>
    <w:p>
      <w:r>
        <w:t>- Phát huy vai trò, trách nhiệm của các cấp ủy Đảng, chính quyền và toàn xã hội đối với công tác TDTT nói chung và công tác tổ chức Đại hội nói riêng.</w:t>
      </w:r>
    </w:p>
    <w:p>
      <w:r>
        <w:t>- Tổ chức Đại hội TDTT các cấp phải đảm bảo an toàn, tiết kiệm, hiệu quả, đúng nghi lễ, có thể lồng ghép việc tổ chức Đại hội với các ngày lễ lớn, ngày truyền thống của đơn vị, địa phương. Các môn thi đấu trong chương trình Đại hội TDTT phải trên cơ sở phát huy tối đa thế mạnh thể thao của địa phương, đơn vị, phát triển các môn thể thao hiện đại, đồng thời khai thác và đẩy mạnh phong trào thể thao quần chúng của các dân tộc trên địa bàn toàn tỉnh.</w:t>
      </w:r>
    </w:p>
    <w:p>
      <w:r>
        <w:t>- Chỉ tiến hành tổ chức Đại hội TDTT cấp huyện sau khi đã hoàn thành việc tổ chức Đại hội TDTT cấp xã, tổ chức Đại hội TDTT cấp tỉnh sau khi đã hoàn thành việc tổ chức Đại hội TDTT cấp huyện.</w:t>
      </w:r>
    </w:p>
    <w:p>
      <w:r>
        <w:t>- Tích cực huy động các nguồn lực của xã hội đóng góp vào việc xây dựng, cải tạo, nâng cấp các thiết chế thể thao, cơ sở vật chất, dụng cụ thể thao và công tác tổ chức Đại hội các cấp.</w:t>
      </w:r>
    </w:p>
    <w:p>
      <w:r>
        <w:t>II. QUY MÔ, THỜI GIAN VÀ ĐỊA ĐIỂM ĐẠI HỘI</w:t>
      </w:r>
    </w:p>
    <w:p>
      <w:r>
        <w:t>1. Đại hội TDTT xã, phường, thị trấn ( cấp xã )</w:t>
      </w:r>
    </w:p>
    <w:p>
      <w:r>
        <w:t>- Tổ chức thi đấu từ 05 môn thể thao trở lên, trong đó có ít nhất 02 môn thể thao dân tộc và trò chơi vận động dân gian phù hợp với truyền thống của địa phương, tập trung vào các môn thể thao được Nhân dân yêu thích. Tùy điều kiện cụ thể, ưu tiên tổ chức các môn Điền kinh, Bơi, Bóng đá, Bóng chuyền, Cầu lông, Bóng bàn, các môn Võ,...</w:t>
      </w:r>
    </w:p>
    <w:p>
      <w:r>
        <w:t>- Địa điểm tổ chức: Tại xã, phường, thị trấn.</w:t>
      </w:r>
    </w:p>
    <w:p>
      <w:r>
        <w:t>- Thời gian tổ chức: Quý I và Quý II năm 2025.</w:t>
      </w:r>
    </w:p>
    <w:p>
      <w:r>
        <w:t>2. Đại hội TDTT các huyện, thành phố, ngành ( cấp huyện )</w:t>
      </w:r>
    </w:p>
    <w:p>
      <w:r>
        <w:t>- Tổ chức thi đấu từ 10 môn thể thao trở lên, trong đó có ít nhất 03 môn thể thao dân tộc phù hợp với truyền thống của địa phương, tập trung vào các môn thể thao được Nhân dân yêu thích, ưu tiên các môn Điền kinh, Bơi, Bóng đá, Bóng chuyền, Cầu lông, Bóng bàn..., các môn Võ.</w:t>
      </w:r>
    </w:p>
    <w:p>
      <w:r>
        <w:t>- Địa điểm tổ chức: Trên địa bàn huyện, thành phố.</w:t>
      </w:r>
    </w:p>
    <w:p>
      <w:r>
        <w:t>- Thời gian tổ chức: Quý III, Quý IV năm 2025.</w:t>
      </w:r>
    </w:p>
    <w:p>
      <w:r>
        <w:t>* Khuyến khích các ngành tổ chức Đại hội TDTT cấp ngành.</w:t>
      </w:r>
    </w:p>
    <w:p>
      <w:r>
        <w:t>3. Đại hội TDTT tỉnh Kon Tum lần thứ VIII năm 2026</w:t>
      </w:r>
    </w:p>
    <w:p>
      <w:r>
        <w:t>a) Quy mô tổ chức:  Cấp tỉnh.</w:t>
      </w:r>
    </w:p>
    <w:p>
      <w:r>
        <w:t>b) Lễ Khai mạc:  Dự kiến tổ chức vào cuối tháng 3 hoặc đầu tháng 4 năm 2026 tại thành phố Kon Tum.</w:t>
      </w:r>
    </w:p>
    <w:p>
      <w:r>
        <w:t>- Thành phần tham dự:  Dự kiến khoảng  13.500  người.</w:t>
      </w:r>
    </w:p>
    <w:p>
      <w:r>
        <w:t>+ Đại biểu mời ngoài tỉnh: Lãnh đạo Bộ Văn hóa, Thể thao và Du lịch; Cục Thể dục thể thao; Văn phòng Bộ Văn hóa, Thể thao và Du lịch; Ủy ban nhân dân các tỉnh, Sở Văn hóa, Thể thao và Du lịch, Sở Văn hóa và Thể thao các tỉnh Tây Nguyên và một số tỉnh Miền Trung; Trường Đại học Thể dục thể thao Đà Nẵng; Trung tâm Huấn luyện thể thao Quốc gia Đà Nẵng.</w:t>
      </w:r>
    </w:p>
    <w:p>
      <w:r>
        <w:t>+ Đại biểu mời trong tỉnh: Thường trực Tỉnh ủy, Hội đồng nhân dân tỉnh, Ủy ban nhân dân tỉnh, Ủy ban Mặt trận Tổ quốc Việt Nam tỉnh, Đoàn đại biểu Quốc hội tỉnh; Ủy viên Ban Thường vụ Tỉnh ủy; nguyên Thường trực Tỉnh ủy, nguyên Ủy viên Ban Thường vụ Tỉnh ủy ( đang cư trú trong tỉnh ). Lãnh đạo các Sở, ban, ngành; đoàn thể; lực lượng vũ trang, nguyên lãnh đạo Sở Thể dục thể thao, Sở Văn hóa, Thể thao và Du lịch ( đang cư trú trong tỉnh ); các Huyện ủy, Thành ủy; Ủy ban nhân dân, Phòng Văn hóa, Thông tin, Trung tâm Văn hóa, Thể thao và Du lịch và Truyền thông các huyện, thành phố.</w:t>
      </w:r>
    </w:p>
    <w:p>
      <w:r>
        <w:t>+ Thành viên Ban Chỉ đạo, Ban Tổ chức Đại hội, các tiểu ban.</w:t>
      </w:r>
    </w:p>
    <w:p>
      <w:r>
        <w:t>+ 30 đoàn tham gia Đại hội tham gia diễu hành biểu dương lực lượng ( khoảng 2.500 người ).</w:t>
      </w:r>
    </w:p>
    <w:p>
      <w:r>
        <w:t>+ Lực lượng học sinh, sinh viên, Nhân dân thành phố Kon Tum dự xem trên khán đài: 9.000 người.</w:t>
      </w:r>
    </w:p>
    <w:p>
      <w:r>
        <w:t>+ Lực lượng đồng diễn: 1.500 người.</w:t>
      </w:r>
    </w:p>
    <w:p>
      <w:r>
        <w:t>- Nội dung Chương trình lễ Khai mạc , gồm: Chương trình Nghệ thuật chào mừng; Diễu hành biểu dương lực lượng; Rước đuốc, châm lửa đài đuốc Đại hội; Chào cờ, hát quốc ca; Tuyên bố lý do, giới thiệu đại biểu; Diễn văn khai mạc Đại hội; Tuyên thệ của vận động viên; Tuyên thệ của trọng tài; Tặng cờ lưu niệm cho các đơn vị tham dự; Chương trình đồng diễn.</w:t>
      </w:r>
    </w:p>
    <w:p>
      <w:r>
        <w:t>c) Tổ chức thi đấu các môn thể thao tại Đại hội</w:t>
      </w:r>
    </w:p>
    <w:p>
      <w:r>
        <w:t>- Quý I năm 2026: Tổ chức thi đấu một số môn thể thao trong chương trình Đại hội TDTT tỉnh Kon Tum lần thứ VIII năm 2026 trước lễ Khai mạc.</w:t>
      </w:r>
    </w:p>
    <w:p>
      <w:r>
        <w:t>- Dự kiến cuối tháng 3 hoặc đầu tháng 4 năm 2026 ( sau Lễ khai mạc ): Tổ chức thi đấu các môn còn lại trong chương trình Đại hội; Lễ bế mạc Đại hội.</w:t>
      </w:r>
    </w:p>
    <w:p>
      <w:r>
        <w:t>- Các môn thi đấu: Đại hội TDTT tỉnh Kon Tum lần thứ VIII năm 2026 tổ chức thi đấu 16 môn thể thao trở lên, gồm các môn: Bóng đá, Bóng chuyền, Bơi, Bóng bàn, Billiards&amp;snooker, Cầu lông, Cờ tướng, Cờ vua, Điền kinh, Karate, Khiêu vũ thể thao, Yoga, Taekwondo, Võ thuật cổ truyền, Việt dã, Bắn nỏ, Bắn ná, Đẩy gậy, Kéo co,...</w:t>
      </w:r>
    </w:p>
    <w:p>
      <w:r>
        <w:t>- Địa điểm tổ chức: Trên địa bàn tỉnh Kon Tum.</w:t>
      </w:r>
    </w:p>
    <w:p>
      <w:r>
        <w:t>d) Lễ bế mạc:  Dự kiến cuối tháng 3 hoặc đầu tháng 4 năm 2026 ( sau Lễ khai mạc 07 ngày ) tại thành phố Kon Tum.</w:t>
      </w:r>
    </w:p>
    <w:p>
      <w:r>
        <w:t>- Thành phần tham dự:  Dự kiến khoảng 1500 người</w:t>
      </w:r>
    </w:p>
    <w:p>
      <w:r>
        <w:t>+ Đại biểu mời ngoài tỉnh: Lãnh đạo Bộ Văn hóa, Thể thao và Du lịch; Cục Thể dục thể thao.</w:t>
      </w:r>
    </w:p>
    <w:p>
      <w:r>
        <w:t>+ Đại biểu mời trong tỉnh: Thường trực Tỉnh ủy, Hội đồng nhân dân tỉnh, Ủy ban nhân dân tỉnh, Ủy ban Mặt trận Tổ quốc Việt Nam tỉnh. Lãnh đạo các Sở, ban, ngành, đoàn thể, lực lượng vũ trang; các huyện, thành phố.</w:t>
      </w:r>
    </w:p>
    <w:p>
      <w:r>
        <w:t>+ Thành viên Ban chỉ đạo, Ban tổ chức, Tiểu ban Đại hội.</w:t>
      </w:r>
    </w:p>
    <w:p>
      <w:r>
        <w:t>+ Các đoàn tham gia Đại hội: Mỗi đoàn đảm bảo 15 người trở lên.</w:t>
      </w:r>
    </w:p>
    <w:p>
      <w:r>
        <w:t>+ Học sinh trường Trung học phổ thông: 1000 em.</w:t>
      </w:r>
    </w:p>
    <w:p>
      <w:r>
        <w:t>- Nội dung chương trình:  Văn nghệ chào mừng; Ổn định tổ chức; Tuyên bố lý do, giới thiệu đại biểu; Báo cáo kết quả chuyên môn; Trao thưởng; Bế mạc Đại hội.</w:t>
      </w:r>
    </w:p>
    <w:p>
      <w:r>
        <w:t>4. Công tác tuyên truyền</w:t>
      </w:r>
    </w:p>
    <w:p>
      <w:r>
        <w:t>Tăng cường công tác tuyên truyền tạo sự chuyển biến sâu sắc về nhận thức của các cấp, các ngành và toàn xã hội về lợi ích, tác dụng của thể dục thể thao trong việc nâng cao sức khỏe, thể lực, góp phần đào tạo con người phát triển toàn diện, tạo không khí vui tươi, phấn khởi trong Nhân dân; Đề cao trách nhiệm, sự quan tâm, chỉ đạo của các cấp ủy Đảng, chính quyền và của toàn xã hội đối với công tác TDTT; vận động mọi người tích cực tham gia tập luyện TDTT, thiết thực thực hiện Cuộc vận động “Toàn dân rèn luyện thân thể theo gương Bác Hồ vĩ đại” và Phong trào “Toàn dân đoàn kết xây dựng đời sống văn hóa”.</w:t>
      </w:r>
    </w:p>
    <w:p>
      <w:r>
        <w:t>- Tuyên truyền, giáo dục đạo đức, nhân cách, lối sống cho vận động viên, thực hiện nếp sống, ứng xử văn hóa, kiên quyết loại trừ các hành vi tiêu cực trong thể thao; tích cực biểu dương những tập thể, cá nhân có thành tích xuất sắc trong các hoạt động TDTT ở cơ sở và công tác tổ chức Đại hội TDTT các cấp.</w:t>
      </w:r>
    </w:p>
    <w:p>
      <w:r>
        <w:t>- Một số khẩu hiệu tuyên truyền cho Đại hội TDTT các cấp: “Toàn dân rèn luyện thân thể theo gương Bác Hồ vĩ đại”, “Khỏe để xây dựng và bảo vệ Tổ quốc”, “Khỏe để lập nghiệp và giữ nước”, “Thể thao - Đoàn kết - Trung thực - Cao thượng - Tiến bộ”, “Nhanh hơn - Cao hơn - Mạnh hơn” và các khẩu hiệu thực hiện nhiệm vụ chính trị của địa phương, ngành.</w:t>
      </w:r>
    </w:p>
    <w:p>
      <w:r>
        <w:t>- Tổ chức công tác thông tin tuyên truyền thường xuyên trên các phương tiện thông tin đại chúng, hệ thống truyền thanh cơ sở và các bản tin, bài hát tuyên truyền về thể dục thể thao trong suốt quá trình từ công tác chuẩn bị đến tổ chức và kết quả Đại hội TDTT các cấp.</w:t>
      </w:r>
    </w:p>
    <w:p>
      <w:r>
        <w:t>- Các huyện, thành phố, các sở, ngành sử dụng biểu tượng, lôgo về Đại hội TDTT qua các kỳ Đại hội TDTT toàn quốc làm biểu tượng, lôgo về Đại hội TDTT các cấp của địa phương, đơn vị mình.</w:t>
      </w:r>
    </w:p>
    <w:p>
      <w:r>
        <w:t>5. Tham gia Đại hội Thể thao toàn quốc lần thứ X năm 2026</w:t>
      </w:r>
    </w:p>
    <w:p>
      <w:r>
        <w:t>Căn cứ Điều lệ cụ thể của các môn thể thao trong Đại hội Thể thao toàn quốc lần thứ IX và kết quả của Đại hội TDTT toàn tỉnh; tuyển chọn vận động viên thể thao thành tích cao, thành lập các đội tuyển thể thao của tỉnh, huấn luyện tham gia thi đấu từ 08 đến 10 môn thể thao tại Đại hội Thể thao toàn quốc lần thứ X năm 2026, gồm: Điền kinh, Karate, Taekwondo, Võ thuật cổ truyền, Kickboxing, Kéo co, Đẩy gậy, Khiêu vũ thể thao, Billiards &amp; Snooker,...</w:t>
      </w:r>
    </w:p>
    <w:p>
      <w:r>
        <w:t>III. TIẾN TRÌNH THỰC HIỆN</w:t>
      </w:r>
    </w:p>
    <w:p>
      <w:r>
        <w:t>1. Quý III năm 2024</w:t>
      </w:r>
    </w:p>
    <w:p>
      <w:r>
        <w:t>- Thành lập Ban Chỉ đạo Đại hội TDTT tỉnh Kon Tum lần thứ VIII năm 2026.</w:t>
      </w:r>
    </w:p>
    <w:p>
      <w:r>
        <w:t>- Ban hành hướng dẫn tổ chức Đại hội TDTT các cấp tiến tới Đại hội TDTT tỉnh Kon Tum lần thứ VIII năm 2026.</w:t>
      </w:r>
    </w:p>
    <w:p>
      <w:r>
        <w:t>- Các huyện, thành phố xây dựng kế hoạch tổ chức Đại hội TDTT cấp xã tiến tới Đại hội TDTT cấp huyện và tham gia Đại hội TDTT tỉnh Kon Tum lần thứ VIII năm 2026.</w:t>
      </w:r>
    </w:p>
    <w:p>
      <w:r>
        <w:t>2. Quý IV năm 2024</w:t>
      </w:r>
    </w:p>
    <w:p>
      <w:r>
        <w:t>Họp Ban Chỉ đạo Đại hội TDTT tỉnh Kon Tum, phân công nhiệm vụ thành viên Ban Chỉ đạo; thành lập Ban Tổ chức; các huyện, thành phố lựa chọn 01 xã, phường, thị trấn tổ chức Đại hội điểm cấp xã; Ban Chỉ đạo Đại hội TDTT tỉnh Kon Tum lựa chọn 01 huyện, thành phố tổ chức Đại hội điểm cấp huyện.</w:t>
      </w:r>
    </w:p>
    <w:p>
      <w:r>
        <w:t>3. Quý I và Quý II năm 2025</w:t>
      </w:r>
    </w:p>
    <w:p>
      <w:r>
        <w:t>- Mở lớp bồi dưỡng cán bộ, hướng dẫn viên, cộng tác viên, trọng tài thể thao cơ sở.</w:t>
      </w:r>
    </w:p>
    <w:p>
      <w:r>
        <w:t>- Tiến hành tổ chức Đại hội TDTT cấp xã ( trong đó: tổ chức Đại hội điểm ở 01 xã/mỗi huyện, thành phố ).</w:t>
      </w:r>
    </w:p>
    <w:p>
      <w:r>
        <w:t>- Họp Ban Tổ chức Đại hội TDTT tỉnh ( lần1 ), phân công nhiệm vụ Ban Tổ chức, thành lập các Tiểu ban chuyên môn phục vụ Đại hội TDTT tỉnh Kon Tum lần thứ VIII năm 2026; thông qua dự thảo nội dung, kế hoạch tổ chức Lễ khai mạc, bế mạc Đại hội TDTT tỉnh Kon Tum lần thứ VIII năm 2026.</w:t>
      </w:r>
    </w:p>
    <w:p>
      <w:r>
        <w:t>- Ban hành điều lệ Đại hội TDTT tỉnh Kon Tum lần thứ VIII năm 2026.</w:t>
      </w:r>
    </w:p>
    <w:p>
      <w:r>
        <w:t>4. Quý III và Quý IV năm 2025</w:t>
      </w:r>
    </w:p>
    <w:p>
      <w:r>
        <w:t>- Tổ chức họp Ban Chỉ đạo, thông qua các nội dung, chương trình, kịch bản chi tiết tổ chức Đại hội TDTT điểm cấp huyện.</w:t>
      </w:r>
    </w:p>
    <w:p>
      <w:r>
        <w:t>- Tiến hành Đại hội TDTT cấp huyện  (trong đó: tổ chức Đại hội điểm ở 01 huyện).</w:t>
      </w:r>
    </w:p>
    <w:p>
      <w:r>
        <w:t>- Họp Ban chỉ đạo, Ban tổ chức rút kinh nghiệm tổ chức Đại hội TDTT điểm cấp huyện.</w:t>
      </w:r>
    </w:p>
    <w:p>
      <w:r>
        <w:t>- Họp Ban tổ chức Đại hội TDTT tỉnh thông qua dự thảo nội dung kịch bản chương trình đồng diễn, kịch bản chi tiết Lễ khai mạc, bế mạc Đại hội TDTT tỉnh Kon Tum lần thứ VIII năm 2026.</w:t>
      </w:r>
    </w:p>
    <w:p>
      <w:r>
        <w:t>- Triển khai tập luyện các màn đồng diễn, xếp chữ, diễu hành phục vụ Lễ khai mạc Đại hội TDTT tỉnh.</w:t>
      </w:r>
    </w:p>
    <w:p>
      <w:r>
        <w:t>5. Quý I đến đầu Quý II năm 2026</w:t>
      </w:r>
    </w:p>
    <w:p>
      <w:r>
        <w:t>- Tổ chức Khai mạc và triển khai tổ chức thi đấu các môn thể thao trong khuôn khổ Đại hội TDTT tỉnh Kon Tum lần thứ VIII năm 2026.</w:t>
      </w:r>
    </w:p>
    <w:p>
      <w:r>
        <w:t>- Tổ chức Lễ bế mạc và tổng kết Đại hội.</w:t>
      </w:r>
    </w:p>
    <w:p>
      <w:r>
        <w:t>- Tổ chức họp Ban Chỉ đạo, Ban Tổ chức rút kinh nghiệm công tác tổ chức Đại hội cấp tỉnh. Đề xuất kịp thời khen thưởng, động viên các tập thể, cá nhân đạt thành tích xuất sắc trong công tác chỉ đạo, tổ chức Đại hội TDTT các cấp.</w:t>
      </w:r>
    </w:p>
    <w:p>
      <w:r>
        <w:t>6. Quý II, III và quý IV năm 2026:  Thành lập Đoàn vận động viên tỉnh Kon Tum và triển khai tập huấn các đội tuyển tham gia Đại hội Thể thao toàn quốc lần thứ X năm 2026 ( theo lịch Điều lệ Đại hội Thể thao toàn quốc ) .</w:t>
      </w:r>
    </w:p>
    <w:p>
      <w:r>
        <w:t>IV. KINH PHÍ TỔ CHỨC ĐẠI HỘI</w:t>
      </w:r>
    </w:p>
    <w:p>
      <w:r>
        <w:t>- Kinh phí thực hiện Kế hoạch từ nguồn ngân sách nhà nước theo phân cấp ngân sách hiện hành và nguồn tài trợ, hỗ trợ của các tổ chức, cá nhân, nguồn thu hợp pháp khác theo quy định của pháp luật.</w:t>
      </w:r>
    </w:p>
    <w:p>
      <w:r>
        <w:t>- Các đơn vị dự toán khối tỉnh căn cứ nhiệm vụ được giao tại Kế hoạch, lập dự toán kinh phí thực hiện gửi Sở Tài chính vào thời điểm xây dựng dự toán ngân sách nhà nước hàng năm để tổng hợp tham mưu Ủy ban nhân dân tỉnh trình cấp có thẩm quyền theo quy định.</w:t>
      </w:r>
    </w:p>
    <w:p>
      <w:r>
        <w:t>- Ủy ban nhân dân các huyện, thành phố: Chủ động cân đối, bố trí kinh phí thực hiện Kế hoạch trong dự toán chi được giao hàng năm theo phân cấp ngân sách hiện hành; kết hợp các nguồn tài chính hợp pháp khác.</w:t>
      </w:r>
    </w:p>
    <w:p>
      <w:r>
        <w:t>V. TỔ CHỨC THỰC HIỆN</w:t>
      </w:r>
    </w:p>
    <w:p>
      <w:r>
        <w:t>1. Sở Văn hóa, Thể thao và Du lịch</w:t>
      </w:r>
    </w:p>
    <w:p>
      <w:r>
        <w:t>- Hướng dẫn tổ chức Đại hội TDTT các cấp tiến tới Đại hội TDTT tỉnh Kon Tum lần thứ VIII năm 2026 và tham gia Đại hội Thể thao toàn quốc lần thứ X năm 2026.</w:t>
      </w:r>
    </w:p>
    <w:p>
      <w:r>
        <w:t>- Chủ trì, phối hợp với Sở Nội vụ, các đơn vị liên quan tham mưu Ủy ban nhân dân tỉnh thành lập Ban Chỉ đạo, Ban Tổ chức và các Tiểu ban chuyên môn Đại hội TDTT tỉnh Kon Tum lần thứ VIII năm 2026.</w:t>
      </w:r>
    </w:p>
    <w:p>
      <w:r>
        <w:t>- Phối hợp với Sở Tài chính, các đơn vị liên quan xây dựng dự toán kinh phí tổ chức Đại hội TDTT cấp tỉnh năm 2026 và tham gia Đại hội Thể thao toàn quốc lần thứ X năm 2026, trình Ủy ban nhân dân tỉnh xem xét.</w:t>
      </w:r>
    </w:p>
    <w:p>
      <w:r>
        <w:t>- Chủ trì, phối hợp với các ngành, đơn vị liên quan xây dựng kế hoạch, Điều lệ thi đấu các môn thể thao trong chương trình Đại hội TDTT tỉnh lần thứ VIII; đồng thời hướng dẫn các địa phương, đơn vị xây dựng kế hoạch, Điều lệ tổ chức Đại hội TDTT tại địa phương, đơn vị; theo dõi, đôn đốc, kiểm tra các ngành, địa phương tổ chức Đại hội TDTT cấp cơ sở và cấp huyện. Kịp thời báo cáo Ban Chỉ đạo, Ủy ban nhân dân tỉnh những khó khăn ( nếu có ) để chỉ đạo; báo cáo Bộ Văn hóa, Thể thao và Du lịch theo quy định.</w:t>
      </w:r>
    </w:p>
    <w:p>
      <w:r>
        <w:t>- Xem xét, lựa chọn và lập hồ sơ đề nghị Chủ tịch Ủy ban nhân dân tỉnh khen thưởng tập thể, cá nhân vận động viên đạt thành tích cao ( đoạt giải Nhất ) trong Đại hội TDTT tỉnh Kon Tum lần thứ VIII năm 2026 theo quy định hiện hành.</w:t>
      </w:r>
    </w:p>
    <w:p>
      <w:r>
        <w:t>- Lập hồ sơ đề nghị Chủ tịch Ủy ban nhân dân tỉnh khen thưởng tập thể, cá nhân vận động viên, huấn luyện viên đạt thành tích tại Đại hội Thể thao toàn quốc lần thứ X năm 2026.</w:t>
      </w:r>
    </w:p>
    <w:p>
      <w:r>
        <w:t>2. Sở Tài chính:  Trên cơ sở đề xuất của các đơn vị, địa phương, phối hợp với Sở Văn hóa, Thể thao và Du lịch tham mưu cấp có thẩm quyền xem xét bố trí kinh phí triển khai Kế hoạch theo quy định của Luật ngân sách nhà nước, phù hợp với khả năng cân đối ngân sách địa phương theo phân cấp ngân sách hiện hành.</w:t>
      </w:r>
    </w:p>
    <w:p>
      <w:r>
        <w:t>3. Sở Nội vụ:  Phối hợp với Sở Văn hóa, Thể thao và Du lịch và các đơn vị liên quan tham mưu Ủy ban nhân dân tỉnh thành lập Ban Chỉ đạo, Ban Tổ chức và hướng dẫn thủ tục, hồ sơ và tổng hợp trình khen thưởng tập thể, cá nhân vận động viên đạt thành tích cao ( đoạt giải Nhất ) trong Đại hội TDTT tỉnh Kon Tum lần thứ VIII năm 2026 theo quy định hiện hành; trình khen thưởng tập thể, cá nhân vận động viên, huấn luyện viên đạt thành tích tại Đại hội Thể thao toàn quốc lần thứ X năm 2026.</w:t>
      </w:r>
    </w:p>
    <w:p>
      <w:r>
        <w:t>4. Sở Y tế:  Chỉ đạo các cơ quan, đơn vị y tế trực thuộc Sở Y tế có liên quan chuẩn bị tốt các điều kiện cần thiết để bảo đảm công tác y tế tại Đại hội TDTT các cấp tiến tới Đại hội TDTT tỉnh Kon Tum lần thứ VIII năm 2026.</w:t>
      </w:r>
    </w:p>
    <w:p>
      <w:r>
        <w:t>5. Công an tỉnh</w:t>
      </w:r>
    </w:p>
    <w:p>
      <w:r>
        <w:t>- Chỉ đạo đảm bảo công tác an ninh, trật tự, an toàn cho việc tổ chức Đại hội TDTT từ cơ sở đến cấp tỉnh. Chuẩn bị tốt các điều kiện tổ chức Đại hội TDTT của ngành và tham gia Đại hội TDTT cấp tỉnh.</w:t>
      </w:r>
    </w:p>
    <w:p>
      <w:r>
        <w:t>- Phối hợp với Sở Văn hóa, Thể thao và Du lịch chuẩn bị lực lượng tập luyện các nội dung chương trình liên quan phục vụ Lễ khai mạc, bế mạc Đại hội TDTT tỉnh Kon Tum lần thứ VIII năm 2026.</w:t>
      </w:r>
    </w:p>
    <w:p>
      <w:r>
        <w:t>6. Bộ Chỉ huy Quân sự tỉnh</w:t>
      </w:r>
    </w:p>
    <w:p>
      <w:r>
        <w:t>- Phối hợp với Công an tỉnh xây dựng phương án đảm bảo an toàn nơi diễn ra Đại hội TDTT các cấp. Chuẩn bị lực lượng tham gia Đại hội TDTT cấp tỉnh.</w:t>
      </w:r>
    </w:p>
    <w:p>
      <w:r>
        <w:t>- Phối hợp với Sở Văn hóa, Thể thao và Du lịch chuẩn bị lực lượng tập luyện các nội dung chương trình liên quan phục vụ Lễ khai mạc, bế mạc Đại hội TDTT tỉnh Kon Tum lần thứ VIII năm 2026.</w:t>
      </w:r>
    </w:p>
    <w:p>
      <w:r>
        <w:t>7. Sở Giáo dục và Đào tạo</w:t>
      </w:r>
    </w:p>
    <w:p>
      <w:r>
        <w:t>- Chỉ đạo các cơ sở giáo dục tham gia Đại hội TDTT cấp xã, huyện theo quy định. Chuẩn bị tốt các điều kiện tổ chức Đại hội TDTT của Ngành và tham gia Đại hội TDTT cấp tỉnh. Phối hợp tạo điều kiện cho lực lượng cán bộ quản lí, giáo viên, học sinh và học viên có thành tích xuất sắc được tham gia các đội tuyển thể thao của tỉnh tập luyện và thi đấu tại Đại hội thể thao toàn quốc lần thứ X năm 2026 phù hợp với tình hình và điều kiện thực tế của đơn vị.</w:t>
      </w:r>
    </w:p>
    <w:p>
      <w:r>
        <w:t>- Phối hợp với Sở Văn hóa, Thể thao và Du lịch trong việc huy động các lực lượng tham gia làm nhiệm vụ tại Đại hội TDTT tỉnh Kon Tum lần thứ VIII năm 2026 phù hợp với tình hình và điều kiện thực tế của đơn vị.</w:t>
      </w:r>
    </w:p>
    <w:p>
      <w:r>
        <w:t>8. Sở Thông tin và Truyền thông, Đài Phát thanh và Truyền hình tỉnh, Báo Kon Tum:  Phối hợp với Sở Văn hóa, Thể thao và Du lịch chỉ đạo, hướng dẫn các cơ quan báo chí, truyền thông đẩy mạnh công tác thông tin tuyên truyền về ý nghĩa, mục đích, nội dung, chương trình Đại hội TDTT các cấp trên các phương tiện thông tin đại chúng.</w:t>
      </w:r>
    </w:p>
    <w:p>
      <w:r>
        <w:t>9. Các sở, ban, ngành, tổ chức chính trị-xã hội tỉnh, doanh nghiệp trên địa bàn tỉnh:  Phối hợp với Sở Văn hóa, Thể thao và Du lịch động viên tốt các đối tượng tập luyện và tham gia thi đấu các môn trong chương trình Đại hội TDTT các cấp.</w:t>
      </w:r>
    </w:p>
    <w:p>
      <w:r>
        <w:t>10. Ủy ban nhân dân các huyện, thành phố</w:t>
      </w:r>
    </w:p>
    <w:p>
      <w:r>
        <w:t>- Chỉ đạo các ngành chức năng tập trung tuyên truyền, phát động phong trào tập luyện TDTT, xây dựng kế hoạch cụ thể, tiến hành tổ chức tốt Đại hội TDTT các cấp tại địa phương; qua đó, tuyển chọn lực lượng vận động viên xuất sắc của địa phương tham gia thi đấu tại Đại hội TDTT tỉnh lần thứ VIII năm 2026.</w:t>
      </w:r>
    </w:p>
    <w:p>
      <w:r>
        <w:t>- Định kỳ hàng tháng, quý báo cáo tiến độ tổ chức Đại hội TDTT các cấp của địa phương về Ủy ban nhân dân tỉnh  (qua Sở Văn hóa, Thể thao và Du lịch).  Trong thời gian 30 ngày sau khi kết thúc Đại hội Thể dục thể thao cấp huyện; các huyện, thành phố tiến hành tổng kết, đánh giá công tác tổ chức Đại hội của địa phương mình; kịp thời khen thưởng, động viên các tập thể, cá nhân đạt thành tích xuất sắc trong công tác chỉ đạo, tổ chức Đại hội TDTT các cấp, đồng thời gửi báo cáo về Sở Văn hóa, Thể thao và Du lịch ( có biểu mẫu báo cáo kèm theo ).</w:t>
      </w:r>
    </w:p>
    <w:p>
      <w:r>
        <w:t>Quá trình thực hiện nếu có phát sinh, vướng mắc, các đơn vị, địa phương thông tin kịp thời về Sở Văn hóa, Thể thao và Du lịch để được hướng dẫn và báo cáo Ủy ban nhân dân tỉnh xem xét, giải quyết theo quy định./.</w:t>
      </w:r>
    </w:p>
    <w:p>
      <w:r>
        <w:t>Nơi nhận:</w:t>
      </w:r>
    </w:p>
    <w:p>
      <w:r>
        <w:t>- Bộ Văn hóa, Thể thao và Du lịch (b/c);</w:t>
      </w:r>
    </w:p>
    <w:p>
      <w:r>
        <w:t>- Cục Thể dục thể thao (b/c);</w:t>
      </w:r>
    </w:p>
    <w:p>
      <w:r>
        <w:t>- Thường trực Tỉnh ủy (b/c);</w:t>
      </w:r>
    </w:p>
    <w:p>
      <w:r>
        <w:t>- Thường trực HĐND tỉnh (b/c);</w:t>
      </w:r>
    </w:p>
    <w:p>
      <w:r>
        <w:t>- Chủ tịch và các PCT UBND tỉnh;</w:t>
      </w:r>
    </w:p>
    <w:p>
      <w:r>
        <w:t>- Ủy ban MTTQ Việt Nam tỉnh;</w:t>
      </w:r>
    </w:p>
    <w:p>
      <w:r>
        <w:t>- Ban Tuyên giáo Tỉnh ủy;</w:t>
      </w:r>
    </w:p>
    <w:p>
      <w:r>
        <w:t>- Các sở, ban, ngành, đơn vị thuộc tỉnh (t/h);</w:t>
      </w:r>
    </w:p>
    <w:p>
      <w:r>
        <w:t>- Các tổ chức CT-XH tỉnh (p/h);</w:t>
      </w:r>
    </w:p>
    <w:p>
      <w:r>
        <w:t>- Các doanh nghiệp trên địa bàn tỉnh;</w:t>
      </w:r>
    </w:p>
    <w:p>
      <w:r>
        <w:t>- BTV các huyện ủy, thành ủy (p/h c/đ);</w:t>
      </w:r>
    </w:p>
    <w:p>
      <w:r>
        <w:t>- UBND các huyện, thành phố;</w:t>
      </w:r>
    </w:p>
    <w:p>
      <w:r>
        <w:t>- VP UBND tỉnh:</w:t>
      </w:r>
    </w:p>
    <w:p>
      <w:r>
        <w:t>+ CVP, PCVP KGVX;</w:t>
      </w:r>
    </w:p>
    <w:p>
      <w:r>
        <w:t>+ Cổng thông tin điện tử tỉnh;</w:t>
      </w:r>
    </w:p>
    <w:p>
      <w:r>
        <w:t>- Lưu VT, KGVX. THT.</w:t>
      </w:r>
    </w:p>
    <w:p>
      <w:r>
        <w:t>TM. ỦY BAN NHÂN DÂN</w:t>
      </w:r>
    </w:p>
    <w:p>
      <w:r>
        <w:t>KT. CHỦ TỊCH</w:t>
      </w:r>
    </w:p>
    <w:p>
      <w:r>
        <w:t>PHÓ CHỦ TỊCH</w:t>
      </w:r>
    </w:p>
    <w:p>
      <w:r>
        <w:t>Y Ngọc</w:t>
      </w:r>
    </w:p>
    <w:p>
      <w:r>
        <w:t>PHỤ LỤC SỐ 01</w:t>
      </w:r>
    </w:p>
    <w:p>
      <w:r>
        <w:t>(Đơn vị báo cáo…)</w:t>
      </w:r>
    </w:p>
    <w:p>
      <w:r>
        <w:t>-------</w:t>
      </w:r>
    </w:p>
    <w:p>
      <w:r>
        <w:t>CỘNG HÒA XÃ HỘI CHỦ NGHĨA VIỆT NAM</w:t>
      </w:r>
    </w:p>
    <w:p>
      <w:r>
        <w:t>Độc lập - Tự do - Hạnh phúc</w:t>
      </w:r>
    </w:p>
    <w:p>
      <w:r>
        <w:t>---------------</w:t>
      </w:r>
    </w:p>
    <w:p>
      <w:r>
        <w:t>Kon Tum ,  ngày    tháng    năm</w:t>
      </w:r>
    </w:p>
    <w:p>
      <w:r>
        <w:t>BÁO CÁO</w:t>
      </w:r>
    </w:p>
    <w:p>
      <w:r>
        <w:t>Tổng kết công tác tổ chức Đại hội TDTT các cấp</w:t>
      </w:r>
    </w:p>
    <w:p>
      <w:r>
        <w:t>1. Đặc điểm, tình hình</w:t>
      </w:r>
    </w:p>
    <w:p>
      <w:r>
        <w:t>2. Công tác xây dựng, ban hành các văn bản chỉ đạo, kế hoạch triển khai Đại hội TDTT các cấp.</w:t>
      </w:r>
    </w:p>
    <w:p>
      <w:r>
        <w:t>3. Kết quả tổ chức Đại hội TDTT các cấp</w:t>
      </w:r>
    </w:p>
    <w:p>
      <w:r>
        <w:t>a) Đại hội TDTT cấp xã</w:t>
      </w:r>
    </w:p>
    <w:p>
      <w:r>
        <w:t>b) Đại hội TDTT cấp huyện</w:t>
      </w:r>
    </w:p>
    <w:p>
      <w:r>
        <w:t>4. Đánh giá chung</w:t>
      </w:r>
    </w:p>
    <w:p>
      <w:r>
        <w:t>a) Thuận lợi</w:t>
      </w:r>
    </w:p>
    <w:p>
      <w:r>
        <w:t>b) Khó khăn</w:t>
      </w:r>
    </w:p>
    <w:p>
      <w:r>
        <w:t>c) Nguyên nhân</w:t>
      </w:r>
    </w:p>
    <w:p>
      <w:r>
        <w:t>5. Đề xuất, kiến nghị</w:t>
      </w:r>
    </w:p>
    <w:p>
      <w:r>
        <w:t>Nơi nhận:</w:t>
      </w:r>
    </w:p>
    <w:p>
      <w:r>
        <w:t>- Sở Văn hóa, Thể thao và Du lịch (b/c);</w:t>
      </w:r>
    </w:p>
    <w:p>
      <w:r>
        <w:t>- ........;</w:t>
      </w:r>
    </w:p>
    <w:p>
      <w:r>
        <w:t>- Lưu VT</w:t>
      </w:r>
    </w:p>
    <w:p>
      <w:r>
        <w:t>THỦ TRƯỞNG ĐƠN VỊ</w:t>
      </w:r>
    </w:p>
    <w:p>
      <w:r>
        <w:t>(ký tên, đóng dấu)</w:t>
      </w:r>
    </w:p>
    <w:p>
      <w:r>
        <w:t>PHỤ LỤC SỐ 02</w:t>
      </w:r>
    </w:p>
    <w:p>
      <w:r>
        <w:t>MẪU BÁO CÁO</w:t>
      </w:r>
    </w:p>
    <w:p>
      <w:r>
        <w:t>Số liệu của Đại hội TDTT các cấp của huyện/  thành ph ố/ngành ....</w:t>
      </w:r>
    </w:p>
    <w:p>
      <w:r>
        <w:t>TT</w:t>
      </w:r>
    </w:p>
    <w:p>
      <w:r>
        <w:t>Nội dung</w:t>
      </w:r>
    </w:p>
    <w:p>
      <w:r>
        <w:t>Số lượng</w:t>
      </w:r>
    </w:p>
    <w:p>
      <w:r>
        <w:t>I</w:t>
      </w:r>
    </w:p>
    <w:p>
      <w:r>
        <w:t>Tổ chức Đại hội TDTT cấp xã</w:t>
      </w:r>
    </w:p>
    <w:p>
      <w:r>
        <w:t>1</w:t>
      </w:r>
    </w:p>
    <w:p>
      <w:r>
        <w:t>Tổng số xã phường, thị trấn, đơn vị tổ chức Đại hội TDTT/tổng số xã của địa bàn cấp huyện, đơn vị thuộc ngành Quản lý</w:t>
      </w:r>
    </w:p>
    <w:p>
      <w:r>
        <w:t>2</w:t>
      </w:r>
    </w:p>
    <w:p>
      <w:r>
        <w:t>Số môn thể thao được tổ chức tại Đại hội TDTT cấp xã.</w:t>
      </w:r>
    </w:p>
    <w:p>
      <w:r>
        <w:t>Ít nhất - nhiều nhất</w:t>
      </w:r>
    </w:p>
    <w:p>
      <w:r>
        <w:t>Trong đó số môn thể thao dân tộc:</w:t>
      </w:r>
    </w:p>
    <w:p>
      <w:r>
        <w:t>3</w:t>
      </w:r>
    </w:p>
    <w:p>
      <w:r>
        <w:t>- Tổng số người tham gia, tổ chức điều hành Đại hội TDTT cấp xã/toàn huyện, thành phố, ngành, trong đó:</w:t>
      </w:r>
    </w:p>
    <w:p>
      <w:r>
        <w:t>+ Tổng số thành viên tham gia Ban Tổ chức</w:t>
      </w:r>
    </w:p>
    <w:p>
      <w:r>
        <w:t>+ Tổng số trọng tài tham gia điều hành Đại hội</w:t>
      </w:r>
    </w:p>
    <w:p>
      <w:r>
        <w:t>+ Tổng số vận động viên.</w:t>
      </w:r>
    </w:p>
    <w:p>
      <w:r>
        <w:t>+ Tổng số huấn luyện viên.</w:t>
      </w:r>
    </w:p>
    <w:p>
      <w:r>
        <w:t>+ Số người tham gia diễu hành, đồng diễn của các xã</w:t>
      </w:r>
    </w:p>
    <w:p>
      <w:r>
        <w:t>4</w:t>
      </w:r>
    </w:p>
    <w:p>
      <w:r>
        <w:t>Tổng số cơ sở vật chất, sân bãi TDTT ( công trình TDTT được cải tạo, sửa chữa, xây mới)</w:t>
      </w:r>
    </w:p>
    <w:p>
      <w:r>
        <w:t>+ Kinh phí cải tạo, sửa chữa từ nguồn ngân sách</w:t>
      </w:r>
    </w:p>
    <w:p>
      <w:r>
        <w:t>+ Kinh phí cải tạo, sửa chữa từ nguồn xã hội hóa</w:t>
      </w:r>
    </w:p>
    <w:p>
      <w:r>
        <w:t>5</w:t>
      </w:r>
    </w:p>
    <w:p>
      <w:r>
        <w:t>Tổng kinh phí chi cho Đại hội TDTT cấp xã trong toàn huyện, thành phố, ngành:</w:t>
      </w:r>
    </w:p>
    <w:p>
      <w:r>
        <w:t>Trong đó: Kinh phí ngân sách</w:t>
      </w:r>
    </w:p>
    <w:p>
      <w:r>
        <w:t>Kinh phí vận động xã hội hóa</w:t>
      </w:r>
    </w:p>
    <w:p>
      <w:r>
        <w:t>II</w:t>
      </w:r>
    </w:p>
    <w:p>
      <w:r>
        <w:t>Đại hội TDTT cấp huyện, thành phố, ngành</w:t>
      </w:r>
    </w:p>
    <w:p>
      <w:r>
        <w:t>1</w:t>
      </w:r>
    </w:p>
    <w:p>
      <w:r>
        <w:t>Số môn thể thao được tổ chức</w:t>
      </w:r>
    </w:p>
    <w:p>
      <w:r>
        <w:t>2</w:t>
      </w:r>
    </w:p>
    <w:p>
      <w:r>
        <w:t>Số môn thể thao dân tộc</w:t>
      </w:r>
    </w:p>
    <w:p>
      <w:r>
        <w:t>3</w:t>
      </w:r>
    </w:p>
    <w:p>
      <w:r>
        <w:t>Tổng số người tham gia, tổ chức điều hành Đại hội:</w:t>
      </w:r>
    </w:p>
    <w:p>
      <w:r>
        <w:t>+ Tổng số thành viên tham gia Ban Chỉ đạo, Ban Tổ chức</w:t>
      </w:r>
    </w:p>
    <w:p>
      <w:r>
        <w:t>Không tính Ban tổ chức các môn</w:t>
      </w:r>
    </w:p>
    <w:p>
      <w:r>
        <w:t>+ Tổng số trọng tài điều hành Đại hội</w:t>
      </w:r>
    </w:p>
    <w:p>
      <w:r>
        <w:t>Theo quyết định các môn</w:t>
      </w:r>
    </w:p>
    <w:p>
      <w:r>
        <w:t>+ Tổng số vận động viên</w:t>
      </w:r>
    </w:p>
    <w:p>
      <w:r>
        <w:t>+ Tổng số huấn luyện viên</w:t>
      </w:r>
    </w:p>
    <w:p>
      <w:r>
        <w:t>+ Số người tham gia diễu hành, đồng diễn</w:t>
      </w:r>
    </w:p>
    <w:p>
      <w:r>
        <w:t>4</w:t>
      </w:r>
    </w:p>
    <w:p>
      <w:r>
        <w:t>Tổng số bộ huy chương được trao tại Đại hội</w:t>
      </w:r>
    </w:p>
    <w:p>
      <w:r>
        <w:t>5</w:t>
      </w:r>
    </w:p>
    <w:p>
      <w:r>
        <w:t>Tổng số kỷ lục được phá</w:t>
      </w:r>
    </w:p>
    <w:p>
      <w:r>
        <w:t>6</w:t>
      </w:r>
    </w:p>
    <w:p>
      <w:r>
        <w:t>Tổng số cơ sở vật chất, sân bãi TDTT ( công trình TDTT được cải tạo, sửa chữa, xây mới )</w:t>
      </w:r>
    </w:p>
    <w:p>
      <w:r>
        <w:t>+ Kinh phí cải tạo, sửa chữa từ nguồn ngân sách</w:t>
      </w:r>
    </w:p>
    <w:p>
      <w:r>
        <w:t>+ Kinh phí cải tạo, sửa chữa từ nguồn xã hội hóa</w:t>
      </w:r>
    </w:p>
    <w:p>
      <w:r>
        <w:t>7</w:t>
      </w:r>
    </w:p>
    <w:p>
      <w:r>
        <w:t>Tổng kinh phí tổ chức Đại hội TDTT cấp huyện, thành phố, ngành:</w:t>
      </w:r>
    </w:p>
    <w:p>
      <w:r>
        <w:t>Trong đó: Kinh phí ngân sách</w:t>
      </w:r>
    </w:p>
    <w:p>
      <w:r>
        <w:t>Kinh phí vận động xã hội hóa</w:t>
      </w:r>
    </w:p>
    <w:p>
      <w:r>
        <w:t>Nơi nhận:</w:t>
      </w:r>
    </w:p>
    <w:p>
      <w:r>
        <w:t>- Sở Văn hóa, Thể thao và Du lịch (b/c);</w:t>
      </w:r>
    </w:p>
    <w:p>
      <w:r>
        <w:t>- ........;</w:t>
      </w:r>
    </w:p>
    <w:p>
      <w:r>
        <w:t>- Lưu VT</w:t>
      </w:r>
    </w:p>
    <w:p>
      <w:r>
        <w:t>THỦ TRƯỞNG ĐƠN VỊ</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