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2762/KH-UBND năm 2023 thực hiện Quyết định 515/QĐ-TTg phê duyệt Chương trình tổng thể về phát triển văn hóa Việt Nam giai đoạn 2023-2025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2762/KH-UBND</w:t>
      </w:r>
    </w:p>
    <w:p>
      <w:r>
        <w:t>Ninh Thuận, ngày 10 tháng 7 năm 2023</w:t>
      </w:r>
    </w:p>
    <w:p>
      <w:r>
        <w:t>KẾ HOẠCH</w:t>
      </w:r>
    </w:p>
    <w:p>
      <w:r>
        <w:t>TRIỂN KHAI THỰC HIỆN QUYẾT ĐỊNH SỐ 515/QĐ-TTG NGÀY 15/5/2023 CỦA THỦ TƯỚNG CHÍNH PHỦ PHÊ DUYỆT CHƯƠNG TRÌNH TỔNG THỂ VỀ PHÁT TRIỂN VĂN HÓA VIỆT NAM GIAI ĐOẠN 2023 - 2025 TRÊN ĐỊA BÀN TỈNH</w:t>
      </w:r>
    </w:p>
    <w:p>
      <w:r>
        <w:t>Thực hiện Quyết định số 515/QĐ-TTg ngày 15/5/2023 của Thủ tướng Chính phủ phê duyệt Chương trình tổng thể về phát triển văn hóa Việt Nam giai đoạn 2023 - 2025;</w:t>
      </w:r>
    </w:p>
    <w:p>
      <w:r>
        <w:t>Ủy ban nhân dân tỉnh ban hành Kế hoạch triển khai thực hiện với các nội dung cụ thể như sau:</w:t>
      </w:r>
    </w:p>
    <w:p>
      <w:r>
        <w:t>I. MỤC ĐÍCH, YÊU CẦU</w:t>
      </w:r>
    </w:p>
    <w:p>
      <w:r>
        <w:t>1. Mục đích:</w:t>
      </w:r>
    </w:p>
    <w:p>
      <w:r>
        <w:t>- Tiếp tục thực hiện có hiệu quả Nghị quyết số 33-NQ/TW ngày 09/6/2014 của Ban Chấp hành Trung ương Đảng (Khóa XI); Chương trình hành động số 282- CTHĐ/TU ngày 16/9/2014 của Tỉnh ủy; Kết luận số 76-KL/TW ngày 04/6/2020 của Bộ Chính trị khóa XII tiếp tục thực hiện Nghị quyết số 33-NQ/TW ngày 09/6/2014 của Ban chấp hành Trung ương Đảng khóa XI về xây dựng và phát triển văn hóa, con người Việt Nam đáp ứng yêu cầu phát triển bền vững đất nước; chỉ đạo của Tổng Bí thư Nguyễn Phú Trọng tại Hội nghị Văn hóa toàn quốc triển khai thực hiện Nghị quyết Đại hội đại biểu toàn quốc lần thứ XIII của Đảng.</w:t>
      </w:r>
    </w:p>
    <w:p>
      <w:r>
        <w:t>- Thực hiện có hiệu quả Nghị quyết số 102/NQ-CP ngày 31/12/2014 của Chính phủ ban hành Chương trình hành động thực hiện Nghị quyết số 33-NQ/TW ngày 09/6/2014 của Hội nghị lần thứ chín Ban Chấp hành Trung ương Đảng khóa XI về xây dựng và phát triển văn hóa, con người Việt Nam đáp ứng yêu cầu phát triển bền vững đất nước.</w:t>
      </w:r>
    </w:p>
    <w:p>
      <w:r>
        <w:t>- Tiếp tục triển khai có hiệu quả Chỉ thị số 34-CT/TU ngày 25/10/2022 của Ban Thường vụ Tỉnh ủy về tăng cường sự lãnh đạo của Đảng trong xây dựng và phát triển văn hoá, con người Ninh Thuận đáp ứng yêu cầu phát triển bền vững.</w:t>
      </w:r>
    </w:p>
    <w:p>
      <w:r>
        <w:t>2. Yêu cầu:</w:t>
      </w:r>
    </w:p>
    <w:p>
      <w:r>
        <w:t>- Các hoạt động triển khai phải đảm bảo hiệu quả, tạo chuyển biến sâu sắc, toàn diện các quan điểm, mục tiêu, nhiệm vụ và giải pháp đã nêu trong Quyết định số 515/QĐ-TTg ngày 15/5/2023 của Thủ tướng Chính phủ; gắn với thực hiện các nhiệm vụ phát triển kinh tế - xã hội trên địa bàn tỉnh trong từng giai đoạn.</w:t>
      </w:r>
    </w:p>
    <w:p>
      <w:r>
        <w:t>- Việc triển khai thực hiện Quyết định số 515/QĐ-TTg ngày 15/5/2023 của Thủ tướng Chính phủ trên địa bàn tỉnh phải được tiến hành đồng bộ, thiết thực, hiệu quả đảm bảo tuân thủ đúng quy định của pháp luật.</w:t>
      </w:r>
    </w:p>
    <w:p>
      <w:r>
        <w:t>II. PHẠM VI, ĐỐI TƯỢNG</w:t>
      </w:r>
    </w:p>
    <w:p>
      <w:r>
        <w:t>1. Phạm vi:</w:t>
      </w:r>
    </w:p>
    <w:p>
      <w:r>
        <w:t>- Thực hiện trên phạm vi toàn tỉnh; trong đó, ưu tiên nguồn lực của Chương trình để đầu tư cho các nhiệm vụ trọng tâm, trọng điểm theo nhóm mục tiêu đã được xác định.</w:t>
      </w:r>
    </w:p>
    <w:p>
      <w:r>
        <w:t>- Tập trung vào các hoạt động thuộc các lĩnh vực cụ thể, gồm: di sản văn hóa; văn hóa cơ sở; nghệ thuật biểu diễn; mỹ thuật, nhiếp ảnh và triển lãm; điện ảnh; thư viện; đào tạo; văn hóa dân tộc; văn hóa đối ngoại; công nghiệp văn hóa,...</w:t>
      </w:r>
    </w:p>
    <w:p>
      <w:r>
        <w:t>2. Đối tượng:</w:t>
      </w:r>
    </w:p>
    <w:p>
      <w:r>
        <w:t>- Di sản văn hóa thế giới, di tích được công nhận di tích quốc gia đặc biệt, di tích cấp quốc gia.</w:t>
      </w:r>
    </w:p>
    <w:p>
      <w:r>
        <w:t>- Di sản văn hóa phi vật thể được Tổ chức Giáo dục, Khoa học và Văn hóa của Liên hiệp quốc (UNESCO) công nhận; di sản văn hóa phi vật thể có giá trị tiêu biểu hoặc nguy cơ mai một.</w:t>
      </w:r>
    </w:p>
    <w:p>
      <w:r>
        <w:t>- Các thiết chế văn hóa, không gian văn hóa sáng tạo; đội tuyên truyền lưu động; các đồn Biên phòng; các cơ sở, điểm vui chơi giải trí cho trẻ em.</w:t>
      </w:r>
    </w:p>
    <w:p>
      <w:r>
        <w:t>- Đội ngũ văn nghệ sỹ, đội ngũ trí thức, nhân lực quản lý, đào tạo, nghiên cứu khoa học trong lĩnh vực văn hóa.</w:t>
      </w:r>
    </w:p>
    <w:p>
      <w:r>
        <w:t>- Doanh nghiệp, tổ chức, cá nhân hoạt động trong lĩnh vực văn hóa, nghệ thuật.</w:t>
      </w:r>
    </w:p>
    <w:p>
      <w:r>
        <w:t>III. NHIỆM VỤ, GIẢI PHÁP</w:t>
      </w:r>
    </w:p>
    <w:p>
      <w:r>
        <w:t>1   . Hoàn thiện hệ thống chính sách, pháp luật về văn hóa, nâng cao nhận thức  của cả hệ thống chính trị và toàn xã hội về vị trí, vai trò của sự nghiệp xây dựng và phát triển văn hóa, con người Việt Nam, đồng thời phổ biến, truyền thông nâng cao nhận thức về Chương trình.</w:t>
      </w:r>
    </w:p>
    <w:p>
      <w:r>
        <w:t>- Rà soát, tháo gỡ kịp thời những khó khăn, vướng mắc nhằm phát huy mọi tiềm năng, nguồn lực, tạo động lực cho lĩnh vực văn hóa của tỉnh phát triển theo hướng hiện đại, hội nhập và bền vững. Nâng cao hiệu quả lãnh đạo của các cấp ủy Đảng, hiệu lực quản lý của các cấp chính quyền, sự vào cuộc của các đoàn thể chính trị để thực hiện Chiến lược phát triển văn hóa gắn với thực hiện nhiệm vụ phát triển kinh tế - xã hội trên địa bàn tỉnh.</w:t>
      </w:r>
    </w:p>
    <w:p>
      <w:r>
        <w:t>- Có cơ chế khuyến khích, đãi ngộ trí thức, văn nghệ sĩ, nghệ nhân và những tổ chức, cá nhân hoạt động trong lĩnh vực văn hóa nghệ thuật trên địa bàn tỉnh nhằm phát huy tài năng, năng lực sáng tác, quảng bá văn hoá, nghệ thuật, truyền dạy di sản trong cộng đồng, đồng thời phát triển sâu rộng hoạt động văn hoá, nghệ thuật quần chúng.</w:t>
      </w:r>
    </w:p>
    <w:p>
      <w:r>
        <w:t>- Đẩy mạnh cải cách hành chính trong lĩnh vực văn hóa; tiếp tục phân cấp cụ thể trách nhiệm quản lý về văn hóa cho các địa phương.</w:t>
      </w:r>
    </w:p>
    <w:p>
      <w:r>
        <w:t>2 . Bảo tồn, phát huy bền vững các giá trị văn hóa của dân tộc.</w:t>
      </w:r>
    </w:p>
    <w:p>
      <w:r>
        <w:t>- Triển khai hiệu quả Kế hoạch thực hiện Chương trình Bảo tồn và phát huy bền vững giá trị di sản văn hóa Việt Nam, giai đoạn 2021-2025 trên địa bàn tỉnh Ninh Thuận  (Kế hoạch số 4654/KH-UBND ngày 03/9/2021 của Ủy ban nhân dân tỉnh).  Huy động các nguồn lực xã hội hóa chống xuống cấp, tu bổ, tôn tạo di tích, danh lam thắng cảnh trên địa bàn tỉnh gắn với phát triển du lịch bền vững. Phục dựng các lễ hội truyền thống, các phong tục tập quán độc đáo của địa phương; xây dựng mô hình bảo tồn, phát huy làng nghề truyền thống nhằm phát duy giá trị các di sản văn hóa.</w:t>
      </w:r>
    </w:p>
    <w:p>
      <w:r>
        <w:t>- Tiếp tục phát huy di sản văn hóa phi vật thể nghề làm gốm của người Chăm đã được UNESCO ghi danh, 02 di tích quốc gia đặc biệt, 13 di sản cấp quốc gia, 06 di sản văn hóa phi vật thể được đưa vào Danh mục Di sản văn hóa phi vật thể quốc gia và 47 di tích, di sản văn hóa được xếp hạng cấp tỉnh, qua đó góp phần quảng bá hình ảnh văn hóa và con người Ninh Thuận.</w:t>
      </w:r>
    </w:p>
    <w:p>
      <w:r>
        <w:t>- Khảo sát lập hồ sơ các di sản văn hóa phi vật thể tiêu biểu của tỉnh đề nghị Bộ Văn hóa, thể thao và Du lịch đưa vào danh mục di sản văn hóa phi vật thể quốc gia, đổi mới nội dung và hình thức sưu tầm, nghiên cứu, kiểm kê, phân loại di sản văn hóa; nâng cấp trang thiết bị và hệ thống trưng bày, đẩy mạnh ứng dụng khoa học và công nghệ trong hoạt động của Bảng tàng tỉnh.</w:t>
      </w:r>
    </w:p>
    <w:p>
      <w:r>
        <w:t>- Đổi mới, nâng cao chất lượng giáo dục di sản văn hóa trong và ngoài nhà trường bằng việc đa dạng hóa mô hình, phương thức, quy mô; tăng cường xã hội hóa hoạt động giáo dục di sản; tạo điều kiện cho nghệ nhân tham gia truyền dạy, quảng bá di sản văn hóa.</w:t>
      </w:r>
    </w:p>
    <w:p>
      <w:r>
        <w:t>- Đẩy mạnh công tác bảo tồn, phát huy giá trị các di sản văn hóa trên địa bàn tỉnh, thông qua thực hiện các nhiệm vụ: kiểm kê nhận diện di sản, bảo tồn văn hóa phi vật thể, sưu tầm, bổ sung trưng bày tư liệu hiện vật…</w:t>
      </w:r>
    </w:p>
    <w:p>
      <w:r>
        <w:t>3 . Nâng cao hiệu quả hoạt động của hệ thống thiết chế văn hóa.</w:t>
      </w:r>
    </w:p>
    <w:p>
      <w:r>
        <w:t>- Quan tâm đầu tư xây dựng một số công trình văn hóa trọng điểm, có quy mô lớn tại trung tâm các huyện, thành phố; đầu tư hoàn thiện đồng bộ hệ thống các thiết chế văn hoá từ tỉnh đến cơ sở; củng cố và tăng cường hiệu quả khai thác một số thiết chế văn hoá, công trình văn hóa công cộng trọng điểm của tỉnh; nâng cao hiệu quả hoạt động của các thiết chế văn hóa - thể thao cơ sở tạo điều kiện để nhân dân chủ động tổ chức các hoạt động văn hóa, thể dục, thể thao cộng đồng; đẩy mạnh tuyên truyền, giáo dục về ý thức bảo vệ môi trường; thực hiện có hiệu quả công tác phòng, chống tệ nạn xã hội tạo môi trường sống lành mạnh để phát triển văn hóa. Quan tâm chú trọng đến người già, người khuyết tật, trẻ em, bảo đảm an sinh xã hội.</w:t>
      </w:r>
    </w:p>
    <w:p>
      <w:r>
        <w:t>- Đầu tư xây dựng nhà hát ca múa nhạc dân tộc; Xây mới rạp chiếu phim tỉnh Ninh Thuận ;  đầu tư nâng cấp sân vận động, nhà thi đấu 2000 chỗ, nâng cấp khán đài B sân vận động tỉnh.</w:t>
      </w:r>
    </w:p>
    <w:p>
      <w:r>
        <w:t>- Xây dựng mô hình không gian đa phương tiện và trải nghiệm với sách tại Thư viện tỉnh Ninh Thuận; Đầu tư trang thiết bị hiện đại phục vụ mô hình không gian đa phương tiện và trải nghiệm với sách tại Thư viện tỉnh Ninh Thuận; nâng cấp phần mềm quản lý thư viện điện tử bảo đảm điều kiện hoạt động của tỉnh Ninh Thuận theo quy định của pháp luật.</w:t>
      </w:r>
    </w:p>
    <w:p>
      <w:r>
        <w:t>4 . Xây dựng môi trường văn hóa lành mạnh, nâng cao đời sống tinh thần, năng lực thẩm mỹ của nhân dân.</w:t>
      </w:r>
    </w:p>
    <w:p>
      <w:r>
        <w:t>- Tuyên truyền, vận động nhân dân phê phán, đấu tranh với những hiện tượng tiêu cực trong đời sống xã hội; xóa bỏ các tập tục lạc hậu, mê tín dị đoan, nhất là trong việc cưới, việc tang, lễ hội; nâng cao ý thức giữ gìn bản sắc văn hóa, phong tục tập quán tốt đẹp của quê hương. Phát huy vai trò của gia đình, cộng đồng và xã hội trong việc xây dựng môi trường văn hóa lành mạnh, tiến bộ; đẩy mạnh hoạt động tuyên truyền, biểu dương những tấm gương tốt để lan tỏa trong cộng đồng.</w:t>
      </w:r>
    </w:p>
    <w:p>
      <w:r>
        <w:t>- Thực hiện tốt quy chế dân chủ ở cơ sở. Nêu cao vai trò, tinh thần nêu gương của cán bộ, đảng viên, người đứng đầu các cơ quan, tổ chức, người có uy tín trong cộng đồng trong việc thực hiện quy chế, chuẩn mực đạo đức, thực sự là tấm gương sáng, là hạt nhân trong việc xây dựng môi trường văn hóa.</w:t>
      </w:r>
    </w:p>
    <w:p>
      <w:r>
        <w:t>- Nâng cao chất lượng phong trào “Toàn dân đoàn kết xây dựng đời sống văn hóa” trong giai đoạn mới với những phong trào thi đua cụ thể, thiết thực, phù hợp với đặc điểm của từng địa phương, cơ quan, đơn vị. Hỗ trợ khen thưởng đối với địa phương được công nhận nông thôn mới, nông thôn mới nâng cao, nông thôn mới kiểu mẫu trên địa bàn tỉnh Ninh Thuận, theo Nghị quyết số 09/2021/NQ- HĐND ngày 31/8/2021 của Hội đồng nhân dân tỉnh để khích lệ, động viên phong trào.</w:t>
      </w:r>
    </w:p>
    <w:p>
      <w:r>
        <w:t>5 . Phát triển đội ngũ văn nghệ sỹ, trí thức và nguồn nhân lực quản lý, đào tạo, nghiên cứu khoa học chất lượng cao trong lĩnh vực văn hóa.</w:t>
      </w:r>
    </w:p>
    <w:p>
      <w:r>
        <w:t>- Quan tâm phát triển nguồn nhân lực văn hoá, trong lĩnh vực văn hóa, nghệ thuật. Xây dựng hệ thống tiêu chuẩn chức danh nghề nghiệp chuyên ngành văn hóa; đào tạo và nâng cao chất lượng nguồn nhân lực văn hóa, nghệ thuật đáp ứng yêu cầu hội nhập quốc tế. Có chế độ đãi ngộ phù hợp với điều kiện thực tế của tỉnh để thu hút nhân lực chất lượng cao làm việc trong các thiết chế văn hóa như: Trung tâm Văn hóa nghệ thuật, Thư viện, Bảo tàng, thiết chế văn hóa, thể thao các cấp.</w:t>
      </w:r>
    </w:p>
    <w:p>
      <w:r>
        <w:t>- Phấn đấu đào tạo, bồi dưỡng 05 cán bộ có chuyên môn về biên kịch, lý luận và phê bình, giám tuyển, giám định thuộc các lĩnh vực: điện ảnh, mỹ thuật, nghệ thuật biểu diễn và về giám định cổ vật.</w:t>
      </w:r>
    </w:p>
    <w:p>
      <w:r>
        <w:t>- Lựa chọn những văn nghệ sĩ, nghệ nhân, trí thức trẻ có năng lực, khả năng sáng tạo để đào tạo dài hạn, tham dự các khóa bồi dưỡng nâng cao ngắn hạn ở trong nước và nước ngoài.</w:t>
      </w:r>
    </w:p>
    <w:p>
      <w:r>
        <w:t>- Trọng dụng, tuyển dụng nhà khoa học, văn nghệ sĩ tài năng, nghệ nhân các ngành, nghề truyền thống tham gia công tác đào tạo, giảng dạy trong lĩnh vực văn hóa, nghệ thuật.</w:t>
      </w:r>
    </w:p>
    <w:p>
      <w:r>
        <w:t>6 . Phát triển các sản phẩm văn hóa, nghệ thuật có giá trị đỉnh cao về nghệ thuật và tư tưởng.</w:t>
      </w:r>
    </w:p>
    <w:p>
      <w:r>
        <w:t>- Tạo nhận thức sâu sắc của toàn xã hội về vị trí, vai trò của các ngành công nghiệp văn hoá. Đẩy nhanh tiến độ phát triển công nghiệp văn hóa theo hướng hài hòa giữa kinh tế và văn hóa; tăng cường và đa dạng hoá các nguồn lực đầu tư để phát triển công nghiệp văn hoá; xây dựng và phát triển công nghiệp văn hóa thích ứng với xu thế phát triển của cuộc Cách mạng công nghiệp 4.0 và các công nghệ mới, hiện đại; có cơ chế ưu đãi, khuyến khích đầu tư cơ sở vật chất, trang thiết bị kỹ thuật và công nghệ tiên tiến để nâng cao chất lượng sản phẩm văn hóa; tạo môi trường thuận lợi để xây dựng, phát triển thị trường văn hóa và công nghiệp văn hóa của tỉnh; chú trọng việc phát triển du lịch cộng đồng và du lịch Mice (loại hình du lịch kết hợp với hội nghị, hội thảo, triển lãm, tổ chức sự kiện...).</w:t>
      </w:r>
    </w:p>
    <w:p>
      <w:r>
        <w:t>- Có giải pháp đồng bộ, tổ chức thực hiện có hiệu quả Chiến lược phát triển các ngành công nghiệp văn hoá trên địa bàn tỉnh; từng bước nghiên cứu, vận hành phát triển công nghiệp văn hóa, tập trung đầu tư vào các ngành công nghiệp văn hóa có lợi thế của tỉnh như: Nghệ thuật biểu diễn, mỹ thuật, quảng cáo, thủ công mỹ nghệ, phần mềm và trò chơi giải trí, du lịch văn hoá... nhằm khai thác, phát huy những tiềm năng và các giá trị đặc sắc của văn hóa vùng Ninh Thuận khuyến khích xuất khẩu các sản phẩm văn hóa, góp phần tăng cường quảng bá văn hóa Ninh Thuận trên phạm vi cả nước và quốc tế.</w:t>
      </w:r>
    </w:p>
    <w:p>
      <w:r>
        <w:t>- Phấn đấu trong giai đoạn, thực hiện và công bố ít nhất 01 công trình nghiên cứu lý luận, phê bình về văn hóa, nghệ thuật biểu diễn, điện ảnh, mỹ thuật, nhiếp ảnh có chất lượng; khoảng 01 tác phẩm, chương trình nghệ thuật biểu diễn quy mô; khoảng 01 tác phẩm, công trình nghệ thuật biểu diễn thể nghiệm kết hợp giữa nghệ thuật truyền thống và hiện đại.</w:t>
      </w:r>
    </w:p>
    <w:p>
      <w:r>
        <w:t>7 . Quảng bá hình ảnh đất nước, văn hóa và con người Việt Nam ra thế giới.</w:t>
      </w:r>
    </w:p>
    <w:p>
      <w:r>
        <w:t>- Đẩy mạnh hợp tác quốc tế về văn hoá; thông qua các hoạt động hợp tác quốc tế về văn hoá nhằm tăng cường giới thiệu, tuyên truyền, quảng bá về những giá trị văn hoá truyền thống, về hình ảnh vùng đất, con người Ninh Thuận với bạn bè quốc tế. Tăng cường đổi mới nội dung, hình thức quảng bá hình ảnh, các giá trị văn hoá, vùng đất, con người Ninh Thuận, tiềm năng phát triển du lịch, các giá trị di sản văn hóa tiêu biểu của tỉnh thông qua các chương trình, sự kiện, lễ hội văn hóa, biểu diễn nghệ thuật và các hoạt động xúc tiến thương mại du lịch trong tỉnh, trong nước và quốc tế.</w:t>
      </w:r>
    </w:p>
    <w:p>
      <w:r>
        <w:t>- Triển khai thực hiện có hiệu quả Kế hoạch Chiến lược phát triển văn hóa đến năm 2030 trên địa bàn tỉnh Ninh Thuận; Kế hoạch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 Kế hoạch triển khai thực hiện Chiến lược Ngoại giao văn hóa đến năm 2030 trên địa bàn tỉnh Ninh Thuận …</w:t>
      </w:r>
    </w:p>
    <w:p>
      <w:r>
        <w:t>- Tạo điều kiện thuận lợi để các nước, các tổ chức quốc tế, các cơ quan văn hóa, du lịch nước ngoài giới thiệu tiềm năng văn hóa, con người Ninh Thuận; thúc đẩy gắn kết các hoạt động về ngoại giao văn hoá, văn hoá đối ngoại và ngoại giao kinh tế; tiếp thu có chọn lọc tinh hoa văn hóa nhân loại để làm giàu thêm tinh hoa văn hoá của tỉnh.</w:t>
      </w:r>
    </w:p>
    <w:p>
      <w:r>
        <w:t>- Trong giai đoạn đăng cai, tổ chức các sự kiện văn hóa, nghệ thuật có quy mô, uy tín; hình thành và phát triển được 01 - 02 thương hiệu festival, lễ hội, sự kiện văn hóa, nghệ thuật có chất lượng tại tỉnh Ninh Thuận.</w:t>
      </w:r>
    </w:p>
    <w:p>
      <w:r>
        <w:t>8 . Huy động nguồn lực và quản lý thực hiện.</w:t>
      </w:r>
    </w:p>
    <w:p>
      <w:r>
        <w:t>- Đa dạng hóa các nguồn lực để thực hiện,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Chương trình, gắn trách nhiệm của nhà đầu tư cơ sở hạ tầng đối với phát triển văn hóa. Tăng cường huy động các nguồn lực khác như nguồn lực về đất đai, nguồn nhân lực chất lượng cao...; bảo đảm nguồn lực theo khả năng cân đối của ngân sách từng thời kỳ.</w:t>
      </w:r>
    </w:p>
    <w:p>
      <w:r>
        <w:t>- Tăng cường đầu tư và huy động các nguồn lực để đầu tư xây dựng các thiết chế văn hoá, thể thao mang tầm cỡ quốc gia, quốc tế, ưu tiên nguồn lực đầu tư các thiết chế theo quy hoạch được duyệt; có cơ chế khuyến khích huy động các nguồn lực của doanh nghiệp, cộng đồng xã hội tham gia giữ gìn, tôn tạo và phát huy giá trị của các thiết chế văn hoá, thể thao đã được đầu tư để phục vụ nhân dân và du khách; kiện toàn, nâng cao chất lượng đội ngũ hoạt động trong lĩnh vực văn hoá, nhất là các cấp cán bộ quản lý từ tỉnh đến cơ sở, bảo đảm cán bộ văn hoá phải là người có nhiệt huyết, am hiểu sâu, rộng về văn hoá, con người Ninh Thuận, có năng lực, trình độ chuyên môn, nghiệp vụ và kỹ năng tổ chức các hoạt động văn hoá để đáp ứng yêu cầu hưởng thụ văn hoá của nhân dân.</w:t>
      </w:r>
    </w:p>
    <w:p>
      <w:r>
        <w:t>- Tập trung nguồn lực xây dựng các điểm du lịch có tài nguyên du lịch văn hoá hấp dẫn gắn với các di tích tiêu biểu của tỉnh; đầu tư xây dựng cơ sở hạ tầng, các công trình giao thông công cộng đến các điểm di tích, điểm du lịch; khuyến khích, kêu gọi các nhà đầu tư trong và ngoài nước đầu tư xây dựng cơ sở hạ tầng du lịch, các công trình vui chơi giải trí, các nhà nghỉ, khách sạn bảo đảm tiêu chuẩn tại các khu, điểm du lịch trọng điểm của tỉnh.</w:t>
      </w:r>
    </w:p>
    <w:p>
      <w:r>
        <w:t>- Đẩy mạnh xã hội hóa nhằm huy động các nguồn đầu tư, tài trợ, hiến tặng cho phát triển văn hóa, xây dựng con người; đẩy mạnh ứng dụng và phát triển công nghệ thông tin, nhằm tăng cường năng lực cạnh tranh của các doanh nghiệp, hỗ trợ có hiệu quả cho quá trình chủ động hội nhập kinh tế quốc tế, nâng cao chất lượng cuộc sống của người dân.</w:t>
      </w:r>
    </w:p>
    <w:p>
      <w:r>
        <w:t>- Xây dựng cơ chế, tập trung nguồn lực đầu tư cho công tác đào tạo, bồi dưỡng, phát triển năng khiếu, tài năng nghệ thuật; tạo điều kiện, khuyến khích sự tìm tòi, sáng tạo của đội ngũ văn nghệ sĩ để có nhiều tác phẩm có giá trị tư tưởng và nghệ thuật; có cơ chế khuyến khích văn nghệ sĩ, nghệ nhân phát huy tài năng, năng lực sáng tác, quảng bá văn học, nghệ thuật với ý thức đầy đủ về trách nhiệm xã hội và nghĩa vụ công dân của mình. Trọng dụng, tôn vinh trí thức, văn nghệ sĩ, nghệ nhân trên cơ sở cống hiến cho tỉnh, cho đất nước; chú trọng phát triển năng khiếu và tài năng trẻ.</w:t>
      </w:r>
    </w:p>
    <w:p>
      <w:r>
        <w:t>IV. KINH PHÍ THỰC HIỆN</w:t>
      </w:r>
    </w:p>
    <w:p>
      <w:r>
        <w:t>1. Nguồn ngân sách nhà nước (ngân sách Trung ương và vốn đối ứng ngân sách địa phương) bảo đảm nhiệm vụ chi của địa phương phù hợp với khả năng cân đối của ngân sách nhà nước và phân cấp ngân sách theo quy định của Luật ngân sách nhà nước và quy định của pháp luật về đầu tư công và các quy định pháp luật liên quan).</w:t>
      </w:r>
    </w:p>
    <w:p>
      <w:r>
        <w:t>2. Huy động từ các nguồn đầu tư, tài trợ từ các doanh nghiệp, tổ chức, cá nhân, cộng đồng và các nguồn kinh phí hợp pháp khác.</w:t>
      </w:r>
    </w:p>
    <w:p>
      <w:r>
        <w:t>3. Nguồn vốn lồng ghép từ các chương trình, dự án khác có cùng nội dung, nhiệm vụ để thực hiện Chương trình trên địa bàn, bảo đảm không chồng chéo, trùng lắp về phạm vi, đối tượng, nội dung với các chương trình mục tiêu quốc gia.</w:t>
      </w:r>
    </w:p>
    <w:p>
      <w:r>
        <w:t>4.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V. TỔ CHỨC THỰC HIỆN</w:t>
      </w:r>
    </w:p>
    <w:p>
      <w:r>
        <w:t>1. Sở Văn hóa, Thể thao và Du lịch:</w:t>
      </w:r>
    </w:p>
    <w:p>
      <w:r>
        <w:t>- Là cơ quan chủ trì, phối hợp với các Sở, ngành, liên quan, Ủy ban nhân dân các huyện, thành phố tổ chức triển khai thực hiện Kế hoạch này.</w:t>
      </w:r>
    </w:p>
    <w:p>
      <w:r>
        <w:t>- Trực tiếp tham mưu tổ chức thực hiện các mục tiêu, nhiệm vụ và giải pháp phát triển các lĩnh vực văn hóa, nghệ thuật; tiếp tục triển khai thực hiện các chiến lược, quy hoạch, chương trình, kế hoạch phát triển các ngành thuộc lĩnh vực quản lý nhà nước của Sở đã được Ủy ban nhân dân tỉnh phê duyệt.</w:t>
      </w:r>
    </w:p>
    <w:p>
      <w:r>
        <w:t>- Chủ trì, phối hợp với Ban Tuyên giáo Tỉnh ủy hướng dẫn thực hiện các nội dung chuyên môn theo đúng quy định hiện hành; chỉ đạo công tác tuyên truyền phổ biến về cơ chế, chính sách khuyến khích, hỗ trợ của Đảng, Nhà nước đối với hoạt động sáng tạo tác phẩm văn học nghệ thuật, tác phẩm báo chí.</w:t>
      </w:r>
    </w:p>
    <w:p>
      <w:r>
        <w:t>- Đề xuất dự toán và quản lý, sử dụng kinh phí ngân sách nhà nước giao để thực hiện các nhiệm vụ, giải pháp của Kế hoạch do Sở Văn hóa, Thể thao và Du lịch được giao trực tiếp thực hiện theo quy định của pháp luật về đầu tư công và ngân sách nhà nước.</w:t>
      </w:r>
    </w:p>
    <w:p>
      <w:r>
        <w:t>- Tổng hợp kiến nghị và đề xuất xử lý các vướng mắc về cơ chế, chính sách, cơ chế quản lý, giám sát, cơ chế huy động và quản lý các nguồn lực xã hội hoá trong quá trình thực hiện Chương trình.</w:t>
      </w:r>
    </w:p>
    <w:p>
      <w:r>
        <w:t>- Phối hợp với Ủy ban nhân dân các huyện, thành phố rà soát, xây dựng dự toán kinh phí thực hiện Chương trình hàng năm tại thời điểm lập dự toán của tỉnh gửi Sở Tài chính để tổng hợp vào tổng dự toán ngân sách địa phương.</w:t>
      </w:r>
    </w:p>
    <w:p>
      <w:r>
        <w:t>- Bồi dưỡng, đào tạo, tập huấn, phổ biến thông tin, tuyên truyền dưới các hình thức, sản phẩm phù hợp nhằm nâng cao nhận thức, tư duy cho đội ngũ cán bộ cơ sở, cán bộ quản lý, thực hiện Chương trình.</w:t>
      </w:r>
    </w:p>
    <w:p>
      <w:r>
        <w:t>- Chủ trì, phối hợp với các cơ quan liên quan tổ chức giám sát, đánh giá, tổng hợp báo cáo tình hình thực hiện. Đồng thời theo dõi, đôn đốc, kiểm tra, giám sát việc thực hiện Kế hoạch; tổng hợp, đánh giá tình hình thực hiện hàng năm báo cáo Ủy ban nhân dân tỉnh, Bộ Văn hóa, Thể thao và Du lịch theo quy định.</w:t>
      </w:r>
    </w:p>
    <w:p>
      <w:r>
        <w:t>2. Sở Giáo dục và Đào tạo:</w:t>
      </w:r>
    </w:p>
    <w:p>
      <w:r>
        <w:t>- Chủ trì tham mưu triển khai hiệu quả Đề án của Chính phủ về Xây dựng xã hội học tập, chương trình giáo dục địa phương. Phối hợp với Sở Văn hóa, Thể thao và Du lịch duy trì tổ chức Cuộc thi Đại sứ văn hoá đọc, Liên hoan thiếu nhi tuyên truyền giới thiệu sách hàng năm và các hoạt động ngoại khóa nhằm trang bị cho học sinh những hiểu biết cơ bản về văn hóa, lịch sử, địa lý, kinh tế, xã hội... của các địa phương, thúc đẩy phong trào đọc sách nâng cao dân trí, bồi dưỡng nhân cách, tâm hồn cho thế hệ trẻ của tỉnh.</w:t>
      </w:r>
    </w:p>
    <w:p>
      <w:r>
        <w:t>- Tiếp tục triển khai Chương trình hành động của Chính phủ về đổi mới căn bản, toàn diện giáo dục và đào tạo. Tập trung định hướng nghề nghiệp, giáo dục kỹ năng sống, đặc biệt cho thế hệ trẻ; phối hợp giữa giáo dục văn hóa trong và ngoài nhà trường, giáo dục nhận thức bảo tồn di sản văn hóa trong nhà trường; giáo dục truyền thống dựng nước, giữ nước, truyền thống văn hóa, cách mạng trong chương trình chính khóa, ngoại khóa. Chú trọng công tác xây dựng văn hóa học đường; quan tâm đầu tư và đẩy mạnh các hoạt động văn hóa, văn nghệ cho học sinh, sinh viên. Quan tâm đào tạo, bồi dưỡng giáo viên, giảng viên thể dục thể thao; Triển khai đồng bộ việc giáo dục văn hóa, tri thức gắn với nâng cao thể lực, tầm vóc cho học sinh, sinh viên.</w:t>
      </w:r>
    </w:p>
    <w:p>
      <w:r>
        <w:t>3. Sở Thông tin và Truyền thông, Báo Ninh Thuận, Đài Phát thanh và Truyền hình tỉnh:</w:t>
      </w:r>
    </w:p>
    <w:p>
      <w:r>
        <w:t>Tuyên truyền sâu rộng Kế hoạch triển khai thực hiện Quyết định số 515/QĐ- TTg ngày 15/5/2023 của Thủ tướng Chính phủ trên địa bàn tỉnh gắn với các Chỉ thị, Nghị quyết của Đảng, chính sách pháp luật của Nhà nước và các chương trình, kế hoạch của tỉnh về xây dựng và phát triển văn hóa, con người Việt Nam đáp ứng yêu cầu phát triển bền vững đất nước đến các tầng lớp nhân dân trên địa bàn tỉnh.</w:t>
      </w:r>
    </w:p>
    <w:p>
      <w:r>
        <w:t>4. Sở Khoa học và Công nghệ:</w:t>
      </w:r>
    </w:p>
    <w:p>
      <w:r>
        <w:t>- Tham mưu Ủy ban nhân dân tỉnh, Hội đồng Khoa học tỉnh xem xét ưu tiên triển khai các nhiệm vụ khoa học, công nghệ về xây dựng và phát triển văn hóa con người Ninh Thuận phát triển bền vững do các cơ quan, đơn vị của tỉnh đề xuất đặt hàng.</w:t>
      </w:r>
    </w:p>
    <w:p>
      <w:r>
        <w:t>- Ưu tiên nguồn lực thực hiện nhiệm vụ nghiên cứu khoa học về xây dựng và phát triển văn hóa, con người Ninh Thuận phát triển bền vững.</w:t>
      </w:r>
    </w:p>
    <w:p>
      <w:r>
        <w:t>5. Sở Nội vụ:</w:t>
      </w:r>
    </w:p>
    <w:p>
      <w:r>
        <w:t>Chủ trì, phối hợp với các cơ quan, đơn vị có liên quan tham mưu Ủy ban nhân dân tỉnh chỉ đạo việc triển khai, hướng dẫn về văn hóa công vụ, nếp sống văn minh tại các cơ sở tín ngưỡng, cơ sở tôn giáo và thực hiện chính sách... phù hợp với điều kiện thực tế của địa phương.</w:t>
      </w:r>
    </w:p>
    <w:p>
      <w:r>
        <w:t>6. Sở Kế hoạch và Đầu tư:</w:t>
      </w:r>
    </w:p>
    <w:p>
      <w:r>
        <w:t>Phối hợp với Sở Văn hoá, Thể thao và Du lịch và các cơ quan liên quan cân đối, tham mưu bố trí kế hoạch vốn đầu tư các chương trình văn hoá theo quy định của Luật Đầu tư công và các quy định pháp luật có liên quan.</w:t>
      </w:r>
    </w:p>
    <w:p>
      <w:r>
        <w:t>7. Sở Công Thương:</w:t>
      </w:r>
    </w:p>
    <w:p>
      <w:r>
        <w:t>Triển khai thực hiện các mục tiêu, nhiệm vụ và giải pháp phát triển các ngành công nghiệp phục vụ phát triển du lịch như: sản phẩm thủ công mỹ nghệ, quà tặng lưu niệm. Đẩy mạnh các hoạt động xúc tiến thương mại các sản phẩm nói trên nhằm đáp ứng nhu cầu sáng tạo, hưởng thụ, tiêu dùng văn hóa của người dân trong nước và xuất khẩu” .</w:t>
      </w:r>
    </w:p>
    <w:p>
      <w:r>
        <w:t>8. Sở Tài chính:</w:t>
      </w:r>
    </w:p>
    <w:p>
      <w:r>
        <w:t>Căn cứ vào quy định của pháp luật về ngân sách nhà nước phối hợp với Sở Văn hóa, Thể thao và Du lịch, Ủy ban nhân dân các huyện, thành phố cân đối ngân sách tỉnh, bố trí vốn đối ứng (vốn sự nghiệp) để triển khai thực hiện Chương trình theo đúng quy định tại Quyết định số 515/QĐ-TTg ngày 15/5/2023 của Thủ tướng Chính phủ phù hợp với khả năng cân đối của ngân sách từng thời kỳ.</w:t>
      </w:r>
    </w:p>
    <w:p>
      <w:r>
        <w:t>9. Các Sở, ban, ngành, đoàn thể tỉnh:</w:t>
      </w:r>
    </w:p>
    <w:p>
      <w:r>
        <w:t>Trong phạm vi chức năng, nhiệm vụ được giao, phối hợp với Sở Văn hóa, Thể thao và Du lịch triển khai các nhiệm vụ của Kế hoạch; tổ chức các hoạt động văn hóa, văn nghệ, xây dựng môi trường văn hóa trong lĩnh vực, ngành mình phụ trách.</w:t>
      </w:r>
    </w:p>
    <w:p>
      <w:r>
        <w:t>10. Hội Liên hiệp Văn học nghệ thuật và Hội Nhà báo tỉnh:</w:t>
      </w:r>
    </w:p>
    <w:p>
      <w:r>
        <w:t>- Tiếp tục thực hiện Nghị quyết số 23-NQ/TW ngày 16/6/2008 của Bộ Chính trị (khóa X) về tiếp tục xây dựng và phát triển văn học, nghệ thuật trong thời kỳ mới; chú trọng, nâng cao chất lượng hoạt động sáng tác, xuất bản các tác phẩm văn học nghệ thuật chất lượng cao về Ninh Thuận.</w:t>
      </w:r>
    </w:p>
    <w:p>
      <w:r>
        <w:t>- Phối hợp chặt chẽ giữa các cơ quan quản lý nhà nước về báo chí, xuất bản, phát thanh, truyền hình với Hội Văn học Nghệ thuật tỉnh trong việc công bố, giới thiệu, quảng bá các tác phẩm văn học nghệ thuật, các công trình nghệ thuật có chất lượng tốt để định hướng thẩm mỹ cho công chúng.</w:t>
      </w:r>
    </w:p>
    <w:p>
      <w:r>
        <w:t>- Phối hợp với các cơ quan liên quan đề xuất tham gia các lớp tập huấn, bồi dưỡng nghiệp vụ chuyên ngành, trại sáng tác, triển lãm, công bố và quảng bá các công trình, tác phẩm... cho các hội viên Hội Liên hiệp Văn học Nghệ thuật và Hội Nhà báo tỉnh tham gia.</w:t>
      </w:r>
    </w:p>
    <w:p>
      <w:r>
        <w:t>11. Ủy ban nhân dân các huyện, thành phố:</w:t>
      </w:r>
    </w:p>
    <w:p>
      <w:r>
        <w:t>- Phối hợp với Sở Văn hóa, Thể thao và Du lịch tổ chức tuyên truyền các chủ trương, chính sách của Đảng và Nhà nước về “Xây dựng và phát triển văn hoá, con người Ninh Thuận đáp ứng yêu cầu phát triển bền vững”.</w:t>
      </w:r>
    </w:p>
    <w:p>
      <w:r>
        <w:t>- Phân bổ, quản lý, sử dụng nguồn kinh phí được giao, bố trí và bảo đảm các nguồn vốn thực hiện nhiệm vụ phát triển văn hóa, con người được phân cấp theo quy định. Đề xuất xây dựng các chính sách khuyến khích, đẩy mạnh các hoạt động xã hội hóa hoạt động văn hóa phù hợp với điều kiện của địa phương. Ưu tiên nguồn vốn ngân sách tỉnh và địa phương để đầu tư phát triển các thiết chế văn hóa, mua sắm trang thiết bị phục vụ các hoạt động văn hóa cơ sở. Bố trí quỹ đất hợp lý để xây dựng các thiết chế văn hóa, thể thao phục vụ đời sống nhân dân.</w:t>
      </w:r>
    </w:p>
    <w:p>
      <w:r>
        <w:t>Trên đây là Kế hoạch triển khai hiện Quyết định số Quyết định số 515/QĐ- TTg ngày 15/5/2023 của Thủ tướng Chính phủ phê duyệt Chương trình tổng thể về phát triển văn hóa Việt Nam giai đoạn 2023 - 2025 trên địa bàn tỉnh. Trong quá trình triển khai thực hiện, nếu có phát sinh vướng mắc, các cơ quan, đơn vị, địa phương báo cáo về Ủy ban nhân dân tỉnh  (thông qua Sở Văn hóa, Thể thao và Du lịch)  để xem xét, chỉ đạo, hướng dẫn kịp thời./.</w:t>
      </w:r>
    </w:p>
    <w:p>
      <w:r>
        <w:t>Nơi nhận:</w:t>
      </w:r>
    </w:p>
    <w:p>
      <w:r>
        <w:t>- Bộ VHTTDL;</w:t>
      </w:r>
    </w:p>
    <w:p>
      <w:r>
        <w:t>- TT. Tỉnh ủy, TT.HĐND tỉnh (b/c);</w:t>
      </w:r>
    </w:p>
    <w:p>
      <w:r>
        <w:t>- CT và các PCT UBND tỉnh;</w:t>
      </w:r>
    </w:p>
    <w:p>
      <w:r>
        <w:t>- Ban Tuyên giáo Tỉnh ủy;</w:t>
      </w:r>
    </w:p>
    <w:p>
      <w:r>
        <w:t>- Mục V;</w:t>
      </w:r>
    </w:p>
    <w:p>
      <w:r>
        <w:t>- VPUB: LĐ, các phòng, ban, đơn vị;</w:t>
      </w:r>
    </w:p>
    <w:p>
      <w:r>
        <w:t>- Lưu: VT. ĐNĐ</w:t>
      </w:r>
    </w:p>
    <w:p>
      <w:r>
        <w:t>KT. CHỦ TỊCH</w:t>
      </w:r>
    </w:p>
    <w:p>
      <w:r>
        <w:t>PHÓ CHỦ TỊCH</w:t>
      </w:r>
    </w:p>
    <w:p>
      <w:r>
        <w:t>Nguyễn Long Biên</w:t>
      </w:r>
    </w:p>
    <w:p>
      <w:r>
        <w:t>NHIỆM VỤ CHƯƠNG TRÌNH TỔNG THỂ VỀ PHÁT TRIỂN VĂN HÓA VIỆT NAM GIAI ĐOẠN 2023 - 2025</w:t>
      </w:r>
    </w:p>
    <w:p>
      <w:r>
        <w:t>( Ban hành kèm theo Kế hoạch số 2762/KH-UBND ngày 10 tháng 7 năm 2023 của Ủy ban nhân dân tỉnh )</w:t>
      </w:r>
    </w:p>
    <w:p>
      <w:r>
        <w:t>STT</w:t>
      </w:r>
    </w:p>
    <w:p>
      <w:r>
        <w:t>NHIỆM VỤ</w:t>
      </w:r>
    </w:p>
    <w:p>
      <w:r>
        <w:t>I</w:t>
      </w:r>
    </w:p>
    <w:p>
      <w:r>
        <w:t>Bảo tồn, phát huy bền vững các giá trị văn hóa của dân tộc</w:t>
      </w:r>
    </w:p>
    <w:p>
      <w:r>
        <w:t>1</w:t>
      </w:r>
    </w:p>
    <w:p>
      <w:r>
        <w:t>Bảo vệ và phát huy giá trị các di sản văn hóa phi vật thể “Nghệ thuật làm gốm của người Chăm” được UNESCO công nhận là di sản văn hóa phi vật thể cần được bảo vệ khẩn cấp</w:t>
      </w:r>
    </w:p>
    <w:p>
      <w:r>
        <w:t>2</w:t>
      </w:r>
    </w:p>
    <w:p>
      <w:r>
        <w:t>Bảo tồn tu bổ, tôn tạo di tích quốc gia Đặc biệt tháp Poklong Giarai</w:t>
      </w:r>
    </w:p>
    <w:p>
      <w:r>
        <w:t>3</w:t>
      </w:r>
    </w:p>
    <w:p>
      <w:r>
        <w:t>Bảo quản, tu bổ, tôn tạo di tích quốc gia Đặc biệt tháp Hòa Lai</w:t>
      </w:r>
    </w:p>
    <w:p>
      <w:r>
        <w:t>II</w:t>
      </w:r>
    </w:p>
    <w:p>
      <w:r>
        <w:t>Nâng cao hiệu quả hoạt động của hệ thống thiết văn hóa</w:t>
      </w:r>
    </w:p>
    <w:p>
      <w:r>
        <w:t>1</w:t>
      </w:r>
    </w:p>
    <w:p>
      <w:r>
        <w:t>Xây dựng mô hình không gian đa phương tiện và trải nghiệm với sách tại Thư viện tỉnh Ninh Thuận</w:t>
      </w:r>
    </w:p>
    <w:p>
      <w:r>
        <w:t>2</w:t>
      </w:r>
    </w:p>
    <w:p>
      <w:r>
        <w:t>Đầu tư trang thiết bị hiện đại phục vụ mô hình không gian đa phương tiện và trải nghiệm với sách tại Thư viện tỉnh Ninh Thuận</w:t>
      </w:r>
    </w:p>
    <w:p>
      <w:r>
        <w:t>3</w:t>
      </w:r>
    </w:p>
    <w:p>
      <w:r>
        <w:t>Nâng cấp phần mềm quản lý thư viện điện tử bảo đảm điều kiện hoạt động của tỉnh Ninh Thuận theo quy định của pháp luật</w:t>
      </w:r>
    </w:p>
    <w:p>
      <w:r>
        <w:t>4</w:t>
      </w:r>
    </w:p>
    <w:p>
      <w:r>
        <w:t>Bố trí và đầu tư xây dựng thư viện cấp huyện huyện, thành phố tại tỉnh Ninh Thuận chưa có trụ sở thư viện độc lập</w:t>
      </w:r>
    </w:p>
    <w:p>
      <w:r>
        <w:t>5</w:t>
      </w:r>
    </w:p>
    <w:p>
      <w:r>
        <w:t>Xây mới rạp chiếu phim tỉnh Ninh Thuận (Hiện nay chưa có rạp chiếu phim công lập)</w:t>
      </w:r>
    </w:p>
    <w:p>
      <w:r>
        <w:t>6</w:t>
      </w:r>
    </w:p>
    <w:p>
      <w:r>
        <w:t>Hỗ trợ phát triển tài nguyên thông tin và tiện ích thư viện kho tài liệu luân chuyển tại tỉnh Ninh Thuận để phát triển mô hình thư viện lưu động đa phương tiện phục vụ phát triển văn hóa đọc trong cộng đồng</w:t>
      </w:r>
    </w:p>
    <w:p>
      <w:r>
        <w:t>7</w:t>
      </w:r>
    </w:p>
    <w:p>
      <w:r>
        <w:t>Hỗ trợ thêm 01 xe ô tô thư viện lưu động đa phương tiện, các trang thiết bị chuyên dùng và bổ sung bền vững, hiệu quả về nhân sự phục vụ, chi phí thường xuyên của xe ô tô thư viện lưu động</w:t>
      </w:r>
    </w:p>
    <w:p>
      <w:r>
        <w:t>8</w:t>
      </w:r>
    </w:p>
    <w:p>
      <w:r>
        <w:t>Đầu tư xây dựng cơ sở vui chơi, giải trí dành cho trẻ em đồng bào dân tộc thiểu số, đồng bào đang sinh sống tại vùng có điều kiện kinh tế - xã hội khó khăn trên địa bàn tỉnh Ninh Thuận</w:t>
      </w:r>
    </w:p>
    <w:p>
      <w:r>
        <w:t>9</w:t>
      </w:r>
    </w:p>
    <w:p>
      <w:r>
        <w:t>Sửa chữa, cải tạo, nâng cấp Trung tâm Văn hoá tỉnh Ninh Thuận</w:t>
      </w:r>
    </w:p>
    <w:p>
      <w:r>
        <w:t>10</w:t>
      </w:r>
    </w:p>
    <w:p>
      <w:r>
        <w:t>Hỗ trợ trang thiết bị hoạt động cho Trung tâm Văn hóa cấp tỉnh Ninh Thuận</w:t>
      </w:r>
    </w:p>
    <w:p>
      <w:r>
        <w:t>11</w:t>
      </w:r>
    </w:p>
    <w:p>
      <w:r>
        <w:t>Các nhà hát của địa phương (Đầu tư xây dựng nhà hát ca múa nhạc dân gian dân tộc Chăm Ninh Thuận)</w:t>
      </w:r>
    </w:p>
    <w:p>
      <w:r>
        <w:t>12</w:t>
      </w:r>
    </w:p>
    <w:p>
      <w:r>
        <w:t>Xây dựng mô hình điểm thư viện cộng đồng tại tỉnh Ninh Thuận chưa có thư viện cấp xã</w:t>
      </w:r>
    </w:p>
    <w:p>
      <w:r>
        <w:t>13</w:t>
      </w:r>
    </w:p>
    <w:p>
      <w:r>
        <w:t>Nâng cấp Bảo tàng tỉnh Ninh Thuận</w:t>
      </w:r>
    </w:p>
    <w:p>
      <w:r>
        <w:t>III</w:t>
      </w:r>
    </w:p>
    <w:p>
      <w:r>
        <w:t>Phát triển các sản phẩm văn hóa, nghệ thuật của Việt Nam có giá trị đỉnh cao về nghệ thuật và tư tưởng</w:t>
      </w:r>
    </w:p>
    <w:p>
      <w:r>
        <w:t>1</w:t>
      </w:r>
    </w:p>
    <w:p>
      <w:r>
        <w:t>Hỗ trợ trang thiết bị cho Đội Tuyên truyền lưu động cấp tỉnh</w:t>
      </w:r>
    </w:p>
    <w:p>
      <w:r>
        <w:t>2</w:t>
      </w:r>
    </w:p>
    <w:p>
      <w:r>
        <w:t>Hỗ trợ trang thiết bị cho Đội Tuyên truyền và chiếu phim lưu động cấp tỉnh</w:t>
      </w:r>
    </w:p>
    <w:p>
      <w:r>
        <w:t>3</w:t>
      </w:r>
    </w:p>
    <w:p>
      <w:r>
        <w:t>Hỗ trợ xe ô tô chuyên dụng cho Đội Tuyên truyền lưu động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