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2023 thực hiện chỉnh trang các khu công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276/KH-UBND</w:t>
      </w:r>
    </w:p>
    <w:p>
      <w:r>
        <w:t>Hà Nội, ngày 22 tháng 11 năm 2023</w:t>
      </w:r>
    </w:p>
    <w:p>
      <w:r>
        <w:t>KẾ HOẠCH</w:t>
      </w:r>
    </w:p>
    <w:p>
      <w:r>
        <w:t>THỰC HIỆN CHỈNH TRANG CÁC KHU CÔNG NGHIỆP TRÊN ĐỊA BÀN THÀNH PHỐ HÀ NỘI</w:t>
      </w:r>
    </w:p>
    <w:p>
      <w:r>
        <w:t>Thực hiện Quyết định số 65/QĐ-UBND ngày 07/01/2022 của UBND thành phố Hà Nội về việc phê duyệt Đề án “Thành lập 02÷05 khu công nghiệp mới giai đoạn 2021-2025”; trên cơ sở rà soát thực trạng và đề xuất phương án phát triển hệ thống các khu công nghiệp trên địa bàn Thành phố giai đoạn 2021 - 2030, UBND Thành phố ban hành Kế hoạch thực hiện chỉnh trang các khu công nghiệp trên địa bàn Thành phố với các nội dung như sau:</w:t>
      </w:r>
    </w:p>
    <w:p>
      <w:r>
        <w:t>I. MỤC ĐÍCH, YÊU CẦU, CHỈ TIÊU THỰC HIỆN.</w:t>
      </w:r>
    </w:p>
    <w:p>
      <w:r>
        <w:t>1. Mục đích, yêu cầu.</w:t>
      </w:r>
    </w:p>
    <w:p>
      <w:r>
        <w:t>- Phù hợp với tình hình phát triển kinh tế - xã hội của Thành phố giai đoạn 2021-2030 và phương án phát triển hệ thống các khu công nghiệp đến năm 2030, phù hợp với yêu cầu và thực tiễn của Thành phố, của các doanh nghiệp đầu tư kinh doanh hạ tầng khu công nghiệp.</w:t>
      </w:r>
    </w:p>
    <w:p>
      <w:r>
        <w:t>- Có sự phối hợp chặt chẽ, hiệu quả, phát huy vai trò của cả hệ thống chính trị, các Sở, Ban, ngành, chính quyền địa phương và các đơn vị đầu tư xây dựng và kinh doanh hạ tầng khu công nghiệp trong triển khai thực hiện, nhằm đảm bảo chất lượng, đồng bộ.</w:t>
      </w:r>
    </w:p>
    <w:p>
      <w:r>
        <w:t>- Các nội dung triển khai chỉnh trang hoàn thiện hạ tầng các khu công nghiệp và phát triển nhà ở công nhân trong khu công nghiệp phải thực hiện đồng bộ, phù hợp thực tế, bám sát các chỉ đạo của Chính phủ, các Bộ, ngành đảm bảo hiệu quả, triển khai sâu rộng đến các doanh nghiệp thứ phát, chủ đầu tư hạ tầng khu công nghiệp, phát hiện, xử lý kịp thời các khó khăn trong quá trình triển khai.</w:t>
      </w:r>
    </w:p>
    <w:p>
      <w:r>
        <w:t>- Thực hiện rà soát, xây dựng kế hoạch bố trí nguồn lực, kinh phí (ngân sách nhà nước, kinh phí của doanh nghiệp) đẩy nhanh tiến độ đầu tư xây dựng đồng bộ hạ tầng trong và ngoài hàng rào khu công nghiệp; từng bước thực hiện chỉnh trang các khu công nghiệp theo hướng khu công nghiệp sáng, xanh, sạch, đẹp.</w:t>
      </w:r>
    </w:p>
    <w:p>
      <w:r>
        <w:t>- Hoạt động đầu tư xây dựng, phát triển các khu công nghiệp trên địa bàn Thành phố phải được thực hiện theo đúng quy hoạch được duyệt phù hợp với các quy định của pháp luật hiện hành.</w:t>
      </w:r>
    </w:p>
    <w:p>
      <w:r>
        <w:t>2. Ch  ỉ tiêu chủ yếu.</w:t>
      </w:r>
    </w:p>
    <w:p>
      <w:r>
        <w:t>- Thực hiện rà soát, chỉnh trang, xây dựng đồng bộ hạ tầng kỹ thuật và hạ tầng xã hội tại các khu công nghiệp đang hoạt động trên địa bàn Thành phố nhằm cải thiện hạ tầng kỹ thuật và hạ tầng xã hội tại các khu công nghiệp, tăng mức độ thu hút đầu tư, tạo môi trường thuận lợi cho hoạt động sản xuất của các doanh nghiệp trong khu công nghiệp; Phù hợp với không gian kiến trúc, cảnh quan tại khu công nghiệp và sự phát triển chung của khu vực; góp phần nâng cao chất lượng môi trường làm việc của doanh nghiệp, cuộc sống của người lao động trong khu công nghiệp.</w:t>
      </w:r>
    </w:p>
    <w:p>
      <w:r>
        <w:t>- Phấn đấu đến năm 2030, các khu công nghiệp đang hoạt động đảm bảo hoàn thành các tiêu chí sau:</w:t>
      </w:r>
    </w:p>
    <w:p>
      <w:r>
        <w:t>+ 100% các khu công nghiệp được xây dựng hệ thống hạ tầng đồng bộ, hiện đại, theo quy hoạch được duyệt.</w:t>
      </w:r>
    </w:p>
    <w:p>
      <w:r>
        <w:t>+ 100% các khu công nghiệp được quy hoạch và triển khai đầu tư xây dựng nhà ở công nhân và thiết chế văn hóa cho người lao động.</w:t>
      </w:r>
    </w:p>
    <w:p>
      <w:r>
        <w:t>II. NỘI DUNG THỰC HIỆN.</w:t>
      </w:r>
    </w:p>
    <w:p>
      <w:r>
        <w:t>1. Hiện trạng hạ tầng các khu công nghiệp   đang hoạt động.</w:t>
      </w:r>
    </w:p>
    <w:p>
      <w:r>
        <w:t>a) Thành phố Hà Nội hiện có 10 KCN được thành lập và đi vào hoạt động với tổng diện tích hơn 1.300ha. Trong đó, có 9 KCN đã hoàn thành xây dựng cơ sở hạ tầng, có tỷ lệ lấp đầy gần 100%, 01 KCN đang hoàn thiện hạ tầng kỹ thuật, và tích cực thu hút dự án đầu tư, cụ thể:</w:t>
      </w:r>
    </w:p>
    <w:p>
      <w:r>
        <w:t>(1) KCN Thăng Long, huyện Đông Anh, diện tích 274,3ha;</w:t>
      </w:r>
    </w:p>
    <w:p>
      <w:r>
        <w:t>(2) KCN Nội Bài, huyện Sóc Sơn, diện tích 114ha;</w:t>
      </w:r>
    </w:p>
    <w:p>
      <w:r>
        <w:t>(3) KCN Sài Đồng B, quận Long Biên, diện tích 40ha;</w:t>
      </w:r>
    </w:p>
    <w:p>
      <w:r>
        <w:t>(4) Khu công viên công nghệ thông tin, quận Long Biên, diện tích 38ha;</w:t>
      </w:r>
    </w:p>
    <w:p>
      <w:r>
        <w:t>(5) KCN Hà Nội - Đài Tư, quận Long Biên, diện tích 40ha;</w:t>
      </w:r>
    </w:p>
    <w:p>
      <w:r>
        <w:t>(6) KCN Nam Thăng Long, quận Bắc Từ Liêm, diện tích 31,5ha;</w:t>
      </w:r>
    </w:p>
    <w:p>
      <w:r>
        <w:t>(7) KCN Quang Minh I và mở rộng, huyện Mê Linh, diện tích 407ha;</w:t>
      </w:r>
    </w:p>
    <w:p>
      <w:r>
        <w:t>(8) KCN Thạch Thất - Quốc Oai, huyện Thạch Thất, huyện Quốc Oai, diện tích 150,78ha;</w:t>
      </w:r>
    </w:p>
    <w:p>
      <w:r>
        <w:t>(9) KCN Phú Nghĩa, huyện Chương Mỹ, diện tích 170ha;</w:t>
      </w:r>
    </w:p>
    <w:p>
      <w:r>
        <w:t>(10) KCN Hỗ trợ Nam Hà Nội, huyện Phú Xuyên (giai đoạn I), diện tích 76,9ha.</w:t>
      </w:r>
    </w:p>
    <w:p>
      <w:r>
        <w:t>b) Thực trạng về hạ tầng khu công nghiệp:</w:t>
      </w:r>
    </w:p>
    <w:p>
      <w:r>
        <w:t>Một số khu công nghiệp đã được hình thành, phát triển và hoạt động từ 15 năm đến 20 năm, có khu công nghiệp đã hoạt động trên 20 năm. Đến thời điểm hiện nay về cơ bản chưa được chủ đầu tư hạ tầng quan tâm duy tu, cải tạo thường xuyên dẫn đến tình trạng xuống cấp về hạ tầng kỹ thuật và cảnh quan môi trường. Bên cạnh đó, một số khu công nghiệp đã hình thành và hoạt động nhiều năm nhưng đến nay vẫn chưa hoàn thành đầu tư xây dựng hạ tầng đồng bộ do một số vướng mắc về giải phóng mặt bằng hoặc do chủ đầu tư hạ tầng chưa đầu tư và triển khai thực hiện theo đúng tiến độ được duyệt dẫn đến tình trạng hạ tầng kỹ thuật và môi trường làm việc của doanh nghiệp và người lao động không đảm bảo, chưa đáp ứng được xu hướng phát triển của Thành phố trong thời gian tới.</w:t>
      </w:r>
    </w:p>
    <w:p>
      <w:r>
        <w:t>c) Về tình hình phát triển nhà ở công nhân và các thiết chế văn hóa tại các KCN trên địa bàn Thành phố:</w:t>
      </w:r>
    </w:p>
    <w:p>
      <w:r>
        <w:t>Hiện trong tổng số 10 KCN đang hoạt động có 4 dự án nhà ở cho công nhân lao động tại các KCN đã và đang tiến hành xây dựng (một phần đã đưa vào khai thác sử dụng) với tổng công suất thiết kế khoảng 22.420 chỗ ở; đã hoàn thành được 8.388 chỗ ở, và đã bố trí cho công nhân thuê được 8.082 chỗ, bao gồm: Dự án nhà ở công nhân thí điểm tại Kim Chung, huyện Đông Anh; dự án nhà ở công nhân tại KCN Phú Nghĩa; dự án nhà ở công nhân của Công ty TNHH điện tử Meiko Việt Nam và dự án nhà ở công nhân Công ty TNHH Young Fast (tại KCN Thạch Thất - Quốc Oai). Nhìn chung việc đầu tư xây dựng hệ thống nhà ở cho công nhân lao động trong các khu công nghiệp còn chậm, chưa đáp ứng được nhu cầu chung của người lao động trong các khu công nghiệp, một số khu nhà ở công nhân chưa được chú trọng đầu tư các hạng mục thiết chế văn hóa.</w:t>
      </w:r>
    </w:p>
    <w:p>
      <w:r>
        <w:t>Trước tình trạng xuống cấp hạ tầng các khu công nghiệp và nhu cầu về chỗ ở và sinh hoạt cho công nhân lao động trong các khu công nghiệp, việc xây dựng “Kế hoạch chỉnh trang các khu công nghiệp và nhà ở công nhân trong các khu công nghiệp trên địa bàn thành phố Hà Nội” là hết sức cấp thiết trong giai đoạn hiện nay; đòi hỏi sự vào cuộc và triển khai đồng bộ tới các sở, ban, ngành Thành phố và UBND các quận, huyện có khu công nghiệp, các chủ đầu tư hạ tầng khu công nghiệp để từng bước hoàn thiện đồng bộ cơ sở hạ tầng khu công nghiệp gắn với xây dựng nhà ở công nhân và các thiết chế văn hóa, đáp ứng tiêu chí khu công nghiệp đảm bảo sáng, xanh, sạch đẹp.</w:t>
      </w:r>
    </w:p>
    <w:p>
      <w:r>
        <w:t>2. Nội dung thực hiện ch  ỉnh trang các khu công nghiệp:</w:t>
      </w:r>
    </w:p>
    <w:p>
      <w:r>
        <w:t>a) Rà soát, triển khai xây dựng đông bộ hạ tầng ngoài hàng rào khu công nghiệp:</w:t>
      </w:r>
    </w:p>
    <w:p>
      <w:r>
        <w:t>- Các cấp ủy Đảng, chính quyền các cấp tăng cường công tác lãnh đạo, chỉ đạo, điều hành, huy động sự vào cuộc của cả hệ thống chính trị tham gia triển khai thực hiện, đảm bảo thực hiện nâng cao chất lượng xây dựng và phát triển đồng bộ hệ thống hạ tầng khu công nghiệp theo mục tiêu và thời gian kế hoạch đã đề ra.</w:t>
      </w:r>
    </w:p>
    <w:p>
      <w:r>
        <w:t>- Các sở, ban ngành Thành phố, UBND các quận, huyện có khu công nghiệp phối hợp cùng chủ đầu tư xây dựng và kinh doanh hạ tầng khu công nghiệp theo chức năng, nhiệm vụ được giao xây dựng kế hoạch triển khai và chỉ đạo tổ chức thực hiện theo quy định.</w:t>
      </w:r>
    </w:p>
    <w:p>
      <w:r>
        <w:t>- Phối hợp quản lý, kiểm tra, giám sát, nhắc nhở, xử lý kịp thời các doanh nghiệp thứ phát có hành vi vi phạm theo Quy chế phối hợp làm việc giữa Ban Quản lý các khu công nghiệp và chế xuất Hà Nội với các cơ quan chuyên môn thuộc UBND Thành phố và UBND các quận, huyện có khu công nghiệp ban hành kèm theo Quyết định số 12/2023/QĐ-UBND ngày 22/6/2023 của UBND thành phố Hà Nội trong các lĩnh vực quản lý nhà nước, đặc biệt là về trật tự xây dựng, môi trường, phòng cháy chữa cháy... Các cơ quan chức năng tăng cường phối hợp kiểm tra kịp thời phát hiện các vi phạm, xử lý kịp thời các hành vi vi phạm pháp luật theo đúng thẩm quyền.</w:t>
      </w:r>
    </w:p>
    <w:p>
      <w:r>
        <w:t>(Chi tiết phụ lục 1 gửi kèm theo.)</w:t>
      </w:r>
    </w:p>
    <w:p>
      <w:r>
        <w:t>b) Thực hiện cải tạo xây dựng hạ tầng đồng bộ trong khu công nghiệp:</w:t>
      </w:r>
    </w:p>
    <w:p>
      <w:r>
        <w:t>- Theo quy hoạch khu công nghiệp được duyệt, thực hiện rà soát bố trí nguồn lực thực hiện chỉnh trang hạ tầng kỹ thuật, đảm bảo vệ sinh môi trường trong phạm vi quản lý tại khu công nghiệp.</w:t>
      </w:r>
    </w:p>
    <w:p>
      <w:r>
        <w:t>- Các chủ đầu tư xây dựng và kinh doanh hạ tầng các khu công nghiệp chủ trì thực hiện rà soát, thường xuyên tiến hành kiểm tra, thực hiện duy tu, sửa chữa hạ tầng đường xá, cấp, thoát nước, xử lý nước thải, chất thải nhằm đảm bảo hệ thống hạ tầng đồng bộ, hiện đại đáp ứng nhu cầu sản xuất kinh doanh của các doanh nghiệp thứ phát trong khu công nghiệp.</w:t>
      </w:r>
    </w:p>
    <w:p>
      <w:r>
        <w:t>(Chi tiết phụ lục 2 kèm theo)</w:t>
      </w:r>
    </w:p>
    <w:p>
      <w:r>
        <w:t>c) Xây dựng các thiết chế văn hóa, nhà ở cho công nhân lao động trong các khu công nghiệp:</w:t>
      </w:r>
    </w:p>
    <w:p>
      <w:r>
        <w:t>- Hỗ trợ công nhân lao động trong các khu công nghiệp ổn định cuộc sống, đảm bảo đáp ứng mặt bằng chung cuộc sống tại Hà Nội.</w:t>
      </w:r>
    </w:p>
    <w:p>
      <w:r>
        <w:t>- Bảo đảm việc triển khai xây dựng các công trình hạ tầng khu công nghiệp, các công trình nhà ở công nhân và công trình thiết chế văn hóa theo đúng quy hoạch, các công trình đã được duyệt, phù hợp quy chuẩn, tiêu chuẩn xây dựng hiện hành theo quy định của pháp luật.</w:t>
      </w:r>
    </w:p>
    <w:p>
      <w:r>
        <w:t>- Tuyên truyền, vận động các chủ đầu tư kinh doanh hạ tầng khu công nghiệp, các doanh nghiệp thứ phát nắm bắt được tầm quan trọng của việc xây dựng đồng bộ hệ thống hạ tầng khu công nghiệp gắn liền với nhà ở công nhân và các công trình thiết chế văn hóa</w:t>
      </w:r>
    </w:p>
    <w:p>
      <w:r>
        <w:t>(Chi tiết phụ lục 1, phụ lục 2 gửi kèm).</w:t>
      </w:r>
    </w:p>
    <w:p>
      <w:r>
        <w:t>3. Tiến độ thực hiện:</w:t>
      </w:r>
    </w:p>
    <w:p>
      <w:r>
        <w:t>- Việc rà soát, chỉnh trang xây dựng hạ tầng các khu công nghiệp được thực hiện hàng năm, phấn đấu đến năm 2030 các khu công nghiệp của Thành phố được xây dựng đồng bộ, hiện đại, xanh, sạch, đẹp.</w:t>
      </w:r>
    </w:p>
    <w:p>
      <w:r>
        <w:t>- Đến năm 2025, ít nhất xây dựng thêm được 01 đến 02 khu nhà ở công nhân cho các khu công nghiệp đang hoạt động và đến năm 2030 toàn bộ các khu công nghiệp của Thành phố có nhà ở cho công nhân lao động kèm theo các thiết chế văn hóa phục vụ nhu cầu của công nhân lao động trong các khu công nghiệp.</w:t>
      </w:r>
    </w:p>
    <w:p>
      <w:r>
        <w:t>4. Nguồn kinh phí:</w:t>
      </w:r>
    </w:p>
    <w:p>
      <w:r>
        <w:t>- Cải tạo, chỉnh trang hạ tầng ngoài hàng rào khu công nghiệp: Sử dụng nguồn vốn ngân sách Thành phố, ngân sách của các quận, huyện có liên quan theo dự án thành phần.</w:t>
      </w:r>
    </w:p>
    <w:p>
      <w:r>
        <w:t>- Đối với các nội dung cải tạo, chỉnh trang hạ tầng trong khu công nghiệp: Sử dụng kinh phí của Chủ đầu tư xây dựng và kinh doanh hạ tầng khu công nghiệp.</w:t>
      </w:r>
    </w:p>
    <w:p>
      <w:r>
        <w:t>(Chi tiết phụ lục 1, phụ lục 2 gửi kèm)</w:t>
      </w:r>
    </w:p>
    <w:p>
      <w:r>
        <w:t>III. T  Ổ CHỨC THỰC HIỆN.</w:t>
      </w:r>
    </w:p>
    <w:p>
      <w:r>
        <w:t>1. Ban Quản lý các khu công nghiệp và chế xuất Hà Nội:</w:t>
      </w:r>
    </w:p>
    <w:p>
      <w:r>
        <w:t>- Chủ trì, phối hợp cùng các Sở, ngành và các quận, huyện có khu công nghiệp rà soát tình hình đầu tư xây dựng hạ tầng các khu công nghiệp và chỉ đạo các chủ đầu tư hạ tầng hoàn thiện các phần hạ tầng chưa xây dựng giai đoạn từ nay đến năm 2025.</w:t>
      </w:r>
    </w:p>
    <w:p>
      <w:r>
        <w:t>- Chủ trì, đôn đốc các đơn vị được giao thực hiện công tác chỉnh trang các khu công nghiệp đang hoạt động.</w:t>
      </w:r>
    </w:p>
    <w:p>
      <w:r>
        <w:t>- Phối hợp với các sở, ngành rà soát về nhu cầu nhà ở công nhân, rà soát điều chỉnh quy hoạch các khu công nghiệp có thể điều chỉnh quy hoạch để tạo quỹ đất cho nhà ở công nhân và các công trình thiết chế văn hóa phục vụ người lao động trong khu công nghiệp.</w:t>
      </w:r>
    </w:p>
    <w:p>
      <w:r>
        <w:t>2. Sở Q  uy hoạch - Kiến trúc:</w:t>
      </w:r>
    </w:p>
    <w:p>
      <w:r>
        <w:t>Hướng dẫn chủ đầu tư hạ tầng khu công nghiệp rà soát điều chỉnh quy hoạch các khu công nghiệp có thể điều chỉnh quy hoạch để tạo quỹ đất cho nhà ở công nhân và các công trình thiết chế văn hóa phục vụ người lao động trong khu công nghiệp. Phối hợp với UBND quận, huyện có khu công nghiệp nghiên cứu, bố trí quỹ đất dành cho nhà ở công nhân phục vụ người lao động trong khu công nghiệp.</w:t>
      </w:r>
    </w:p>
    <w:p>
      <w:r>
        <w:t>3. S  ở Tài nguyên và Môi trường:</w:t>
      </w:r>
    </w:p>
    <w:p>
      <w:r>
        <w:t>Chủ trì rà soát, tổng hợp quỹ đất 20% (hoặc 25%) trong các dự án đầu tư xây dựng nhà ở, khu đô thị đã được cấp có thẩm quyền giao đất, cho thuê đất để đề xuất, tham mưu báo cáo UBND Thành phố việc quản lý, sử dụng quỹ đất này hiệu quả, đúng quy định; Chủ trì, phối hợp Sở Xây dựng, Sở Kế hoạch và Đầu tư, Sở Quy hoạch - Kiến trúc, các đơn vị liên quan đề xuất bố trí quỹ đất thực hiện dự án đầu tư xây dựng nhà ở xã hội, nhà ở cho người lao động trong các khu công nghiệp. Bổ sung kế hoạch sử dụng đất quy hoạch phát triển các khu công nghiệp, quỹ đất dành cho nhà ở công nhân giai đoạn đến năm 2025, định hướng đến năm 2030.</w:t>
      </w:r>
    </w:p>
    <w:p>
      <w:r>
        <w:t>4. Sở Xây dựng:</w:t>
      </w:r>
    </w:p>
    <w:p>
      <w:r>
        <w:t>Chủ trì, phối hợp cùng Ban Quản lý các khu công nghiệp và chế xuất Hà Nội, Cục Thống kê và UBND các quận, huyện có khu công nghiệp tiếp tục hoàn thiện, xây dựng chương trình, kế hoạch phát triển các dự án nhà ở xã hội trong đó có nhà ở công nhân, người lao động tại các khu công nghiệp trên địa bàn Thành phố.</w:t>
      </w:r>
    </w:p>
    <w:p>
      <w:r>
        <w:t>5. Sở Kế hoạch và Đầu tư:</w:t>
      </w:r>
    </w:p>
    <w:p>
      <w:r>
        <w:t>Chủ trì, phối hợp cùng các Sở, ngành, Ban Quản lý các khu công nghiệp và chế xuất Hà Nội, UBND quận Long Biên kiểm tra, rà soát và đôn đốc chủ đầu tư hạ tầng KCN Hà Nội - Đài tư khẩn trương hoàn thiện Đề án điều chỉnh quy hoạch chuyển đổi chức năng khu công nghiệp Hà Nội - Đài Tư sang khu đô thị theo chủ trương của Thủ tướng Chính phủ và chỉ đạo của UBND Thành phố.</w:t>
      </w:r>
    </w:p>
    <w:p>
      <w:r>
        <w:t>6. S  ở Tài chính:</w:t>
      </w:r>
    </w:p>
    <w:p>
      <w:r>
        <w:t>Trên cơ Sở kết quả rà soát tồn tại hạ tầng bên ngoài các khu công nghiệp và dự toán kinh phí duy tu, bảo dưỡng của các Sở, ngành chuyên môn, Sở Tài chính bố trí nguồn ngân sách phục vụ việc cải tạo, chỉnh trang, xây dựng đồng bộ hạ tầng kỹ thuật và hạ tầng xã hội nhà ở công nhân và các thiết chế văn hóa bên ngoài các khu công nghiệp đang hoạt động trên địa bàn Thành phố.</w:t>
      </w:r>
    </w:p>
    <w:p>
      <w:r>
        <w:t>7. Đề nghị Liên đoàn lao động thành phố Hà Nội.</w:t>
      </w:r>
    </w:p>
    <w:p>
      <w:r>
        <w:t>Căn cứ Quyết định số 655/QĐ-TTg ngày 12/5/2017 của Thủ tướng Chính phủ về việc phê duyệt Đề án “Đầu tư xây dựng các thiết chế của công đoàn tại các khu công nghiệp, khu chế xuất”; Liên đoàn lao động Thành phố là cơ quan chủ trì, phối hợp cùng Ban Quản lý các khu công nghiệp và chế xuất Hà Nội, các Sở, ngành và chủ đầu tư xây dựng khu nhà ở công nhân thực hiện rà soát, triển khai xây dựng thiết chế văn hóa dành riêng cho các khu nhà ở công nhân tại các khu công nghiệp, khu chế xuất trên địa bàn Thành phố; đồng thời phối hợp nghiên cứu và triển khai dự án nhà ở công nhân cho người lao động trong các khu công nghiệp trên địa bàn Thành phố.</w:t>
      </w:r>
    </w:p>
    <w:p>
      <w:r>
        <w:t>8. Cục Thống kê Thành phố:</w:t>
      </w:r>
    </w:p>
    <w:p>
      <w:r>
        <w:t>- Theo Quyết định số 1186/QĐ-UBND ngày 23/02/2023 của UBND Thành phố Hà Nội phê duyệt Kế hoạch phát triển nhà ở thành phố Hà Nội giai đoạn 2021-2025, Cục Thống kê là đơn vị chủ trì, phối hợp với Sở Xây dựng, các Sở ngành Thành phố, UBND các quận, huyện, thị xã tổ chức thực hiện công tác điều, tra, thống kê, đánh giá thực trạng dân số, nhà ở và nhu cầu về nhà ở trên địa bàn Thành phố, các chỉ tiêu phát triển nhà ở theo Kế hoạch phát triển nhà ở của Thành phố.</w:t>
      </w:r>
    </w:p>
    <w:p>
      <w:r>
        <w:t>- Chủ trì, phối hợp cùng Ban Quản lý các khu công nghiệp và chế xuất Hà Nội, UBND các quận, huyện có khu công nghiệp và chủ đầu tư hạ tầng các khu công nghiệp thực hiện điều tra, rà soát tình hình biến động hàng năm về nhu cầu nhà ở của công nhân trong các khu công nghiệp.</w:t>
      </w:r>
    </w:p>
    <w:p>
      <w:r>
        <w:t>9. UBND các quận, huyện có khu công nghiệp:</w:t>
      </w:r>
    </w:p>
    <w:p>
      <w:r>
        <w:t>- Hỗ trợ các Chủ đầu tư hạ tầng bổ sung khu công nghiệp đã có quy hoạch và kế hoạch sử dụng đất thực hiện việc giải phóng mặt bằng nhằm đẩy nhanh tiến độ hoàn thiện xây dựng hạ tầng các khu công nghiệp đang hoạt động.</w:t>
      </w:r>
    </w:p>
    <w:p>
      <w:r>
        <w:t>- Tăng cường an ninh an toàn, đôn đốc việc tháo dỡ hàng quán lấn chiếm vỉa hè trong và ngoài các khu công nghiệp.</w:t>
      </w:r>
    </w:p>
    <w:p>
      <w:r>
        <w:t>- Rà soát quỹ đất để phối hợp cùng các Sở, ngành bố trí quỹ đất dành cho nhà ở công nhân.</w:t>
      </w:r>
    </w:p>
    <w:p>
      <w:r>
        <w:t>- Thực hiện chỉnh trang các hạng mục ngoài hàng rào khu công nghiệp theo phân cấp và chỉ đạo của UBND Thành phố.</w:t>
      </w:r>
    </w:p>
    <w:p>
      <w:r>
        <w:t>10. Công ty TNHH MTV Quản lý   và Phát triển nhà Hà Nội:</w:t>
      </w:r>
    </w:p>
    <w:p>
      <w:r>
        <w:t>Triển khai rà soát thực trạng và có phương án cải tạo, chỉnh trang khu nhà ở công nhân tại xã Kim Chung, huyện Đông Anh tránh tình trạng xuống cấp của một số hạng mục công trình đáp ứng yêu cầu về chỗ ở cho người lao động làm việc trong khu công nghiệp Thăng Long và khu vực lân cận.</w:t>
      </w:r>
    </w:p>
    <w:p>
      <w:r>
        <w:t>11. Ban Quản lý dự án đầu tư xây dựng công trình giao thông Thành phố.</w:t>
      </w:r>
    </w:p>
    <w:p>
      <w:r>
        <w:t>Khẩn trương đẩy nhanh tiến độ hoàn thành tuyến đường gom đường Võ Văn Kiệt (tiếp giáp khu công nghiệp Quang Minh 1) nhằm đáp ứng nhu cầu đi lại của một số doanh nghiệp phía đường gom khu công nghiệp và một phần giải quyết tình trạng ngập úng trong khu công nghiệp góp phần xây dựng khu công nghiệp đồng bộ, xanh, sạch, đẹp.</w:t>
      </w:r>
    </w:p>
    <w:p>
      <w:r>
        <w:t>12. Các chủ đầu tư xây dựng và kinh doanh hạ tầng khu công nghiệp:</w:t>
      </w:r>
    </w:p>
    <w:p>
      <w:r>
        <w:t>- Chủ động, thường xuyên rà soát thực trạng và xây dựng kế hoạch trong đó cần bố trí kinh phí, nguồn lực thực hiện đảm bảo tiến độ theo phụ lục chi tiết gửi kèm theo.</w:t>
      </w:r>
    </w:p>
    <w:p>
      <w:r>
        <w:t>- Phối hợp cùng các Sở, Ban, ngành rà soát, điều tra nhu cầu về nhà ở công nhân trong khu công nghiệp. Dự kiến, đề xuất việc quy hoạch xây dựng nhà ở công nhân kèm theo thiết chế văn hóa cho người lao động đối với các khu công nghiệp.</w:t>
      </w:r>
    </w:p>
    <w:p>
      <w:r>
        <w:t>- Xây dựng kế hoạch hàng năm, 5 năm, giai đoạn đến năm 2030 để tổ chức triển khai thực hiện việc cải tạo, sửa chữa, duy tu chỉnh trang hạ tầng bên trong khu công nghiệp theo quy hoạch được duyệt phù hợp với Kế hoạch chung của UBND Thành phố đã ban hành.</w:t>
      </w:r>
    </w:p>
    <w:p>
      <w:r>
        <w:t>- Báo cáo tiến độ thực hiện việc chỉnh trang về Ban Quản lý định kỳ (06 tháng, 01 năm) để phối hợp theo dõi, đôn đốc việc thực hiện.</w:t>
      </w:r>
    </w:p>
    <w:p>
      <w:r>
        <w:t>(Phân công nhiệm vụ, cụ thể tại phụ lục kèm theo)</w:t>
      </w:r>
    </w:p>
    <w:p>
      <w:r>
        <w:t>Đề nghị Thủ trưởng các Sở, Ban, ngành, Chủ tịch Ủy ban nhân dân quận, huyện có khu công nghiệp, chủ đầu tư hạ tầng các khu công nghiệp thực hiện tốt nhiệm vụ được giao đảm bảo tiến độ, chất lượng, hiệu quả. Trong quá trình triển khai thực hiện kế hoạch nếu có khó khăn, vướng mắc, kịp thời báo cáo Ủy ban nhân dân Thành phố (qua đầu mối Ban Quản lý các khu công nghiệp và chế xuất Hà Nội) để xem xét, giải quyết.</w:t>
      </w:r>
    </w:p>
    <w:p>
      <w:r>
        <w:t>Nơi nhận:</w:t>
      </w:r>
    </w:p>
    <w:p>
      <w:r>
        <w:t>- Thường trực Thành ủy (để b/c);</w:t>
      </w:r>
    </w:p>
    <w:p>
      <w:r>
        <w:t>- Thường trực HĐND Thành phố (để b/c);</w:t>
      </w:r>
    </w:p>
    <w:p>
      <w:r>
        <w:t>- Chủ tịch UBNDTP, Chủ tịch HĐND TP (để b/c);</w:t>
      </w:r>
    </w:p>
    <w:p>
      <w:r>
        <w:t>- Các PCT UBND Thành phố;</w:t>
      </w:r>
    </w:p>
    <w:p>
      <w:r>
        <w:t>- Các Sở, ban, ngành Thành phố;</w:t>
      </w:r>
    </w:p>
    <w:p>
      <w:r>
        <w:t>- BQL các KCN và CX Hà Nội;</w:t>
      </w:r>
    </w:p>
    <w:p>
      <w:r>
        <w:t>- UBND các quận, huyện: Bắc Từ Liêm, Long Biên, Đông Anh, Mê Linh, Sóc Sơn, Phú Xuyên, Chương Mỹ, Thạch Thất, Quốc Oai;</w:t>
      </w:r>
    </w:p>
    <w:p>
      <w:r>
        <w:t>- Các chủ đầu tư hạ tầng KCN;</w:t>
      </w:r>
    </w:p>
    <w:p>
      <w:r>
        <w:t>- Lưu VT.</w:t>
      </w:r>
    </w:p>
    <w:p>
      <w:r>
        <w:t>TM. ỦY BAN NHÂN DÂN</w:t>
      </w:r>
    </w:p>
    <w:p>
      <w:r>
        <w:t>KT. CHỦ TỊCH</w:t>
      </w:r>
    </w:p>
    <w:p>
      <w:r>
        <w:t>PHÓ CHỦ TỊCH</w:t>
      </w:r>
    </w:p>
    <w:p>
      <w:r>
        <w:t>Nguyễn Mạnh Quyền</w:t>
      </w:r>
    </w:p>
    <w:p>
      <w:r>
        <w:t>PHỤ LỤC 1</w:t>
      </w:r>
    </w:p>
    <w:p>
      <w:r>
        <w:t>PHÂN CÔNG NHIỆM VỤ THỰC HIỆN KẾ HOẠCH CHỈNH TRANG NGOÀI HÀNG RÀO KHU CÔNG NGHIỆP VÀ NHÀ Ở CÔNG NHÂN PHỤC VỤ NGƯỜI LAO ĐỘNG TRONG CÁC KHU CÔNG NGHIỆP TRÊN ĐỊA BÀN THÀNH PHỐ HÀ NỘI</w:t>
      </w:r>
    </w:p>
    <w:p>
      <w:r>
        <w:t>(Kèm theo Kế hoạch số 276/KH-UBND ngày 22/11/2023 của UBND thành phố Hà Nội)</w:t>
      </w:r>
    </w:p>
    <w:p>
      <w:r>
        <w:t>STT</w:t>
      </w:r>
    </w:p>
    <w:p>
      <w:r>
        <w:t>Khu công nghiệp</w:t>
      </w:r>
    </w:p>
    <w:p>
      <w:r>
        <w:t>Nội dung thực hiện chỉnh trang</w:t>
      </w:r>
    </w:p>
    <w:p>
      <w:r>
        <w:t>Đơn vị chủ trì thực hiện</w:t>
      </w:r>
    </w:p>
    <w:p>
      <w:r>
        <w:t>Đơn vị phối hợp</w:t>
      </w:r>
    </w:p>
    <w:p>
      <w:r>
        <w:t>Tiến độ thực hiện</w:t>
      </w:r>
    </w:p>
    <w:p>
      <w:r>
        <w:t>Nguồn kinh phí</w:t>
      </w:r>
    </w:p>
    <w:p>
      <w:r>
        <w:t>1</w:t>
      </w:r>
    </w:p>
    <w:p>
      <w:r>
        <w:t>KCN Thăng Long</w:t>
      </w:r>
    </w:p>
    <w:p>
      <w:r>
        <w:t>Rà soát thực trạng và có phương án cải tạo, chỉnh trang khu nhà ở Kim Chung tránh tình trạng xuống cấp của một số hạng mục công trình đáp ứng yêu cầu về chỗ ở cho người lao động làm việc trong khu công nghiệp, đảm bảo an ninh trong quá trình sử dụng</w:t>
      </w:r>
    </w:p>
    <w:p>
      <w:r>
        <w:t>Công ty TNHH MTV Quản lý và Phát triển nhà Hà Nội</w:t>
      </w:r>
    </w:p>
    <w:p>
      <w:r>
        <w:t>- Ban Quản lý các khu công nghiệp và chế xuất Hà Nội;</w:t>
      </w:r>
    </w:p>
    <w:p>
      <w:r>
        <w:t>- Sở Xây dựng</w:t>
      </w:r>
    </w:p>
    <w:p>
      <w:r>
        <w:t>2024-2025</w:t>
      </w:r>
    </w:p>
    <w:p>
      <w:r>
        <w:t>Ngân sách Thành phố</w:t>
      </w:r>
    </w:p>
    <w:p>
      <w:r>
        <w:t>Đảm bảo môi trường ngoài khu công nghiệp, xử lý thoát nước đối với tuyến mương thoát nước chung giữa khu công nghiệp và khu dân cư</w:t>
      </w:r>
    </w:p>
    <w:p>
      <w:r>
        <w:t>UBND huyện Đông Anh</w:t>
      </w:r>
    </w:p>
    <w:p>
      <w:r>
        <w:t>Công ty TNHH khu công nghiệp Thăng Long</w:t>
      </w:r>
    </w:p>
    <w:p>
      <w:r>
        <w:t>Hàng năm</w:t>
      </w:r>
    </w:p>
    <w:p>
      <w:r>
        <w:t>- Kinh phí doanh nghiệp</w:t>
      </w:r>
    </w:p>
    <w:p>
      <w:r>
        <w:t>- Ngân sách Thành phố</w:t>
      </w:r>
    </w:p>
    <w:p>
      <w:r>
        <w:t>2</w:t>
      </w:r>
    </w:p>
    <w:p>
      <w:r>
        <w:t>KCN Quang Minh I và phần mở rộng</w:t>
      </w:r>
    </w:p>
    <w:p>
      <w:r>
        <w:t>Hoàn thành công tác GPMB cho toàn bộ khu công nghiệp theo quy hoạch chi tiết được duyệt</w:t>
      </w:r>
    </w:p>
    <w:p>
      <w:r>
        <w:t>UBND huyện Mê Linh</w:t>
      </w:r>
    </w:p>
    <w:p>
      <w:r>
        <w:t>Công ty TNHH đầu tư và phát triển hạ tầng Nam Đức</w:t>
      </w:r>
    </w:p>
    <w:p>
      <w:r>
        <w:t>2024</w:t>
      </w:r>
    </w:p>
    <w:p>
      <w:r>
        <w:t>Kinh phí doanh nghiệp</w:t>
      </w:r>
    </w:p>
    <w:p>
      <w:r>
        <w:t>Hoàn thành tuyến đường gom đường Võ Văn Kiệt</w:t>
      </w:r>
    </w:p>
    <w:p>
      <w:r>
        <w:t>Ban Quản lý dự án đầu tư xây dựng công trình giao thông Thành phố</w:t>
      </w:r>
    </w:p>
    <w:p>
      <w:r>
        <w:t>- UBND huyện Mê Linh;</w:t>
      </w:r>
    </w:p>
    <w:p>
      <w:r>
        <w:t>- Công ty TNHH đầu tư và phát triển hạ tầng Nam Đức</w:t>
      </w:r>
    </w:p>
    <w:p>
      <w:r>
        <w:t>2023</w:t>
      </w:r>
    </w:p>
    <w:p>
      <w:r>
        <w:t>Ngân sách Thành phố</w:t>
      </w:r>
    </w:p>
    <w:p>
      <w:r>
        <w:t>Tăng cường công tác đảm bảo an ninh trật tự, an toàn giao thông trong Khu công nghiệp. Giải tỏa hàng quán lấn chiếm vỉa hè, lòng đường</w:t>
      </w:r>
    </w:p>
    <w:p>
      <w:r>
        <w:t>UBND huyện Mê Linh</w:t>
      </w:r>
    </w:p>
    <w:p>
      <w:r>
        <w:t>- Ban Quản lý các khu công nghiệp và chế xuất Hà Nội;</w:t>
      </w:r>
    </w:p>
    <w:p>
      <w:r>
        <w:t>- Công ty TNHH đầu tư và phát triển hạ tầng Nam Đức</w:t>
      </w:r>
    </w:p>
    <w:p>
      <w:r>
        <w:t>Hàng năm</w:t>
      </w:r>
    </w:p>
    <w:p>
      <w:r>
        <w:t>3</w:t>
      </w:r>
    </w:p>
    <w:p>
      <w:r>
        <w:t>KCN Nam Thăng Long</w:t>
      </w:r>
    </w:p>
    <w:p>
      <w:r>
        <w:t>Xây dựng tuyến đường ngoài hàng rào KCN để kết nối khu công nghiệp và giao thông bên ngoài KCN.</w:t>
      </w:r>
    </w:p>
    <w:p>
      <w:r>
        <w:t>UBND quận Bắc Từ Liêm</w:t>
      </w:r>
    </w:p>
    <w:p>
      <w:r>
        <w:t>2024</w:t>
      </w:r>
    </w:p>
    <w:p>
      <w:r>
        <w:t>Ngân sách Thành phố</w:t>
      </w:r>
    </w:p>
    <w:p>
      <w:r>
        <w:t>4</w:t>
      </w:r>
    </w:p>
    <w:p>
      <w:r>
        <w:t>KCN Thạch Thất - Quốc Oai</w:t>
      </w:r>
    </w:p>
    <w:p>
      <w:r>
        <w:t>Tổ chức rà soát, kiểm tra, đánh giá chất lượng cơ sở hạ tầng phần diện tích CCN Quốc Oai đủ điều kiện bàn giao cho Công ty kinh doanh hạ tầng KCN.</w:t>
      </w:r>
    </w:p>
    <w:p>
      <w:r>
        <w:t>UBND huyện Quốc Oai</w:t>
      </w:r>
    </w:p>
    <w:p>
      <w:r>
        <w:t>- Công ty CP đầu tư phát triển Hà Tây;</w:t>
      </w:r>
    </w:p>
    <w:p>
      <w:r>
        <w:t>- Ban Quản lý các khu công nghiệp và chế xuất Hà Nội;</w:t>
      </w:r>
    </w:p>
    <w:p>
      <w:r>
        <w:t>2024</w:t>
      </w:r>
    </w:p>
    <w:p>
      <w:r>
        <w:t>Tổ chức cưỡng chế, giải tỏa chợ cóc; tháo dỡ lều, quán, mái che lấn chiếm lòng đường, vỉa hè và hành lang an toàn giao thông khu công nghiệp</w:t>
      </w:r>
    </w:p>
    <w:p>
      <w:r>
        <w:t>UBND huyện Quốc Oai</w:t>
      </w:r>
    </w:p>
    <w:p>
      <w:r>
        <w:t>- Ban Quản lý các khu công nghiệp và chế xuất Hà Nội;</w:t>
      </w:r>
    </w:p>
    <w:p>
      <w:r>
        <w:t>- Công ty CP đầu tư phát triển Hà Tây</w:t>
      </w:r>
    </w:p>
    <w:p>
      <w:r>
        <w:t>2023-2024</w:t>
      </w:r>
    </w:p>
    <w:p>
      <w:r>
        <w:t>Rà soát tạo quỹ đất xây dựng nhà ở công nhân và thiết chế văn hóa phục vụ người lao động trong khu công nghiệp</w:t>
      </w:r>
    </w:p>
    <w:p>
      <w:r>
        <w:t>UBND huyện Thạch Thất, UBND huyện Quốc Oai</w:t>
      </w:r>
    </w:p>
    <w:p>
      <w:r>
        <w:t>- Sở Quy hoạch - Kiến trúc,</w:t>
      </w:r>
    </w:p>
    <w:p>
      <w:r>
        <w:t>- Sở Xây dựng.</w:t>
      </w:r>
    </w:p>
    <w:p>
      <w:r>
        <w:t>- Sở Tài nguyên - Môi trường</w:t>
      </w:r>
    </w:p>
    <w:p>
      <w:r>
        <w:t>2024-2025</w:t>
      </w:r>
    </w:p>
    <w:p>
      <w:r>
        <w:t>5</w:t>
      </w:r>
    </w:p>
    <w:p>
      <w:r>
        <w:t>KCN Phú Nghĩa</w:t>
      </w:r>
    </w:p>
    <w:p>
      <w:r>
        <w:t>Hoàn thiện Dự án xây dựng tuyến đường gom từ Khu công nghiệp Phú Nghĩa A ra Quốc lộ 6 (đoạn từ đầu tuyến Km0 đến Km0 + 263 (đoạn từ lối vào UBND xã Phú Nghĩa đến Máng Cửu Khê)</w:t>
      </w:r>
    </w:p>
    <w:p>
      <w:r>
        <w:t>UBND huyện Chương Mỹ</w:t>
      </w:r>
    </w:p>
    <w:p>
      <w:r>
        <w:t>- Ban Quản lý các khu công nghiệp và chế xuất Hà Nội;</w:t>
      </w:r>
    </w:p>
    <w:p>
      <w:r>
        <w:t>- Công ty CP tập đoàn Phú Mỹ</w:t>
      </w:r>
    </w:p>
    <w:p>
      <w:r>
        <w:t>2024</w:t>
      </w:r>
    </w:p>
    <w:p>
      <w:r>
        <w:t>Ngân sách Thành phố</w:t>
      </w:r>
    </w:p>
    <w:p>
      <w:r>
        <w:t>Thực hiện GPMB đảm bảo đủ diện tích KCN được giao quản lý</w:t>
      </w:r>
    </w:p>
    <w:p>
      <w:r>
        <w:t>UBND huyện Chương Mỹ</w:t>
      </w:r>
    </w:p>
    <w:p>
      <w:r>
        <w:t>- Ban Quản lý các khu công nghiệp và chế xuất Hà Nội;</w:t>
      </w:r>
    </w:p>
    <w:p>
      <w:r>
        <w:t>- Công ty CP tập đoàn Phú Mỹ</w:t>
      </w:r>
    </w:p>
    <w:p>
      <w:r>
        <w:t>2024</w:t>
      </w:r>
    </w:p>
    <w:p>
      <w:r>
        <w:t>Kinh phí doanh nghiệp</w:t>
      </w:r>
    </w:p>
    <w:p>
      <w:r>
        <w:t>6</w:t>
      </w:r>
    </w:p>
    <w:p>
      <w:r>
        <w:t>Khu công nghiệp Hà Nội - Đài Tư</w:t>
      </w:r>
    </w:p>
    <w:p>
      <w:r>
        <w:t>Chỉ đạo việc hoàn thiện Đề án điều chỉnh quy hoạch chuyển đổi chức năng khu công nghiệp Hà Nội - Đài Tư sang khu đô thị theo chủ trương của Thủ tướng Chính phủ</w:t>
      </w:r>
    </w:p>
    <w:p>
      <w:r>
        <w:t>Sở Kế hoạch và Đầu tư</w:t>
      </w:r>
    </w:p>
    <w:p>
      <w:r>
        <w:t>- Sở Quy hoạch - Kiến trúc;</w:t>
      </w:r>
    </w:p>
    <w:p>
      <w:r>
        <w:t>- Ban Quản lý các khu công nghiệp và chế xuất Hà Nội;</w:t>
      </w:r>
    </w:p>
    <w:p>
      <w:r>
        <w:t>- Công ty XD và KD cs hạ tầng KCN Hà Nội - Đài Tư</w:t>
      </w:r>
    </w:p>
    <w:p>
      <w:r>
        <w:t>2024</w:t>
      </w:r>
    </w:p>
    <w:p>
      <w:r>
        <w:t>Kinh phí doanh nghiệp</w:t>
      </w:r>
    </w:p>
    <w:p>
      <w:r>
        <w:t>7</w:t>
      </w:r>
    </w:p>
    <w:p>
      <w:r>
        <w:t>Khu công nghiệp Sài Đồng B</w:t>
      </w:r>
    </w:p>
    <w:p>
      <w:r>
        <w:t>Thực hiện triển khai đầu tư xây dựng một số hạng mục thuộc dự án “Khu đô thị hỗ trợ - khu công nghiệp Sài Đồng B tại phường Thạch Bàn, quận Long Biên” (theo Quyết định số 2998/QĐ-UBND ngày 16/6/2018 của UBND Thành phố quyết định chủ trương đầu tư chấp thuận Nhà đầu tư: Công ty CP đầu tư Thạch Bàn thực hiện dự án “Khu đô thị hỗ trợ - khu công nghiệp Sài Đồng B tại phường Thạch Bàn, quận Long Biên”</w:t>
      </w:r>
    </w:p>
    <w:p>
      <w:r>
        <w:t>Công ty CP đầu tư Thạch Bàn</w:t>
      </w:r>
    </w:p>
    <w:p>
      <w:r>
        <w:t>- Sở Quy hoạch - Kiến trúc,</w:t>
      </w:r>
    </w:p>
    <w:p>
      <w:r>
        <w:t>- Sở Xây dựng,</w:t>
      </w:r>
    </w:p>
    <w:p>
      <w:r>
        <w:t>- Sở Tài nguyên và Môi trường,</w:t>
      </w:r>
    </w:p>
    <w:p>
      <w:r>
        <w:t>- Sở Kế hoạch và Đầu tư,</w:t>
      </w:r>
    </w:p>
    <w:p>
      <w:r>
        <w:t>- UBND quận Long Biên</w:t>
      </w:r>
    </w:p>
    <w:p>
      <w:r>
        <w:t>2024</w:t>
      </w:r>
    </w:p>
    <w:p>
      <w:r>
        <w:t>Kinh phí doanh nghiệp</w:t>
      </w:r>
    </w:p>
    <w:p>
      <w:r>
        <w:t>8</w:t>
      </w:r>
    </w:p>
    <w:p>
      <w:r>
        <w:t>Khu công nghiệp Nội Bài</w:t>
      </w:r>
    </w:p>
    <w:p>
      <w:r>
        <w:t>Rà soát tạo quỹ đất xây dựng nhà ở công nhân và thiết chế văn hóa phục vụ người lao động trong khu công nghiệp</w:t>
      </w:r>
    </w:p>
    <w:p>
      <w:r>
        <w:t>UBND huyện Sóc Sơn</w:t>
      </w:r>
    </w:p>
    <w:p>
      <w:r>
        <w:t>- Sở Quy hoạch - Kiến trúc,</w:t>
      </w:r>
    </w:p>
    <w:p>
      <w:r>
        <w:t>- Sở Xây dựng,</w:t>
      </w:r>
    </w:p>
    <w:p>
      <w:r>
        <w:t>- Sở Tài nguyên - Môi trường;</w:t>
      </w:r>
    </w:p>
    <w:p>
      <w:r>
        <w:t>- Ban Quản lý các khu công nghiệp và chế xuất Hà Nội.</w:t>
      </w:r>
    </w:p>
    <w:p>
      <w:r>
        <w:t>2024</w:t>
      </w:r>
    </w:p>
    <w:p>
      <w:r>
        <w:t>9</w:t>
      </w:r>
    </w:p>
    <w:p>
      <w:r>
        <w:t>KCN Hỗ trợ Nam Hà Nội (Giai đoạn I)</w:t>
      </w:r>
    </w:p>
    <w:p>
      <w:r>
        <w:t>Hoàn thiện hệ thống giao thông bên ngoài khu công nghiệp</w:t>
      </w:r>
    </w:p>
    <w:p>
      <w:r>
        <w:t>BQL dự án ĐTXD công trình giao thông Thành phố, UBND huyện Phú Xuyên</w:t>
      </w:r>
    </w:p>
    <w:p>
      <w:r>
        <w:t>- Ban Quản lý các khu công nghiệp và chế xuất Hà Nội;</w:t>
      </w:r>
    </w:p>
    <w:p>
      <w:r>
        <w:t>- UBND huyện Phú Xuyên;</w:t>
      </w:r>
    </w:p>
    <w:p>
      <w:r>
        <w:t>- Công ty cổ phần đầu tư phát triển N&amp;G</w:t>
      </w:r>
    </w:p>
    <w:p>
      <w:r>
        <w:t>2024</w:t>
      </w:r>
    </w:p>
    <w:p>
      <w:r>
        <w:t>Ngân sách</w:t>
      </w:r>
    </w:p>
    <w:p>
      <w:r>
        <w:t>Thực hiện GPMB đảm bảo đủ diện tích KCN được giao quản lý</w:t>
      </w:r>
    </w:p>
    <w:p>
      <w:r>
        <w:t>UBND huyện Phú Xuyên</w:t>
      </w:r>
    </w:p>
    <w:p>
      <w:r>
        <w:t>- Ban Quản lý các khu công nghiệp và chế xuất Hà Nội;</w:t>
      </w:r>
    </w:p>
    <w:p>
      <w:r>
        <w:t>- Công ty cổ phần đầu tư phát triển N&amp;G</w:t>
      </w:r>
    </w:p>
    <w:p>
      <w:r>
        <w:t>2024</w:t>
      </w:r>
    </w:p>
    <w:p>
      <w:r>
        <w:t>Kinh phí doanh nghiệp</w:t>
      </w:r>
    </w:p>
    <w:p>
      <w:r>
        <w:t>10</w:t>
      </w:r>
    </w:p>
    <w:p>
      <w:r>
        <w:t>Khu công viên công nghệ thông tin</w:t>
      </w:r>
    </w:p>
    <w:p>
      <w:r>
        <w:t>Đôn đốc hoàn thiện đầu tư xây dựng hạ tầng đồng bộ để sớm hoàn chỉnh đưa vào sử dụng theo tiến độ đầu tư đã được duyệt.</w:t>
      </w:r>
    </w:p>
    <w:p>
      <w:r>
        <w:t>Ban Quản lý các khu công nghiệp và chế xuất Hà Nội;</w:t>
      </w:r>
    </w:p>
    <w:p>
      <w:r>
        <w:t>Công ty CP Him Lam Hà Nội</w:t>
      </w:r>
    </w:p>
    <w:p>
      <w:r>
        <w:t>Giai đoạn 2024-2025</w:t>
      </w:r>
    </w:p>
    <w:p>
      <w:r>
        <w:t>Kinh phí doanh nghiệp</w:t>
      </w:r>
    </w:p>
    <w:p>
      <w:r>
        <w:t>11</w:t>
      </w:r>
    </w:p>
    <w:p>
      <w:r>
        <w:t>Đối với nhà ở công nhân trong các khu công nghiệp</w:t>
      </w:r>
    </w:p>
    <w:p>
      <w:r>
        <w:t>Điều tra, thống kê, đánh giá thực trạng dân số, nhà ở và nhu cầu về nhà ở trên địa bàn Thành phố và tình hình biến động hàng năm về nhu cầu nhà ở của công nhân trong các khu công nghiệp</w:t>
      </w:r>
    </w:p>
    <w:p>
      <w:r>
        <w:t>Cục Thống kê</w:t>
      </w:r>
    </w:p>
    <w:p>
      <w:r>
        <w:t>- Ban Quản lý các khu công nghiệp và chế xuất Hà Nội;</w:t>
      </w:r>
    </w:p>
    <w:p>
      <w:r>
        <w:t>- Các chủ đầu tư hạ tầng KCN;</w:t>
      </w:r>
    </w:p>
    <w:p>
      <w:r>
        <w:t>- UBND các quận, huyện có khu công nghiệp</w:t>
      </w:r>
    </w:p>
    <w:p>
      <w:r>
        <w:t>Hàng năm</w:t>
      </w:r>
    </w:p>
    <w:p>
      <w:r>
        <w:t>Ngân sách Thành phố</w:t>
      </w:r>
    </w:p>
    <w:p>
      <w:r>
        <w:t>PHỤ LỤC 2</w:t>
      </w:r>
    </w:p>
    <w:p>
      <w:r>
        <w:t>PHÂN CÔNG NHIỆM VỤ THỰC HIỆN KẾ HOẠCH CHỈNH TRANG TRONG HÀNG RÀO KHU CÔNG NGHIỆP VÀ NHÀ Ở CÔNG NHÂN PHỤC VỤ NGƯỜI LAO ĐỘNG TRONG CÁC KHU CÔNG NGHIỆP TRÊN ĐỊA BÀN THÀNH PHỐ HÀ NỘI</w:t>
      </w:r>
    </w:p>
    <w:p>
      <w:r>
        <w:t>(Kèm theo Kế hoạch số 276/KH-UBND ngày 22/11/2023 của UBND thành phố Hà Nội)</w:t>
      </w:r>
    </w:p>
    <w:p>
      <w:r>
        <w:t>STT</w:t>
      </w:r>
    </w:p>
    <w:p>
      <w:r>
        <w:t>Khu công nghiệp</w:t>
      </w:r>
    </w:p>
    <w:p>
      <w:r>
        <w:t>Nội dung thực hiện chỉnh trang</w:t>
      </w:r>
    </w:p>
    <w:p>
      <w:r>
        <w:t>Đơn vị chủ trì thực hiện</w:t>
      </w:r>
    </w:p>
    <w:p>
      <w:r>
        <w:t>Đơn vị phối hợp</w:t>
      </w:r>
    </w:p>
    <w:p>
      <w:r>
        <w:t>Tiến độ thực hiện</w:t>
      </w:r>
    </w:p>
    <w:p>
      <w:r>
        <w:t>Nguồn kinh phí</w:t>
      </w:r>
    </w:p>
    <w:p>
      <w:r>
        <w:t>1</w:t>
      </w:r>
    </w:p>
    <w:p>
      <w:r>
        <w:t>KCN Thăng Long</w:t>
      </w:r>
    </w:p>
    <w:p>
      <w:r>
        <w:t>Duy tu, bảo dưỡng hệ thống hạ tầng kỹ thuật, hệ thống cây xanh, vệ sinh môi trường KCN</w:t>
      </w:r>
    </w:p>
    <w:p>
      <w:r>
        <w:t>Công ty TNHH khu công nghiệp Thăng Long</w:t>
      </w:r>
    </w:p>
    <w:p>
      <w:r>
        <w:t>Ban Quản lý các khu công nghiệp và chế xuất Hà Nội</w:t>
      </w:r>
    </w:p>
    <w:p>
      <w:r>
        <w:t>Hàng năm</w:t>
      </w:r>
    </w:p>
    <w:p>
      <w:r>
        <w:t>Kinh phí doanh nghiệp</w:t>
      </w:r>
    </w:p>
    <w:p>
      <w:r>
        <w:t>Thực hiện khai thông dòng chảy hệ thống kênh, mương trong khu công nghiệp tránh ngập úng.</w:t>
      </w:r>
    </w:p>
    <w:p>
      <w:r>
        <w:t>Công ty TNHH khu công nghiệp Thăng Long</w:t>
      </w:r>
    </w:p>
    <w:p>
      <w:r>
        <w:t>- UBND huyện Đông Anh,</w:t>
      </w:r>
    </w:p>
    <w:p>
      <w:r>
        <w:t>- Ban Quản lý các khu công nghiệp và chế xuất Hà Nội</w:t>
      </w:r>
    </w:p>
    <w:p>
      <w:r>
        <w:t>Hàng năm</w:t>
      </w:r>
    </w:p>
    <w:p>
      <w:r>
        <w:t>Kinh phí doanh nghiệp</w:t>
      </w:r>
    </w:p>
    <w:p>
      <w:r>
        <w:t>2</w:t>
      </w:r>
    </w:p>
    <w:p>
      <w:r>
        <w:t>KCN Quang Minh I và phần mở rộng</w:t>
      </w:r>
    </w:p>
    <w:p>
      <w:r>
        <w:t>Đảm bảo nguồn kinh phí hoàn thành công tác GPMB cho toàn bộ khu công nghiệp theo quy hoạch chi tiết được duyệt</w:t>
      </w:r>
    </w:p>
    <w:p>
      <w:r>
        <w:t>Công ty TNHH đầu tư và phát triển hạ tầng Nam Đức</w:t>
      </w:r>
    </w:p>
    <w:p>
      <w:r>
        <w:t>UBND huyện Mê Linh</w:t>
      </w:r>
    </w:p>
    <w:p>
      <w:r>
        <w:t>2024</w:t>
      </w:r>
    </w:p>
    <w:p>
      <w:r>
        <w:t>Kinh phí doanh nghiệp</w:t>
      </w:r>
    </w:p>
    <w:p>
      <w:r>
        <w:t>Xây dựng hồ ứng phó sự cố</w:t>
      </w:r>
    </w:p>
    <w:p>
      <w:r>
        <w:t>Công ty TNHH đầu tư và phát triển hạ tầng Nam Đức</w:t>
      </w:r>
    </w:p>
    <w:p>
      <w:r>
        <w:t>Ban Quản lý các khu công nghiệp và chế xuất Hà Nội</w:t>
      </w:r>
    </w:p>
    <w:p>
      <w:r>
        <w:t>2024</w:t>
      </w:r>
    </w:p>
    <w:p>
      <w:r>
        <w:t>Kinh phí doanh nghiệp</w:t>
      </w:r>
    </w:p>
    <w:p>
      <w:r>
        <w:t>Hệ thống cây xanh cách ly, cây xanh trong khu công nghiệp</w:t>
      </w:r>
    </w:p>
    <w:p>
      <w:r>
        <w:t>Công ty TNHH đầu tư và phát triển hạ tầng Nam Đức</w:t>
      </w:r>
    </w:p>
    <w:p>
      <w:r>
        <w:t>- Ban Quản lý các khu công nghiệp và chế xuất Hà Nội;</w:t>
      </w:r>
    </w:p>
    <w:p>
      <w:r>
        <w:t>- UBND huyện Mê Linh</w:t>
      </w:r>
    </w:p>
    <w:p>
      <w:r>
        <w:t>2025</w:t>
      </w:r>
    </w:p>
    <w:p>
      <w:r>
        <w:t>Kinh phí doanh nghiệp</w:t>
      </w:r>
    </w:p>
    <w:p>
      <w:r>
        <w:t>Triển khai xây dựng hoàn thiện một số tuyến đường giao thông với hệ thống hạ tầng đồng bộ theo quy hoạch được duyệt các tuyến: A3D3, Y3G3, G3K3, K1K2 và K1G1. Tuyến đường A2K2, H1H3</w:t>
      </w:r>
    </w:p>
    <w:p>
      <w:r>
        <w:t>Công ty TNHH đầu tư và phát triển hạ tầng Nam Đức</w:t>
      </w:r>
    </w:p>
    <w:p>
      <w:r>
        <w:t>Ban Quản lý các khu công nghiệp và chế xuất Hà Nội</w:t>
      </w:r>
    </w:p>
    <w:p>
      <w:r>
        <w:t>2025</w:t>
      </w:r>
    </w:p>
    <w:p>
      <w:r>
        <w:t>Kinh phí doanh nghiệp</w:t>
      </w:r>
    </w:p>
    <w:p>
      <w:r>
        <w:t>Điều chỉnh quy hoạch phần diện tích KCN Quang Minh phần mở rộng tạo quỹ đất xây dựng nhà ở công nhân và các công trình thiết chế văn hóa phục vụ người lao động trong khu công nghiệp</w:t>
      </w:r>
    </w:p>
    <w:p>
      <w:r>
        <w:t>Công ty TNHH đầu tư và phát triển hạ tầng Nam Đức</w:t>
      </w:r>
    </w:p>
    <w:p>
      <w:r>
        <w:t>- Sở Quy hoạch - Kiến trúc;</w:t>
      </w:r>
    </w:p>
    <w:p>
      <w:r>
        <w:t>- Ban Quản lý các khu công nghiệp và chế xuất Hà Nội</w:t>
      </w:r>
    </w:p>
    <w:p>
      <w:r>
        <w:t>2024</w:t>
      </w:r>
    </w:p>
    <w:p>
      <w:r>
        <w:t>Kinh phí doanh nghiệp</w:t>
      </w:r>
    </w:p>
    <w:p>
      <w:r>
        <w:t>Duy tu, sửa chữa hạ tầng kỹ thuật; Bảo trì bảo dưỡng hệ thống PCCC, điện chiếu sáng, hệ thống thoát nước, cải tạo sửa chữa lớn nền, mặt đường đường giao thông, vỉa hè..., đảm bảo duy trì đủ diện tích cây xanh của KCN theo quy hoạch được duyệt</w:t>
      </w:r>
    </w:p>
    <w:p>
      <w:r>
        <w:t>Công ty TNHH đầu tư và phát triển hạ tầng Nam Đức</w:t>
      </w:r>
    </w:p>
    <w:p>
      <w:r>
        <w:t>Ban Quản lý các khu công nghiệp và chế xuất Hà Nội</w:t>
      </w:r>
    </w:p>
    <w:p>
      <w:r>
        <w:t>Hàng năm</w:t>
      </w:r>
    </w:p>
    <w:p>
      <w:r>
        <w:t>Kinh phí doanh nghiệp</w:t>
      </w:r>
    </w:p>
    <w:p>
      <w:r>
        <w:t>3</w:t>
      </w:r>
    </w:p>
    <w:p>
      <w:r>
        <w:t>KCN Nam Thăng Long</w:t>
      </w:r>
    </w:p>
    <w:p>
      <w:r>
        <w:t>Duy tu bảo dưỡng hệ thống cấp, thoát nước đảm bảo ổn định; Bảo trì bảo dưỡng hệ thống PCCC, điện chiếu sáng, cải tạo sửa chữa nền, mặt đường đường giao thông, vỉa hè..., đảm bảo duy trì đủ diện tích cây xanh của KCN theo QH được duyệt và đảm bảo an toàn giao thông, cảnh quan, mỹ quan và an toàn trong mùa mưa bão</w:t>
      </w:r>
    </w:p>
    <w:p>
      <w:r>
        <w:t>Công ty TNHH PT hạ tầng hiệp hội công thương Hà Nội</w:t>
      </w:r>
    </w:p>
    <w:p>
      <w:r>
        <w:t>Ban Quản lý các khu công nghiệp và chế xuất Hà Nội</w:t>
      </w:r>
    </w:p>
    <w:p>
      <w:r>
        <w:t>Hàng năm</w:t>
      </w:r>
    </w:p>
    <w:p>
      <w:r>
        <w:t>Kinh phí doanh nghiệp</w:t>
      </w:r>
    </w:p>
    <w:p>
      <w:r>
        <w:t>4</w:t>
      </w:r>
    </w:p>
    <w:p>
      <w:r>
        <w:t>KCN Thạch Thất - Quốc Oai</w:t>
      </w:r>
    </w:p>
    <w:p>
      <w:r>
        <w:t>Rà soát, kiểm tra cơ sở hạ tầng phần diện tích KCN thuộc CCN Phùng Xá (huyện Thạch Thất), hoàn thành việc tiếp nhận bàn giao CCN Quốc Oai từ UBND huyện Quốc Oai</w:t>
      </w:r>
    </w:p>
    <w:p>
      <w:r>
        <w:t>Công ty CP đầu tư phát triển Hà Tây</w:t>
      </w:r>
    </w:p>
    <w:p>
      <w:r>
        <w:t>- Ban Quản lý các khu công nghiệp và chế xuất Hà Nội:</w:t>
      </w:r>
    </w:p>
    <w:p>
      <w:r>
        <w:t>- UBND huyện Quốc Oai</w:t>
      </w:r>
    </w:p>
    <w:p>
      <w:r>
        <w:t>2024</w:t>
      </w:r>
    </w:p>
    <w:p>
      <w:r>
        <w:t>Đầu tư hoàn thiện khớp nối đồng bộ hạ tầng khu công nghiệp.</w:t>
      </w:r>
    </w:p>
    <w:p>
      <w:r>
        <w:t>Công ty CP đầu tư phát triển Hà Tây</w:t>
      </w:r>
    </w:p>
    <w:p>
      <w:r>
        <w:t>- Ban Quản lý các khu công nghiệp và chế xuất Hà Nội;</w:t>
      </w:r>
    </w:p>
    <w:p>
      <w:r>
        <w:t>- UBND huyện Quốc Oai</w:t>
      </w:r>
    </w:p>
    <w:p>
      <w:r>
        <w:t>2024-2025</w:t>
      </w:r>
    </w:p>
    <w:p>
      <w:r>
        <w:t>Kinh phí doanh nghiệp</w:t>
      </w:r>
    </w:p>
    <w:p>
      <w:r>
        <w:t>Xây dựng hạ tầng khu vực đất trung tâm dịch vụ (lô đất ký hiệu ĐốI VớI, gồm các hạng mục công trình như: Nhà điều hành KCN, Bưu điện, dịch vụ ăn uống, bãi để xe,...)</w:t>
      </w:r>
    </w:p>
    <w:p>
      <w:r>
        <w:t>Công ty CP đầu tư phát triển Hà Tây</w:t>
      </w:r>
    </w:p>
    <w:p>
      <w:r>
        <w:t>Các doanh nghiệp thứ phát</w:t>
      </w:r>
    </w:p>
    <w:p>
      <w:r>
        <w:t>2025</w:t>
      </w:r>
    </w:p>
    <w:p>
      <w:r>
        <w:t>Kinh phí doanh nghiệp</w:t>
      </w:r>
    </w:p>
    <w:p>
      <w:r>
        <w:t>Hoàn thiện hệ thống cây xanh theo QHCT được duyệt của khu công nghiệp</w:t>
      </w:r>
    </w:p>
    <w:p>
      <w:r>
        <w:t>Công ty CP đầu tư phát triển Hà Tây</w:t>
      </w:r>
    </w:p>
    <w:p>
      <w:r>
        <w:t>Ban Quản lý các khu công nghiệp và chế xuất Hà Nội</w:t>
      </w:r>
    </w:p>
    <w:p>
      <w:r>
        <w:t>2025</w:t>
      </w:r>
    </w:p>
    <w:p>
      <w:r>
        <w:t>Kinh phí doanh nghiệp</w:t>
      </w:r>
    </w:p>
    <w:p>
      <w:r>
        <w:t>Duy tu bảo dưỡng hệ thống thoát nước thải: thoát nước mưa đảm bảo tiêu thoát nước ổn định: Bảo trì bảo dưỡng hệ thống PCCC, điện chiếu sáng, cải tạo sửa chữa nền, mặt đường đường giao thông, vỉa hè..., duy trì đủ diện tích cây xanh của KCN</w:t>
      </w:r>
    </w:p>
    <w:p>
      <w:r>
        <w:t>Công ty CP đầu tư phát triển Hà Tây</w:t>
      </w:r>
    </w:p>
    <w:p>
      <w:r>
        <w:t>Ban Quản lý các khu công nghiệp và chế xuất Hà Nội</w:t>
      </w:r>
    </w:p>
    <w:p>
      <w:r>
        <w:t>Hàng năm</w:t>
      </w:r>
    </w:p>
    <w:p>
      <w:r>
        <w:t>Kinh phí doanh nghiệp</w:t>
      </w:r>
    </w:p>
    <w:p>
      <w:r>
        <w:t>5</w:t>
      </w:r>
    </w:p>
    <w:p>
      <w:r>
        <w:t>KCN Phú Nghĩa</w:t>
      </w:r>
    </w:p>
    <w:p>
      <w:r>
        <w:t>Đầu tư xây dựng đồng bộ (phần chưa thực hiện) và thực hiện trồng đủ diện tích cây xanh của khu công nghiệp theo quy hoạch.</w:t>
      </w:r>
    </w:p>
    <w:p>
      <w:r>
        <w:t>Công ty CP tập đoàn Phú Mỹ</w:t>
      </w:r>
    </w:p>
    <w:p>
      <w:r>
        <w:t>Ban Quản lý các khu công nghiệp và chế xuất Hà Nội</w:t>
      </w:r>
    </w:p>
    <w:p>
      <w:r>
        <w:t>2024</w:t>
      </w:r>
    </w:p>
    <w:p>
      <w:r>
        <w:t>Kinh phí doanh nghiệp</w:t>
      </w:r>
    </w:p>
    <w:p>
      <w:r>
        <w:t>Duy tu bảo dưỡng hệ thống thoát nước thải; thoát nước mưa đảm bảo tiêu thoát nước; bảo trì bảo dưỡng hệ thống PCCC, điện chiếu sáng, cải tạo sửa chữa nền, mặt đường đường giao thông, vỉa hè.... duy trì đủ diện tích cây xanh của KCN</w:t>
      </w:r>
    </w:p>
    <w:p>
      <w:r>
        <w:t>Công ty CP tập đoàn Phú Mỹ</w:t>
      </w:r>
    </w:p>
    <w:p>
      <w:r>
        <w:t>Ban Quản lý các khu công nghiệp và chế xuất Hà Nội</w:t>
      </w:r>
    </w:p>
    <w:p>
      <w:r>
        <w:t>Hàng năm</w:t>
      </w:r>
    </w:p>
    <w:p>
      <w:r>
        <w:t>Kinh phí doanh nghiệp</w:t>
      </w:r>
    </w:p>
    <w:p>
      <w:r>
        <w:t>Tiếp tục rà soát, chỉnh trang, hoàn thiện khu nhà ở công nhân và các thiết chế văn hóa phục vụ công nhân lao động trong khu công nghiệp</w:t>
      </w:r>
    </w:p>
    <w:p>
      <w:r>
        <w:t>Công ty CP tập đoàn Phú Mỹ</w:t>
      </w:r>
    </w:p>
    <w:p>
      <w:r>
        <w:t>Ban Quản lý các khu công nghiệp và chế xuất Hà Nội</w:t>
      </w:r>
    </w:p>
    <w:p>
      <w:r>
        <w:t>2024</w:t>
      </w:r>
    </w:p>
    <w:p>
      <w:r>
        <w:t>Kinh phí doanh nghiệp</w:t>
      </w:r>
    </w:p>
    <w:p>
      <w:r>
        <w:t>6</w:t>
      </w:r>
    </w:p>
    <w:p>
      <w:r>
        <w:t>Khu công nghiệp Hà Nội - Đài Tư</w:t>
      </w:r>
    </w:p>
    <w:p>
      <w:r>
        <w:t>Hoàn thiện Đề án điều chỉnh quy hoạch chuyển đổi chức năng khu công nghiệp Hà Nội - Đài Tư sang khu đô thị theo chủ trương của Thủ tướng Chính phủ</w:t>
      </w:r>
    </w:p>
    <w:p>
      <w:r>
        <w:t>Công ty XD và kinh doanh cơ sở hạ tầng KCN Hà Nội - Đài Tư</w:t>
      </w:r>
    </w:p>
    <w:p>
      <w:r>
        <w:t>- Sở Kế hoạch và Đầu tư,</w:t>
      </w:r>
    </w:p>
    <w:p>
      <w:r>
        <w:t>- Sở Quy hoạch - Kiến trúc;</w:t>
      </w:r>
    </w:p>
    <w:p>
      <w:r>
        <w:t>- Ban Quản lý các khu công nghiệp và chế xuất Hà Nội</w:t>
      </w:r>
    </w:p>
    <w:p>
      <w:r>
        <w:t>2024</w:t>
      </w:r>
    </w:p>
    <w:p>
      <w:r>
        <w:t>Kinh phí doanh nghiệp</w:t>
      </w:r>
    </w:p>
    <w:p>
      <w:r>
        <w:t>Trong thời gian chưa chuyển đổi chức năng cần tiếp tục cần duy tu bảo dưỡng hệ thống thoát nước thải; thoát nước mưa đảm bảo tiêu thoát nước; bảo trì bảo dưỡng hệ thống PCCC, điện chiếu sáng, cải tạo sửa chữa nền, mặt đường đường giao thông, vỉa hè..., duy trì đủ diện tích cây xanh của KCN.</w:t>
      </w:r>
    </w:p>
    <w:p>
      <w:r>
        <w:t>Công ty XD và kinh doanh cơ sở hạ tầng KCN Hà Nội - Đài Tư</w:t>
      </w:r>
    </w:p>
    <w:p>
      <w:r>
        <w:t>Ban Quản lý các khu công nghiệp và chế xuất Hà Nội</w:t>
      </w:r>
    </w:p>
    <w:p>
      <w:r>
        <w:t>Hàng năm</w:t>
      </w:r>
    </w:p>
    <w:p>
      <w:r>
        <w:t>Kinh phí doanh nghiệp</w:t>
      </w:r>
    </w:p>
    <w:p>
      <w:r>
        <w:t>7</w:t>
      </w:r>
    </w:p>
    <w:p>
      <w:r>
        <w:t>Khu công nghiệp Sài Đồng B</w:t>
      </w:r>
    </w:p>
    <w:p>
      <w:r>
        <w:t>Duy tu bảo dưỡng hệ thống thoát nước thải; thoát nước mưa đảm bảo tiêu thoát nước; bảo trì bảo dưỡng hệ thống PCCC, điện chiếu sáng, cải tạo sửa chữa nền, mặt đường giao thông, vỉa hè..., duy trì đủ diện tích cây xanh của KCN.</w:t>
      </w:r>
    </w:p>
    <w:p>
      <w:r>
        <w:t>Công ty CP Hanel</w:t>
      </w:r>
    </w:p>
    <w:p>
      <w:r>
        <w:t>- UBND quận Long Biên;</w:t>
      </w:r>
    </w:p>
    <w:p>
      <w:r>
        <w:t>- Ban Quản lý các khu công nghiệp và chế xuất Hà Nội</w:t>
      </w:r>
    </w:p>
    <w:p>
      <w:r>
        <w:t>Hàng năm</w:t>
      </w:r>
    </w:p>
    <w:p>
      <w:r>
        <w:t>Kinh phí doanh nghiệp</w:t>
      </w:r>
    </w:p>
    <w:p>
      <w:r>
        <w:t>Chỉnh trang mặt tiền trụ sở đơn vị, duy tu cắt tỉa cây xanh, thảm cỏ, duy trì đảm bảo vệ sinh môi trường khu vực khu công nghiệp</w:t>
      </w:r>
    </w:p>
    <w:p>
      <w:r>
        <w:t>Công ty CP Hanel</w:t>
      </w:r>
    </w:p>
    <w:p>
      <w:r>
        <w:t>- UBND quận Long Biên;</w:t>
      </w:r>
    </w:p>
    <w:p>
      <w:r>
        <w:t>- Ban Quản lý các khu công nghiệp và chế xuất Hà Nội</w:t>
      </w:r>
    </w:p>
    <w:p>
      <w:r>
        <w:t>2023-2024</w:t>
      </w:r>
    </w:p>
    <w:p>
      <w:r>
        <w:t>Kinh phí doanh nghiệp</w:t>
      </w:r>
    </w:p>
    <w:p>
      <w:r>
        <w:t>8</w:t>
      </w:r>
    </w:p>
    <w:p>
      <w:r>
        <w:t>Khu công nghiệp Nội Bài</w:t>
      </w:r>
    </w:p>
    <w:p>
      <w:r>
        <w:t>Duy tu bảo dưỡng hệ thống thoát nước thải; thoát nước mưa đảm bảo tiêu thoát nước; bảo trì bảo dưỡng hệ thống PCCC, điện chiếu sáng, cải tạo sửa chữa nền, mặt đường giao thông, vỉa hè..., duy trì đủ diện tích cây xanh của KCN.</w:t>
      </w:r>
    </w:p>
    <w:p>
      <w:r>
        <w:t>Công ty TNHH đầu tư phát triển Nội Bài</w:t>
      </w:r>
    </w:p>
    <w:p>
      <w:r>
        <w:t>Ban Quản lý các khu công nghiệp và chế xuất Hà Nội</w:t>
      </w:r>
    </w:p>
    <w:p>
      <w:r>
        <w:t>Hàng năm</w:t>
      </w:r>
    </w:p>
    <w:p>
      <w:r>
        <w:t>Kinh phí doanh nghiệp</w:t>
      </w:r>
    </w:p>
    <w:p>
      <w:r>
        <w:t>9</w:t>
      </w:r>
    </w:p>
    <w:p>
      <w:r>
        <w:t>KCN Hỗ trợ Nam Hà Nội (Giai đoạn I)</w:t>
      </w:r>
    </w:p>
    <w:p>
      <w:r>
        <w:t>Hoàn chỉnh việc đầu tư xây dựng đồng bộ hệ thống hạ tầng kỹ thuật, PCCC, cây xanh... của KCN theo QHCT được duyệt</w:t>
      </w:r>
    </w:p>
    <w:p>
      <w:r>
        <w:t>Công ty cổ phần đầu tư phát triển N&amp;G</w:t>
      </w:r>
    </w:p>
    <w:p>
      <w:r>
        <w:t>Ban Quản lý các khu công nghiệp và chế xuất Hà Nội</w:t>
      </w:r>
    </w:p>
    <w:p>
      <w:r>
        <w:t>2024</w:t>
      </w:r>
    </w:p>
    <w:p>
      <w:r>
        <w:t>Kinh phí doanh nghiệp</w:t>
      </w:r>
    </w:p>
    <w:p>
      <w:r>
        <w:t>Duy tu bảo dưỡng hệ thống thoát nước thải; thoát nước mưa đảm bảo tiêu thoát nước; bảo trì bảo dưỡng hệ thống PCCC, điện chiếu sáng, cải tạo sửa chữa nền, mặt đường giao thông, vỉa hè..., duy trì đủ diện tích cây xanh của KCN.</w:t>
      </w:r>
    </w:p>
    <w:p>
      <w:r>
        <w:t>Công ty cổ phần đầu tư phát triển N&amp;G</w:t>
      </w:r>
    </w:p>
    <w:p>
      <w:r>
        <w:t>Ban Quản lý các khu công nghiệp và chế xuất Hà Nội</w:t>
      </w:r>
    </w:p>
    <w:p>
      <w:r>
        <w:t>Hàng năm</w:t>
      </w:r>
    </w:p>
    <w:p>
      <w:r>
        <w:t>Kinh phí doanh nghiệp</w:t>
      </w:r>
    </w:p>
    <w:p>
      <w:r>
        <w:t>10</w:t>
      </w:r>
    </w:p>
    <w:p>
      <w:r>
        <w:t>Khu công viên công nghệ thông tin</w:t>
      </w:r>
    </w:p>
    <w:p>
      <w:r>
        <w:t>Thực hiện triển khai đầu tư xây dựng hạ tầng đồng bộ để sớm hoàn chỉnh đưa vào sử dụng theo tiến độ đầu tư đã được duyệt.</w:t>
      </w:r>
    </w:p>
    <w:p>
      <w:r>
        <w:t>Công ty CP Him Lam Hà Nội</w:t>
      </w:r>
    </w:p>
    <w:p>
      <w:r>
        <w:t>- Ban Quản lý các khu công nghiệp và chế xuất Hà Nội;</w:t>
      </w:r>
    </w:p>
    <w:p>
      <w:r>
        <w:t>- UBND quận Long Biên</w:t>
      </w:r>
    </w:p>
    <w:p>
      <w:r>
        <w:t>Giai đoạn 2024- 2025</w:t>
      </w:r>
    </w:p>
    <w:p>
      <w:r>
        <w:t>Kinh phí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