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275/KH-UBND năm 2023 về tổ chức thu thập, cập nhật, chỉnh sửa, tổng hợp thông tin về người lao động và thông tin nhu cầu tuyển dụng của người sử dụng lao động trên địa bàn tỉnh Nghệ An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275/KH-UBND</w:t>
      </w:r>
    </w:p>
    <w:p>
      <w:r>
        <w:t>Nghệ An, ngày 21 tháng 4 năm 2023</w:t>
      </w:r>
    </w:p>
    <w:p>
      <w:r>
        <w:t>KẾ HOẠCH</w:t>
      </w:r>
    </w:p>
    <w:p>
      <w:r>
        <w:t>TỔ CHỨC THU THẬP, CẬP NHẬT, CHỈNH SỬA, TỔNG HỢP THÔNG TIN VỀ NGƯỜI LAO ĐỘNG VÀ THÔNG TIN NHU CẦU TUYỂN DỤNG CỦA NGƯỜI SỬ DỤNG LAO ĐỘNG TRÊN ĐỊA BÀN TỈNH NGHỆ AN GIAI ĐOẠN 2023 - 2025</w:t>
      </w:r>
    </w:p>
    <w:p>
      <w:r>
        <w:t>Căn cứ Công văn số 222/LĐTBXH-VL ngày 31/01/2023 của Bộ Lao động - Thương binh và Xã hội về việc thực hiện Tiểu dự án “Hỗ trợ việc làm bền vững” thuộc Chương trình mục tiêu quốc gia giảm nghèo bền vững giai đoạn 2021-2025; Nghị quyết số 09-NQ/TU ngày 05/8/2022 của Ban Chấp hành đảng bộ tỉnh về Chương trình chuyển đổi số tỉnh Nghệ An đến năm 2025, định hướng đến năm 2030; Ủy ban nhân dân tỉnh xây dựng kế hoạch tổ chức thu thập, cập nhật, chỉnh sửa, tổng hợp thông tin về người lao động và thông tin nhu cầu tuyển dụng của người sử dụng lao động trên địa bàn tỉnh giai đoạn 2023 - 2025, cụ thể như sau:</w:t>
      </w:r>
    </w:p>
    <w:p>
      <w:r>
        <w:t>I. MỤC ĐÍCH, YÊU CẦU</w:t>
      </w:r>
    </w:p>
    <w:p>
      <w:r>
        <w:t>1. Mục đích</w:t>
      </w:r>
    </w:p>
    <w:p>
      <w:r>
        <w:t>- Thu thập thông tin cơ bản, chính xác về thực trạng lao động, việc làm, thất nghiệp của người lao động, thông tin về thực trạng sử dụng lao động để làm cơ sở hoạch định chính sách việc làm và phát triển nguồn nhân lực phù hợp với yêu cầu của thị trường lao động trên địa bàn tỉnh.</w:t>
      </w:r>
    </w:p>
    <w:p>
      <w:r>
        <w:t>- Xây dựng và hình thành cơ sở dữ liệu của tỉnh Nghệ An về thị trường lao động gắn với việc chuyển đổi số của tỉnh đến năm 2025, định hướng đến năm 2030.</w:t>
      </w:r>
    </w:p>
    <w:p>
      <w:r>
        <w:t>2. Yêu cầu</w:t>
      </w:r>
    </w:p>
    <w:p>
      <w:r>
        <w:t>- Công tác triển khai của các cấp địa phương, đơn vị liên quan đảm bảo nhanh chóng, kịp thời, trung thực, khoa học, khách quan và kế thừa.</w:t>
      </w:r>
    </w:p>
    <w:p>
      <w:r>
        <w:t>- Thông tin, dữ liệu thị trường lao động được quản lý, lưu trữ, bảo mật theo các quy định của pháp luật về lưu trữ, bảo vệ bí mật nhà nước.</w:t>
      </w:r>
    </w:p>
    <w:p>
      <w:r>
        <w:t>- Bảo đảm phục vụ kịp thời công tác quản lý nhà nước về lao động, việc làm và đáp ứng yêu cầu phát triển kinh tế - xã hội, bảo đảm quốc phòng, an ninh trên địa bàn tỉnh.</w:t>
      </w:r>
    </w:p>
    <w:p>
      <w:r>
        <w:t>- Bảo đảm dữ liệu được thu thập chính xác, đầy đủ, có hệ thống; đáp ứng yêu cầu của Chương trình Chuyển đổi số quốc gia.</w:t>
      </w:r>
    </w:p>
    <w:p>
      <w:r>
        <w:t>- Lồng ghép với các hoạt động theo chức năng, nhiệm vụ và không trùng lặp, chồng chéo nhiệm vụ.</w:t>
      </w:r>
    </w:p>
    <w:p>
      <w:r>
        <w:t>- Bảo đảm thực hiện hiệu quả, khả thi, tiết kiệm kinh phí, nguồn lực.</w:t>
      </w:r>
    </w:p>
    <w:p>
      <w:r>
        <w:t>II. NỘI DUNG THỰC HIỆN</w:t>
      </w:r>
    </w:p>
    <w:p>
      <w:r>
        <w:t>1. Thu thập thông tin người lao động</w:t>
      </w:r>
    </w:p>
    <w:p>
      <w:r>
        <w:t>1.1. Đối tượng và phạm vi thu thập</w:t>
      </w:r>
    </w:p>
    <w:p>
      <w:r>
        <w:t>- Đối tượng: người lao động từ đủ 15 tuổi trở lên đang cư trú tại địa bàn theo Điều 11 Thông tư số 11/2022/TT-BLĐTBXH ngày 30/6/2022 của Bộ trưởng Bộ Lao động Thươmg binh và Xã hội (sau đây gọi tắt là Thông tư số 11/2022/TT-BLĐTBXH).</w:t>
      </w:r>
    </w:p>
    <w:p>
      <w:r>
        <w:t>- Phạm vi: Trên địa bàn toàn tỉnh.</w:t>
      </w:r>
    </w:p>
    <w:p>
      <w:r>
        <w:t>1.2. Nội dung thu thập: thực hiện theo Điều 12 Thông tư số 11/2022/TT-BLĐTBXH.</w:t>
      </w:r>
    </w:p>
    <w:p>
      <w:r>
        <w:t>1.3. Phương pháp thực hiện</w:t>
      </w:r>
    </w:p>
    <w:p>
      <w:r>
        <w:t>- Tổ trưởng Tổ công tác triển khai Đề án 06 cấp xã chỉ đạo cán bộ chuyên trách về lĩnh vực lao động - thương binh và xã hội phối hợp các thành viên trong tổ tiến hành thu thập thông tin theo Mẫu số 03 ban hành kèm theo Thông tư số 11/2022/TT-BLĐTBXH và chuyển cho Công an cấp xã thực hiện triển khai nhập vào phần mềm trên hệ thống cơ sở dữ liệu quốc gia về dân cư.</w:t>
      </w:r>
    </w:p>
    <w:p>
      <w:r>
        <w:t>- Công an cấp xã/phường triển khai nhập, cập nhật dữ liệu vào phần mềm trên hệ thống cơ sở dữ liệu quốc gia về dân cư (theo tài liệu hướng dẫn của Bộ Công an và Công an tỉnh). Trong quá trình thu thập, nhập thông tin, giao đồng chí Chủ tịch Ủy ban nhân dân cấp xã phân công trách nhiệm cụ thể các thành viên trong tổ triển khai Đề án 06 cấp xã, lưu giữ hồ sơ đầy đủ, gắn chỉ tiêu, thời gian hoàn thành.</w:t>
      </w:r>
    </w:p>
    <w:p>
      <w:r>
        <w:t>- Cán bộ chuyên trách về lĩnh vực lao động - thương binh và xã hội cấp xã/phường thường xuyên cung cấp các thông tin thay đổi hoặc bổ sung các công dân chưa có thông tin cho Công an cấp xã cập nhật vào phần mềm trên hệ thống cơ sở dữ liệu quốc gia về dân cư đảm bảo kịp thời, chính xác.</w:t>
      </w:r>
    </w:p>
    <w:p>
      <w:r>
        <w:t>- Cơ quan Công an cùng cấp quản lý thông tin nhập vào hệ thống cơ sở dữ liệu quốc gia về dân cư và cung cấp các thống kê, báo cáo tình hình biến động của người lao động cho đơn vị chuyên trách cùng cấp phục vụ công tác quản lý khi có yêu cầu.</w:t>
      </w:r>
    </w:p>
    <w:p>
      <w:r>
        <w:t>2. Thu thập thông tin về cầu lao động</w:t>
      </w:r>
    </w:p>
    <w:p>
      <w:r>
        <w:t>2.1. Đối tượng thu thập: người sử dụng lao động gồm các doanh nghiệp, cơ quan, tổ chức, hợp tác xã phi nông nghiệp, hộ gia đình, cá nhân có thuê mướn, sử dụng người lao động làm việc cho mình theo thỏa thuận; trường hợp người sử dụng lao động là cá nhân thì phải có năng lực hành vi dân sự đầy đủ.</w:t>
      </w:r>
    </w:p>
    <w:p>
      <w:r>
        <w:t>2.2. Nội dung thu thập</w:t>
      </w:r>
    </w:p>
    <w:p>
      <w:r>
        <w:t>a) Việc sử dụng lao động của người sử dụng lao động gồm: Khai trình việc sử dụng lao động trong thời hạn 30 ngày kể từ ngày bắt đầu hoạt động, định kỳ báo cáo tình hình thay đổi về lao động trong quá trình hoạt động với Sở Lao động - Thương binh và Xã hội và thông báo cho cơ quan bảo hiểm xã hội.</w:t>
      </w:r>
    </w:p>
    <w:p>
      <w:r>
        <w:t>b) Nhu cầu tuyển dụng lao động của người sử dụng lao động.</w:t>
      </w:r>
    </w:p>
    <w:p>
      <w:r>
        <w:t>Khi có sự thay đổi hoặc sai sót trong quá trình thu thập thông tin quy định tại khoản 1 Điều 10 mục 2 thông tư số 01/2022/TT-BLĐTBXH ngày 25/1/2022 của Bộ trưởng Bộ Lao động - Thương binh và Xã hội thì cơ quan, tổ chức, cá nhân có trách nhiệm thu thập thông tin tiến hành cập nhật, chỉnh sửa.</w:t>
      </w:r>
    </w:p>
    <w:p>
      <w:r>
        <w:t>2.3. Phương pháp thực hiện</w:t>
      </w:r>
    </w:p>
    <w:p>
      <w:r>
        <w:t>a) Đối với thu thập thông tin sử dụng lao động của người sử dụng lao động:</w:t>
      </w:r>
    </w:p>
    <w:p>
      <w:r>
        <w:t>- Người sử dụng lao động khai trình việc sử dụng lao động theo Nghị định số 122/2020/NĐ-CP ngày 15/10/2020 của Chính phủ quy định về phối hợp, liên thông thủ tục đăng ký thành lập doanh nghiệp, chi nhánh, văn phòng đại diện, khai trình việc sử dụng lao động, cấp mã số đơn vị tham gia bảo hiểm xã hội, đăng ký sử dụng hóa đơn của doanh nghiệp.</w:t>
      </w:r>
    </w:p>
    <w:p>
      <w:r>
        <w:t>- Định kỳ 06 tháng (trước ngày 05 tháng 6) và hằng năm (trước ngày 05 tháng 12), người sử dụng lao động phải báo cáo tình hình thay đổi lao động đến Sở Lao động - Thương binh và Xã hội thông qua Cổng Dịch vụ công Quốc gia theo Mẫu số 01/PLI Phụ lục I ban hành kèm theo Nghị định số 145/2020/NĐ-CP ngày 14/12/2020 và thông báo đến cơ quan bảo hiểm xã hội cấp huyện nơi đặt trụ sở, chi nhánh, văn phòng đại diện. Trường hợp người sử dụng lao động không thể báo cáo tình hình thay đổi lao động thông qua Cổng Dịch vụ công Quốc gia thì gửi báo cáo bằng bản giấy theo Mẫu số 01/PLI Phụ lục I ban hành kèm theo số 145/2020/NĐ-CP đến Sở Lao động - Thương binh và Xã hội và thông báo đến cơ quan bảo hiểm xã hội cấp huyện nơi đặt trụ sở, chi nhánh, văn phòng đại diện.</w:t>
      </w:r>
    </w:p>
    <w:p>
      <w:r>
        <w:t>b) Đối với thu thập thông tin về nhu cầu tuyển dụng lao động của người lao động:</w:t>
      </w:r>
    </w:p>
    <w:p>
      <w:r>
        <w:t>- Trung tâm dịch vụ việc làm Nghệ An tổ chức thu thập thông tin về nhu cầu tuyển dụng lao động của người sử dụng lao động theo Mẫu số 02 ban hành kèm theo Thông tư số 01/2022/TT-BLĐTBXH ngày 25/01/2022 của Bộ trưởng Bộ Lao động - Thương binh và Xã hội và tổ chức thu thập, cập nhật thường xuyên chi tiết thông tin tuyển dụng của người sử dụng lao động theo Mẫu số 03a/PL01 ban hành kèm theo Nghị định số 23/2021/NĐ-CP ngày 19/3/2021 của Chính phủ quy định chi tiết khoản 3 Điều 37 và Điều 39 của Luật Việc làm về trung tâm dịch vụ việc làm, doanh nghiệp hoạt động dịch vụ việc làm.</w:t>
      </w:r>
    </w:p>
    <w:p>
      <w:r>
        <w:t>- Kiểm tra, xác nhận thông tin.</w:t>
      </w:r>
    </w:p>
    <w:p>
      <w:r>
        <w:t>- Nhập, đối soát thông tin thành dạng số trên phần mềm quản lý Lao động - Việc làm của tỉnh: https://nghean.asxh.org.</w:t>
      </w:r>
    </w:p>
    <w:p>
      <w:r>
        <w:t>- Báo cáo công tác thu thập, lưu trữ, tổng hợp thông tin thị trường lao động theo Mẫu số 04 ban hành kèm theo Thông tư số 01/2022/TT-BLĐTBXH ngày 25/01/2022 của Bộ trưởng Bộ Lao động Thương binh và Xã hội.</w:t>
      </w:r>
    </w:p>
    <w:p>
      <w:r>
        <w:t>III. THỜI GIAN THỰC HIỆN</w:t>
      </w:r>
    </w:p>
    <w:p>
      <w:r>
        <w:t>1.  Năm 2023: Thu thập, cập nhật thông tin ban đầu về người lao động từ đủ 15 tuổi trở lên đang cư trú trên địa bàn tỉnh để tạo lập cơ sở dữ liệu về người lao động gắn với Cơ sở dữ liệu quốc gia về dân cư và các cơ sở dữ liệu khác.</w:t>
      </w:r>
    </w:p>
    <w:p>
      <w:r>
        <w:t>- Ban hành Kế hoạch, hướng dẫn điều tra thu thập, cập nhật, chỉnh sửa, tổng hợp thông tin về người lao động cho các huyện, thị, thành phố trước ngày 30/5/2023.</w:t>
      </w:r>
    </w:p>
    <w:p>
      <w:r>
        <w:t>- Hoàn thành thu thập thông tin xong trước ngày 30/8/2023.</w:t>
      </w:r>
    </w:p>
    <w:p>
      <w:r>
        <w:t>- Hoàn thành nhập tin vào phần mềm cơ sở dữ liệu quốc gia về dân cư trước ngày 30/11/2023.</w:t>
      </w:r>
    </w:p>
    <w:p>
      <w:r>
        <w:t>2.  Năm 2024, năm 2025: Thu thập, cập nhật, điều chỉnh thông tin cơ sở dữ liệu về người lao động gắn với cơ sở dữ liệu quốc gia về dân cư và các cơ sở dữ liệu khác.</w:t>
      </w:r>
    </w:p>
    <w:p>
      <w:r>
        <w:t>3.  Tổng hợp, báo cáo kết quả thực hiện về Bộ Lao động - Thương binh và Xã hội, UBND tỉnh, các ngành liên quan định kỳ 06 tháng (trước ngày 15 tháng 6), hằng năm (trước ngày 15 tháng 12).</w:t>
      </w:r>
    </w:p>
    <w:p>
      <w:r>
        <w:t>IV. KINH PHÍ THỰC HIỆN</w:t>
      </w:r>
    </w:p>
    <w:p>
      <w:r>
        <w:t>Kinh phí thực hiện được đảm bảo từ nguồn ngân sách nhà nước hiện hành, nguồn Chương trình mục tiêu quốc gia Giảm nghèo bền vững giai đoạn 2021-2025 và lồng ghép các chương trình, đề án khác theo quy định và các nguồn hợp pháp khác.</w:t>
      </w:r>
    </w:p>
    <w:p>
      <w:r>
        <w:t>V. PHÂN CÔNG NHIỆM VỤ, TỔ CHỨC THỰC HIỆN</w:t>
      </w:r>
    </w:p>
    <w:p>
      <w:r>
        <w:t>1. Sở Lao động - Thương binh và Xã hội</w:t>
      </w:r>
    </w:p>
    <w:p>
      <w:r>
        <w:t>Chủ trì, phối hợp với Công an tỉnh hướng dẫn Ủy ban nhân dân cấp huyện/thành phố để chỉ đạo Ủy ban nhân dân cấp xã tổ chức thực hiện việc thu thập, cập nhật, chỉnh sửa thông tin về người lao động cư trú trên địa bàn quản lý; tổng hợp, đồng bộ cơ sở dữ liệu về người lao động theo hướng dẫn của Bộ Lao động - Thương binh và Xã hội để xây dựng cơ sở dữ liệu về người lao động trong phạm vi cả nước.</w:t>
      </w:r>
    </w:p>
    <w:p>
      <w:r>
        <w:t>2. Công an tỉnh</w:t>
      </w:r>
    </w:p>
    <w:p>
      <w:r>
        <w:t>- Chủ trì, phối hợp với Sở Lao động - Thương binh và Xã hội chỉ đạo, hướng dẫn Công an cơ sở triển khai nhập, cập nhật dữ liệu thông tin theo Mẫu số 03 ban hành kèm theo Thông tư số 11/2022/TT-BLĐTBXH ngày 30/6/2022 của Bộ Lao động - Thương binh và Xã hội vào phần mềm trên hệ thống cơ sở dữ liệu quốc gia về dân cư theo hướng dẫn của Bộ Công an.</w:t>
      </w:r>
    </w:p>
    <w:p>
      <w:r>
        <w:t>- Thực hiện quản lý thông tin nhập vào hệ thống cơ sở dữ liệu quốc gia về dân cư và cung cấp các thống kê, báo cáo tình hình biến động của người lao động cho đơn vị chuyên trách cùng cấp phục vụ công tác quản lý nhà nước về thị trường lao động.</w:t>
      </w:r>
    </w:p>
    <w:p>
      <w:r>
        <w:t>3. Sở Tài chính</w:t>
      </w:r>
    </w:p>
    <w:p>
      <w:r>
        <w:t>- Chủ trì, phối hợp với các cơ quan, đơn vị có liên quan tham mưu UBND tỉnh bố trí kinh phí sự nghiệp để thực hiện Kế hoạch trong dự toán ngân sách hằng năm theo đúng quy định của pháp luật và phù hợp với khả năng cân đối ngân sách địa phương; Hướng dẫn các cơ quan đơn vị quản lý, sử dụng, quyết toán kinh phí được giao đảm bảo đúng quy định.</w:t>
      </w:r>
    </w:p>
    <w:p>
      <w:r>
        <w:t>- Hướng dẫn các địa phương và đơn vị liên quan về nội dung, định mức chi thu thập, cập nhật, chỉnh sửa, tổng hợp thông tin về người lao động theo quy định.</w:t>
      </w:r>
    </w:p>
    <w:p>
      <w:r>
        <w:t>4. Sở Thông tin và Truyền thông</w:t>
      </w:r>
    </w:p>
    <w:p>
      <w:r>
        <w:t>Chỉ đạo, hướng dẫn các cơ quan báo chí, Cổng thông tin điện tử tỉnh tuyên truyền về công tác thu thập thông tin về thị trường lao động của tỉnh.</w:t>
      </w:r>
    </w:p>
    <w:p>
      <w:r>
        <w:t>5. Ban Quản lý khu kinh tế Đông Nam</w:t>
      </w:r>
    </w:p>
    <w:p>
      <w:r>
        <w:t>Phối hợp với Sở Lao động-Thương binh và Xã hội hướng dẫn các doanh nghiệp trong khu kinh tế, khu công nghiệp cung cấp thông tin về cầu lao động.</w:t>
      </w:r>
    </w:p>
    <w:p>
      <w:r>
        <w:t>6. Ủy ban nhân dân các huyện, thành phố, thị xã</w:t>
      </w:r>
    </w:p>
    <w:p>
      <w:r>
        <w:t>- Ban hành Kế hoạch thu thập, cập nhật, chỉnh sửa, tổng hợp thông tin về người lao động; tập huấn, hướng dẫn cho Tổ công tác triển khai Đề án 06 cấp huyện, cấp xã trong việc thu thập, cập nhật, chỉnh sửa, tổng hợp thông tin về người lao động.</w:t>
      </w:r>
    </w:p>
    <w:p>
      <w:r>
        <w:t>- Chỉ đạo, hướng dẫn Ủy ban nhân dân cấp xã/phường thực hiện các nội dung:</w:t>
      </w:r>
    </w:p>
    <w:p>
      <w:r>
        <w:t>Ủy ban nhân dân cấp xã/phường thực hiện việc thu thập, cập nhật, chỉnh sửa thông tin về người lao động cư trú trên địa bàn quản lý.</w:t>
      </w:r>
    </w:p>
    <w:p>
      <w:r>
        <w:t>Lập kế hoạch và tổ chức thu thập, cập nhật, chỉnh sửa thông tin về người lao động cư trú trên địa bàn quản lý; xử lý các vấn đề phát sinh.</w:t>
      </w:r>
    </w:p>
    <w:p>
      <w:r>
        <w:t>Giao cán bộ chuyên trách lĩnh vực Lao động - Thương binh và Xã hội cấp xã/phường phối hợp với các đơn vị chức năng của xã/phường tiến hành thu thập thông tin theo mẫu số 03 kèm theo Thông tư số 11/2022/TT-BLĐTBXH và chuyển cho công an cấp xã/phường.</w:t>
      </w:r>
    </w:p>
    <w:p>
      <w:r>
        <w:t>Giao Công an cấp xã/phường triển khai nhập, cập nhật dữ liệu vào phần mềm trên hệ thống cơ sở dữ liệu quốc gia về dân cư (theo tài liệu hướng dẫn của Bộ Công an và Công an tỉnh).</w:t>
      </w:r>
    </w:p>
    <w:p>
      <w:r>
        <w:t>Thiết lập cơ chế đối soát, cập nhật, chia sẻ dữ liệu người lao động thu thập với dữ liệu quốc gia về dân cư và các cơ sở dữ liệu khác là cơ sở để xác thực hoàn thiện và cung cấp sổ lao động điện tử của người lao động.</w:t>
      </w:r>
    </w:p>
    <w:p>
      <w:r>
        <w:t>- Kiểm tra, giám sát việc thu thập thông tin thị trường lao động trên địa bàn.</w:t>
      </w:r>
    </w:p>
    <w:p>
      <w:r>
        <w:t>7. Trung tâm Dịch vụ việc làm Nghệ An</w:t>
      </w:r>
    </w:p>
    <w:p>
      <w:r>
        <w:t>- Xây dựng kế hoạch và tổ chức thu thập thông tin thị trường lao động thuộc phạm vi, trách nhiệm được giao.</w:t>
      </w:r>
    </w:p>
    <w:p>
      <w:r>
        <w:t>- Tổ chức thu thập, cập nhật, lưu trữ và tổng hợp nhu cầu tuyển dụng lao động của người sử dụng lao động vào hệ thống cơ sở dữ liệu trên phần mềm quản lý Lao động - Việc làm của tỉnh: https://nghean.asxh.org.</w:t>
      </w:r>
    </w:p>
    <w:p>
      <w:r>
        <w:t>- Báo cáo công tác thu thập, lưu trữ, tổng hợp thông tin thị trường lao động thuộc phạm vi phụ trách gửi Sở Lao động - Thương binh và Xã hội theo quy định tại Điều 18 Thông tư số 01/2022/TT-BLĐTBXH ngày 25/01/2022 của Bộ trưởng Bộ Lao động - Thương binh và Xã hội hướng dẫn thu thập, lưu trữ, tổng hợp thông tin thị trường lao động.</w:t>
      </w:r>
    </w:p>
    <w:p>
      <w:r>
        <w:t>- Phối hợp với Cục Việc làm để đồng bộ, cập nhật cơ sở dữ liệu từ phần mềm của tỉnh với hệ thống cơ sở dữ liệu thị trường lao động quốc gia theo quy định.</w:t>
      </w:r>
    </w:p>
    <w:p>
      <w:r>
        <w:t>Căn cứ Kế hoạch này, các sở, ban, ngành; Ủy ban nhân dân các huyện, thị xã, thành phố; các cơ quan, đơn vị theo chức năng, nhiệm vụ được giao và phạm vi, lĩnh vực quản lý tổ chức thực hiện có hiệu quả. Trong quá trình tổ chức thực hiện, trường hợp có khó khăn, vướng mắc, kịp thời báo cáo Ủy ban nhân dân tỉnh (qua Sở Lao động - Thương binh và Xã hội) để xem xét, giải quyết./.</w:t>
      </w:r>
    </w:p>
    <w:p>
      <w:r>
        <w:t>Nơi nhận:</w:t>
      </w:r>
    </w:p>
    <w:p>
      <w:r>
        <w:t>- Bộ LĐ-TB&amp;XH (B/c);</w:t>
      </w:r>
    </w:p>
    <w:p>
      <w:r>
        <w:t>- Chủ tịch UBND tỉnh (B/c);</w:t>
      </w:r>
    </w:p>
    <w:p>
      <w:r>
        <w:t>- PCT VX UBND tỉnh;</w:t>
      </w:r>
    </w:p>
    <w:p>
      <w:r>
        <w:t>- CVP, PCVP VX UBND tỉnh;</w:t>
      </w:r>
    </w:p>
    <w:p>
      <w:r>
        <w:t>- Các Sở, ban, ngành cấp tỉnh;</w:t>
      </w:r>
    </w:p>
    <w:p>
      <w:r>
        <w:t>- UBND các huyện, thành, thị;</w:t>
      </w:r>
    </w:p>
    <w:p>
      <w:r>
        <w:t>- Cổng thông tin điện tử tỉnh;</w:t>
      </w:r>
    </w:p>
    <w:p>
      <w:r>
        <w:t>- Lưu VT, KGVX (TP, D).</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