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273/KH-UBND năm 2024 triển khai Đề án phát triển quan hệ Việt Nam - Nhật Bản đến năm 2030 do tỉnh Hà Tĩnh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21/06/2024</w:t>
            </w:r>
          </w:p>
        </w:tc>
      </w:tr>
      <w:tr>
        <w:tc>
          <w:tcPr>
            <w:tcW w:type="dxa" w:w="4320"/>
          </w:tcPr>
          <w:p>
            <w:r>
              <w:t>Ngày hiệu lực</w:t>
            </w:r>
          </w:p>
        </w:tc>
        <w:tc>
          <w:tcPr>
            <w:tcW w:type="dxa" w:w="4320"/>
          </w:tcPr>
          <w:p>
            <w:r>
              <w:t>21/06/2024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273/KH-UBND</w:t>
      </w:r>
    </w:p>
    <w:p>
      <w:r>
        <w:t>Hà Tĩnh, ngày 21 tháng 6 năm 2024</w:t>
      </w:r>
    </w:p>
    <w:p>
      <w:r>
        <w:t>KẾ HOẠCH</w:t>
      </w:r>
    </w:p>
    <w:p>
      <w:r>
        <w:t>TRIỂN KHAI ĐỀ ÁN PHÁT TRIỂN QUAN HỆ VIỆT NAM - NHẬT BẢN ĐẾN NĂM 2030</w:t>
      </w:r>
    </w:p>
    <w:p>
      <w:r>
        <w:t>Thực hiện Quyết định số 43/QĐ-TTg ngày 25/4/2024 của Thủ tướng Chính phủ về phê duyệt Kế hoạch thực hiện Đề án phát triển quan hệ Việt Nam - Nhật Bản đến năm 2030 (sau đây gọi là Đề án); xét đề nghị của Sở Ngoại vụ tại Văn bản số 582/SNgV-HTQT ngày 11/6/2024; ý kiến thống nhất (bằng phiếu biểu quyết) của thành viên UBND tỉnh; Ủy ban nhân dân tỉnh ban hành Kế hoạch thực hiện Đề án trên địa bàn tỉnh như sau:</w:t>
      </w:r>
    </w:p>
    <w:p>
      <w:r>
        <w:t>I. MỤC ĐÍCH, YÊU CẦU</w:t>
      </w:r>
    </w:p>
    <w:p>
      <w:r>
        <w:t>1. Mục đích</w:t>
      </w:r>
    </w:p>
    <w:p>
      <w:r>
        <w:t>- Triển khai hiệu quả Đề án trên địa bàn tỉnh; góp phần duy trì, phát triển mối quan hệ Đối tác chiến lược toàn diện vì hòa bình và thịnh vượng ở Châu Á và trên thế giới giữa Việt Nam và Nhật Bản nói chung, giữa tỉnh Hà Tĩnh với các địa phương, đối tác Nhật Bản nói riêng đi vào chiều sâu, thiết thực, hiệu quả.</w:t>
      </w:r>
    </w:p>
    <w:p>
      <w:r>
        <w:t>- Tăng cường sự chỉ đạo, điều hành của UBND tỉnh; sự phối hợp chặt chẽ giữa các sở, ban, ngành, địa phương và các tổ chức chính trị - xã hội trên địa bàn tỉnh nhằm triển khai hiệu quả nhiệm vụ của Đề án.</w:t>
      </w:r>
    </w:p>
    <w:p>
      <w:r>
        <w:t>- Đẩy mạnh quảng bá hình ảnh văn hóa, con người, tiềm năng, lợi thế của Tỉnh; tăng cường giao lưu, hợp tác với các địa phương, đối tác Nhật Bản trên các lĩnh vực: kinh tế, thương mại, đầu tư, đa dạng hóa chuỗi cung ứng, lao động, nông nghiệp, ứng phó với biến đổi khí hậu, chuyển đổi số… Tranh thủ tối đa sự ủng hộ của các đối tác Nhật Bản đối với quá trình phát triển kinh tế - xã hội, phù hợp với mục tiêu, quy hoạch, chiến lược phát triển của Tỉnh.</w:t>
      </w:r>
    </w:p>
    <w:p>
      <w:r>
        <w:t>- Tăng cường giao lưu, hiểu biết giữa tỉnh Hà Tĩnh với các địa phương của Nhật Bản, từ đó tìm kiếm cơ hội hợp tác với các địa phương của Nhật Bản có đặc điểm, điều kiện tương đồng với tỉnh Hà Tĩnh; xây dựng, củng cố, phát triển tình hữu nghị giữa người dân Hà Tĩnh với người dân Nhật Bản, nhất là thế hệ trẻ.</w:t>
      </w:r>
    </w:p>
    <w:p>
      <w:r>
        <w:t>2. Yêu cầu</w:t>
      </w:r>
    </w:p>
    <w:p>
      <w:r>
        <w:t>- Triển khai Đề án phải đảm bảo thiết thực, hiệu quả, đồng bộ từ cấp tỉnh đến cấp cơ sở, phù hợp với tình hình thực tiễn tại từng địa phương, đơn vị.</w:t>
      </w:r>
    </w:p>
    <w:p>
      <w:r>
        <w:t>- Các sở, ban, ngành cấp tỉnh và các địa phương liên quan triển khai kế hoạch; hàng năm báo cáo cập nhật thông tin tổng hợp về tình hình, kết quả hợp tác với Nhật Bản trên các lĩnh vực hợp tác.</w:t>
      </w:r>
    </w:p>
    <w:p>
      <w:r>
        <w:t>II. NỘI DUNG HOẠT ĐỘNG</w:t>
      </w:r>
    </w:p>
    <w:p>
      <w:r>
        <w:t>1. Về chính trị, hoạt động trao đổi đoàn</w:t>
      </w:r>
    </w:p>
    <w:p>
      <w:r>
        <w:t>- Tăng cường trao đổi đoàn, giao lưu, tiếp xúc với các địa phương, đối tác của Nhật Bản; hàng năm đề xuất Bộ Ngoại giao, cơ quan Trung ương tạo điều kiện để lãnh đạo tỉnh cùng tham gia với các đồng chí lãnh đạo Đảng, Nhà nước và Bộ, ngành Trung ương trong các chuyến thăm, làm việc với Nhật Bản. Chủ động tham dự các hoạt động hữu nghị do các địa phương, đối tác Nhật Bản mời.</w:t>
      </w:r>
    </w:p>
    <w:p>
      <w:r>
        <w:t>- Gửi điện, thư và cử Đoàn công tác chúc mừng Đại sứ quán Nhật Bản tại Việt Nam vào dịp Quốc khánh Nhật Bản, kỷ niệm ngày thiết lập quan hệ ngoại giao Việt Nam - Nhật Bản và các ngày lễ trọng đại khác. Lãnh đạo các sở, ngành tham dự các hội nghị, hội thảo, sự kiện, diễn đàn do các Bộ, ngành Trung ương tổ chức theo lĩnh vực hợp tác cụ thể với các đối tác Nhật Bản.</w:t>
      </w:r>
    </w:p>
    <w:p>
      <w:r>
        <w:t>2. Công tác thông tin, tuyên truyền</w:t>
      </w:r>
    </w:p>
    <w:p>
      <w:r>
        <w:t>- Tăng cường tuyên truyền quan hệ Việt Nam và Nhật Bản nói chung, giữa tỉnh Hà Tĩnh với các địa phương, đối tác Nhật Bản nói riêng trên các phương tiện thông tin đại chúng và thông qua các buổi làm việc, hội nghị, hội thảo… Thông tin kịp thời đến các địa phương, đối tác Nhật Bản về các hoạt động chính trị - ngoại giao quan trọng, các hoạt động hợp tác giữa hai nước, giữa Hà Tĩnh với các đối tác Nhật Bản như: phối hợp trong phát triển nguồn nhân lực, lao động, việc làm, kinh tế số, chuyển đổi số, giáo dục, bảo vệ môi trường...</w:t>
      </w:r>
    </w:p>
    <w:p>
      <w:r>
        <w:t>- Tuyên truyền lợi ích thiết thực về thiết lập và phát triển quan hệ Việt Nam</w:t>
      </w:r>
    </w:p>
    <w:p>
      <w:r>
        <w:t>- Nhật Bản, Hà Tĩnh với các đối tác Nhật Bản; nêu bật vị trí, vai trò, đóng góp của mối quan hệ Việt Nam - Nhật Bản, Hà Tĩnh với các đối tác Nhật Bản vào sự phát triển của Việt Nam, của Hà Tĩnh sau khi hai nước nâng cấp quan hệ Việt Nam - Nhật Bản lên “Đối tác chiến lược toàn diện vì hòa bình và thịnh vượng ở châu Á và trên thế giới”; quảng bá tiềm năng, thế mạnh, hình ảnh đất nước, con người của Việt Nam nói chung và tỉnh Hà Tĩnh nói riêng đến các đối tác, cộng đồng doanh nghiệp và người dân Nhật Bản.</w:t>
      </w:r>
    </w:p>
    <w:p>
      <w:r>
        <w:t>- Nâng cao chất lượng, hiệu quả hơn nữa công tác tuyên truyền đến các cơ quan, tổ chức, đơn vị, đội ngũ cán bộ, đảng viên và các tầng lớp Nhân dân trên địa bàn tỉnh nhằm nâng cao nhận thức, tạo sự đồng thuận và thống nhất hành động đẩy mạnh mối quan hệ của Hà Tĩnh với các đối tác Nhật Bản trên tất cả các lĩnh vực, góp phần quan trọng phát triển kinh tế, xã hội và thúc đẩy hội nhập quốc tế của Tỉnh.</w:t>
      </w:r>
    </w:p>
    <w:p>
      <w:r>
        <w:t>3. Hoạt động thúc đẩy hợp tác kinh tế, văn hóa, thương mại, giáo dục và đào tạo, y tế, khoa học và công nghệ, du lịch</w:t>
      </w:r>
    </w:p>
    <w:p>
      <w:r>
        <w:t>- Tăng cường mối quan hệ của tỉnh Hà Tĩnh với Đại sứ quán Nhật Bản tại Việt Nam, Đại sứ quán Việt Nam tại Nhật Bản, kiều bào Hà Tĩnh tại Nhật Bản, qua đó đẩy mạnh quảng bá hình ảnh, tiềm năng, lợi thế của Hà Tĩnh đến các doanh nghiệp, đối tác, địa phương của Nhật Bản nhằm thu hút hợp tác đầu tư từ các doanh nghiệp, đối tác của Nhật Bản, mở rộng thị trường xuất khẩu hàng hóa của Hà Tĩnh sang Nhật Bản.</w:t>
      </w:r>
    </w:p>
    <w:p>
      <w:r>
        <w:t>- Tổ chức các chương trình, hội nghị tại địa bàn tỉnh Hà Tĩnh nhằm tăng cường kết nối hợp tác với các đối tác của Nhật Bản trên các lĩnh vực: kinh tế, thương mại, giáo dục và đào tạo, y tế, lao động, khoa học và công nghệ, văn hóa, thể thao, du lịch,… với sự tham gia của đại diện lãnh đạo các Bộ, ngành Trung ương, các sở, ban, ngành cấp tỉnh, các địa phương liên quan, cùng các tập đoàn, doanh nghiệp Nhật Bản đang và có dự định khảo sát, đầu tư vào Hà Tĩnh.</w:t>
      </w:r>
    </w:p>
    <w:p>
      <w:r>
        <w:t>- Tổ chức gặp mặt các doanh nghiệp, đối tác của Nhật Bản nhằm thúc đẩy sự phát triển hợp tác giữa doanh nghiệp Nhật Bản và tỉnh Hà Tĩnh. Tổ chức các Đoàn công tác đi xúc tiến đầu tư và tham dự các sự kiện do Bộ, ngành Trung ương tổ chức tại Nhật Bản, tổ chức gặp gỡ doanh nghiệp bên lề tại Nhật Bản nhằm thúc đẩy kết nối quan hệ hữu nghị và hợp tác giữa tỉnh Hà Tĩnh với chính quyền các địa phương, doanh nghiệp của Nhật Bản cũng như kêu gọi, thu hút đầu tư và các nguồn ODA, viện trợ từ các tổ chức, doanh nghiệp Nhật Bản vào Hà Tĩnh. Tổ chức các cuộc hội thảo khoa học nhằm trao đổi, cung cấp thông tin về khoa học công nghệ và đổi mới sáng tạo giữa tỉnh Hà Tĩnh và Nhật Bản.</w:t>
      </w:r>
    </w:p>
    <w:p>
      <w:r>
        <w:t>4. Hoạt động thúc đẩy thiết lập quan hệ hợp tác địa phương</w:t>
      </w:r>
    </w:p>
    <w:p>
      <w:r>
        <w:t>Tăng cường thiết lập quan hệ hợp tác với các địa phương của Nhật Bản có đặc điểm tương đồng với tỉnh Hà Tĩnh, giao lưu văn hóa, quảng bá môi trường đầu tư và kêu gọi các doanh nghiệp, đối tác của Nhật Bản liên doanh, liên kết sản xuất kinh doanh và đầu tư vào Hà Tĩnh.</w:t>
      </w:r>
    </w:p>
    <w:p>
      <w:r>
        <w:t>III. KINH PHÍ THỰC HIỆN</w:t>
      </w:r>
    </w:p>
    <w:p>
      <w:r>
        <w:t>Từ nguồn ngân sách Nhà nước theo quy định của pháp luật về ngân sách Nhà nước và phân cấp ngân sách Nhà nước. Huy động từ các tổ chức trong và ngoài nước và nguồn vốn hợp pháp khác theo quy định của pháp luật.</w:t>
      </w:r>
    </w:p>
    <w:p>
      <w:r>
        <w:t>IV. TỔ CHỨC THỰC HIỆN</w:t>
      </w:r>
    </w:p>
    <w:p>
      <w:r>
        <w:t>1. Sở Ngoại vụ</w:t>
      </w:r>
    </w:p>
    <w:p>
      <w:r>
        <w:t>- Chủ trì, phối hợp với các sở, ban, ngành, địa phương liên quan tổ chức thực hiện hiệu quả các nhiệm vụ đề ra tại Kế hoạch. Hàng năm (trước ngày 30 tháng 11), tổng hợp tình hình, kết quả hợp tác với Nhật Bản, báo cáo Bộ Ngoại giao, UBND tỉnh và cơ quan có thẩm quyền theo quy định.</w:t>
      </w:r>
    </w:p>
    <w:p>
      <w:r>
        <w:t>- Tham mưu Điện, thư chúc mừng của lãnh đạo tỉnh nhân dịp Quốc khánh Nhật Bản, Kỷ niệm ngày thiết lập quan hệ ngoại giao Việt Nam - Nhật Bản gửi Đại sứ quán Nhật Bản tại Việt Nam và các ngày lễ trọng đại của Nhật Bản. Theo dõi, kết nối các hoạt động, chương trình, lễ kỷ niệm do Bộ Ngoại giao chủ trì để tham mưu lãnh đạo tỉnh tham dự các hoạt động phù hợp.</w:t>
      </w:r>
    </w:p>
    <w:p>
      <w:r>
        <w:t>- Chủ trì, phối hợp các đơn vị tham mưu UBND tỉnh đón tiếp các Đoàn của Nhật Bản đến thăm và làm việc với tỉnh; căn cứ tình hình thực tiễn, xây dựng Kế hoạch đoàn ra của lãnh đạo tỉnh đi Nhật Bản hàng năm trình xin ý kiến Thủ tướng Chính phủ.</w:t>
      </w:r>
    </w:p>
    <w:p>
      <w:r>
        <w:t>- Thường xuyên kết nối với Bộ Ngoại giao, Đại sứ quán Nhật Bản tại Việt Nam, Đại sứ quán Việt Nam tại Nhật Bản, kiều bào người Việt Nam, đặc biệt là kiều bào người Hà Tĩnh tại Nhật Bản để quảng bá, tìm kiếm cơ hội hợp tác, thiết lập quan hệ hợp tác giữa tỉnh Hà Tĩnh với các tỉnh/thành phố của Nhật Bản.</w:t>
      </w:r>
    </w:p>
    <w:p>
      <w:r>
        <w:t>2. Sở Thông tin và Truyền thông:  phối hợp với Ban Tuyên giáo Tỉnh ủy và Sở Ngoại vụ cung cấp thông tin, hướng dẫn các cơ quan báo chí, truyền thông hoạt động trên địa bàn và hệ thống thông tin cơ sở tăng cường tuyên truyền về quan hệ hợp tác, hữu nghị giữa Việt Nam và Nhật Bản nói chung, giữa Hà Tĩnh và các địa phương, đối tác Nhật Bản nói riêng.</w:t>
      </w:r>
    </w:p>
    <w:p>
      <w:r>
        <w:t>3. Sở Kế hoạch và Đầu tư:  phối hợp với các cơ quan, đơn vị, địa phương thu hút, quản lý, sử dụng có hiệu quả nguồn vốn ODA, nguồn vốn vay ưu đãi của các nhà tài trợ và các nguồn viện trợ phi chính phủ từ Nhật Bản; xúc tiến, kêu gọi các doanh nghiệp, đối tác của Nhật Bản tìm hiểu, nghiên cứu, đầu tư sản xuất kinh doanh tại tỉnh Hà Tĩnh.</w:t>
      </w:r>
    </w:p>
    <w:p>
      <w:r>
        <w:t>4. Sở Công Thương : tăng cường hỗ trợ kết nối, xúc tiến thương mại với các doanh nghiệp, đối tác Nhật Bản nhằm tìm hiểu nhu cầu của thị trường Nhật Bản và về các sản phẩm tỉnh có thế mạnh xuất khẩu. Chủ trì, phối hợp tổ chức trưng bày, triển lãm các sản phẩm thế mạnh, sản phẩm OCOP, sản phẩm công nghiệp nông thôn tiêu biểu trong khuôn khổ các chương trình giao lưu văn hóa, hội chợ thương mại, hội nghị kết nối giao thương giữa doanh nghiệp hai nước nước Việt Nam - Nhật Bản.</w:t>
      </w:r>
    </w:p>
    <w:p>
      <w:r>
        <w:t>5. Sở Lao động - Thương binh và Xã hội:  triển khai đầy đủ, kịp thời các nội dung liên quan đến hợp tác lao động với Nhật Bản theo đúng quy định; phối hợp thông tin, phổ biến kịp thời các quy định của Chính phủ Nhật Bản có ảnh hưởng đến quyền lợi của người lao động Việt Nam đi làm việc có hợp đồng tại Nhật Bản.</w:t>
      </w:r>
    </w:p>
    <w:p>
      <w:r>
        <w:t>6. Sở Văn hóa, Thể thao và Du lịch:  phối hợp với Sở Ngoại vụ và các đơn vị liên quan tổ chức các hoạt động giao lưu văn hóa, thể thao và hợp tác phát triển du lịch. Nghiên cứu, tham mưu lãnh đạo tỉnh tham dự các sự kiện, hoạt động giao lưu với đối tác Nhật Bản trên lĩnh vực văn hóa, thể thao, du lịch đảm bảo phù hợp, hiệu quả.</w:t>
      </w:r>
    </w:p>
    <w:p>
      <w:r>
        <w:t>7. Sở Khoa học và Công nghệ:  phối hợp với Sở Ngoại vụ và các đơn vị liên quan trong công tác tổ chức hội thảo khoa học và hợp tác về chuyển giao công nghệ, đổi mới sáng tạo với các đối tác của Nhật Bản. Đồng thời, kêu gọi các tổ chức, doanh nghiệp Nhật Bản hợp tác, chuyển giao công nghệ cho tỉnh Hà Tĩnh.</w:t>
      </w:r>
    </w:p>
    <w:p>
      <w:r>
        <w:t>8. Sở Giáo dục và Đào tạo:  phối hợp với các Sở, ngành, đơn vị liên quan kết nối với các đối tác của Nhật Bản triển khai các nội dung hợp tác trong lĩnh vực giáo dục - đào tạo đảm bảo phù hợp, hiệu quả.</w:t>
      </w:r>
    </w:p>
    <w:p>
      <w:r>
        <w:t>9. Sở Tài chính:  hàng năm, phối hợp với Sở Ngoại vụ và các sở, ngành, đơn vị liên quan, căn cứ điều kiện thực tiễn và khả năng cân đối ngân sách tham mưu UBND tỉnh phương án kinh phí thực hiện Kế hoạch, phù hợp với nhiệm vụ chi cấp tỉnh theo phân cấp.</w:t>
      </w:r>
    </w:p>
    <w:p>
      <w:r>
        <w:t>10. Văn phòng UBND tỉnh (Trung tâm Hỗ trợ phát triển doanh nghiệp và Xúc tiến đầu tư) : chủ trì, phối hợp với Sở, ban, ngành, đơn vị liên quan đẩy mạnh các hoạt động giới thiệu, quảng bá tiềm năng, lợi thế của Tỉnh; Quy hoạch tỉnh giai đoạn 2021-2030 tầm nhìn đến năm 2050; chiến lược, định hướng và danh mục dự án kêu gọi đầu tư của tỉnh đến với nhà đầu tư, đối tác Nhật Bản; tham gia các hoạt động kết nối, quảng bá đầu tư, du lịch Hà Tĩnh tại các sự kiện do các cơ quan ngoại giao, đầu tư và chính quyền các địa phương, hai nước Nhật Bản, Việt Nam tổ chức; chuẩn bị tài liệu xúc tiến đầu tư của Tỉnh, danh mục các dự án ưu tiên thu hút đầu tư phù hợp cung cấp cho các doanh nghiệp, đối tác Nhật Bản.</w:t>
      </w:r>
    </w:p>
    <w:p>
      <w:r>
        <w:t>11. Báo Hà Tĩnh, Đài Phát thanh và Truyền hình tỉnh:  đẩy mạnh công tác tuyên truyền, tăng cường các bài viết, lồng ghép nội dung trong các chuyên trang, chuyên mục, xây dựng các phóng sự…, về quan hệ Việt Nam - Nhật Bản, Hà Tĩnh với các đối tác của Nhật Bản.</w:t>
      </w:r>
    </w:p>
    <w:p>
      <w:r>
        <w:t>12. Các Sở, ban, ngành cấp tỉnh, UBND cấp huyện, thành phố, thị xã : căn cứ chức năng, nhiệm vụ, phạm vi quản lý xây dựng chương trình, kế hoạch triển khai thực hiện Kế hoạch này đảm bảo phù hợp, hiệu quả. Hàng năm, tổng hợp tình hình triển khai thực hiện, kết quả hợp tác với các đối tác Nhật Bản gửi về UBND tỉnh (qua Sở Ngoại vụ) trước ngày 15/11 để tổng hợp theo quy định.</w:t>
      </w:r>
    </w:p>
    <w:p>
      <w:r>
        <w:t>Quá trình triển khai thực hiện, trường hợp có khó khăn, vướng mắc các đơn vị, địa phương kịp thời phản ánh về Sở Ngoại vụ để được hướng dẫn, phối hợp giải quyết. Giao Sở Ngoại vụ theo dõi, đôn đốc, kiểm tra việc triển khai thực hiện Kế hoạch này; định kỳ hàng năm hoặc đột xuất (khi có yêu cầu), tổng hợp kết quả thực hiện, báo cáo UBND tỉnh và cơ quan có thẩm quyền theo quy định. Theo chức năng, nhiệm vụ, chủ động tổng hợp, tham mưu, báo cáo, đề xuất UBND tỉnh và cơ quan có thẩm quyền những vấn đề phát sinh./.</w:t>
      </w:r>
    </w:p>
    <w:p>
      <w:r>
        <w:t>Nơi nhận:</w:t>
      </w:r>
    </w:p>
    <w:p>
      <w:r>
        <w:t>- Bộ Ngoại giao (để b/c);</w:t>
      </w:r>
    </w:p>
    <w:p>
      <w:r>
        <w:t>- TT Tỉnh ủy; TT HĐND tỉnh;</w:t>
      </w:r>
    </w:p>
    <w:p>
      <w:r>
        <w:t>- Chủ tịch, các PCT UBND tỉnh;</w:t>
      </w:r>
    </w:p>
    <w:p>
      <w:r>
        <w:t>- Ban Tuyên giáo Tỉnh ủy (đề nghị phối hợp);</w:t>
      </w:r>
    </w:p>
    <w:p>
      <w:r>
        <w:t>- Các Sở, ban, ngành cấp tỉnh;</w:t>
      </w:r>
    </w:p>
    <w:p>
      <w:r>
        <w:t>- UBND các huyện, thành phố, thị xã;</w:t>
      </w:r>
    </w:p>
    <w:p>
      <w:r>
        <w:t>- Chánh VP, các PCVP UBND tỉnh;</w:t>
      </w:r>
    </w:p>
    <w:p>
      <w:r>
        <w:t>- Trung tâm CB-TH;</w:t>
      </w:r>
    </w:p>
    <w:p>
      <w:r>
        <w:t>- Lưu: VT, NC 3 .</w:t>
      </w:r>
    </w:p>
    <w:p>
      <w:r>
        <w:t>TM. ỦY BAN NHÂN DÂN</w:t>
      </w:r>
    </w:p>
    <w:p>
      <w:r>
        <w:t>KT. CHỦ TỊCH</w:t>
      </w:r>
    </w:p>
    <w:p>
      <w:r>
        <w:t>PHÓ CHỦ TỊCH</w:t>
      </w:r>
    </w:p>
    <w:p>
      <w:r>
        <w:t>Nguyễn Hồng Lĩnh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