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2716/KH-BHXH năm 2025 phát động Chương trình “Tặng thẻ Bảo hiểm y tế cho người có hoàn cảnh khó khăn mang Tết ấm đến với người nghèo Xuân Bính Ngọ”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2716/KH-BHXH</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2716/KH-BHXH</w:t>
      </w:r>
    </w:p>
    <w:p>
      <w:r>
        <w:t>Hà Nội, ngày 23 tháng 10 năm 2025</w:t>
      </w:r>
    </w:p>
    <w:p>
      <w:r>
        <w:t>KẾ HOẠCH</w:t>
      </w:r>
    </w:p>
    <w:p>
      <w:r>
        <w:t>PHÁT ĐỘNG CHƯƠNG TRÌNH “TẶNG THẺ BẢO HIỂM Y TẾ CHO NGƯỜI CÓ HOÀN CẢNH KHÓ KHĂN MANG TẾT ẤM ĐẾN VỚI NGƯỜI NGHÈO XUÂN BÍNH NGỌ”</w:t>
      </w:r>
    </w:p>
    <w:p>
      <w:r>
        <w:t>Hưởng ứng phong trào thi đua cả nước chung tay “Vì người nghèo - Không để ai bị bỏ lại phía sau” của Thủ tướng Chính phủ; hướng tới mục tiêu bảo hiểm xã hội (BHXH), bảo hiểm y tế (BHYT) toàn dân, BHXH Việt Nam ban hành Kế hoạch phát động chương trình “Tặng thẻ BHYT cho người có hoàn cảnh khó khăn mang Tết ấm đến với người nghèo Xuân Bính Ngọ”, với các nội dung như sau:</w:t>
      </w:r>
    </w:p>
    <w:p>
      <w:r>
        <w:t>I. MỤC ĐÍCH, YÊU CẦU</w:t>
      </w:r>
    </w:p>
    <w:p>
      <w:r>
        <w:t>1. Mục đích</w:t>
      </w:r>
    </w:p>
    <w:p>
      <w:r>
        <w:t>- Hoạt động tặng thẻ BHYT cho người có hoàn cảnh khó khăn là đồng hành thiết thực của Ngành BHXH Việt Nam với người có hoàn cảnh khó khăn trong cả nước.</w:t>
      </w:r>
    </w:p>
    <w:p>
      <w:r>
        <w:t>- Chương trình là một hoạt động xã hội, gắn với thực hiện mục tiêu “BHXH, BHYT toàn dân” đã được đề ra tại Nghị quyết số 20-NQ/TW ngày 25/10/2017 của Ban Chấp hành Trung ương về tăng cường công tác bảo vệ, chăm sóc và nâng cao sức khoẻ nhân dân trong tình hình mới; Nghị quyết số 28-NQ/TW ngày 23/5/2018 của Ban Chấp hành Trung ương về cải cách chính sách BHXH; Nghị quyết số 72-NQ/TW ngày 09/9/2025 của Bộ Chính trị về một số giải pháp đột phá, tăng cường bảo vệ, chăm sóc và nâng cao sức khỏe Nhân dân; Chỉ thị số 52-CT/TW ngày 03/10/2025 của Ban Bí thư về thực hiện BHYT toàn dân trong giai đoạn mới nhằm phát huy truyền thống văn hóa tốt đẹp của dân tộc, huy động sự chung tay, chia sẻ của cộng đồng và của các nhà hảo tâm.</w:t>
      </w:r>
    </w:p>
    <w:p>
      <w:r>
        <w:t>- Khơi dậy sự đồng thuận, chung tay góp sức của cộng đồng xã hội và của các tổ chức, doanh nghiệp, nhà hảo tâm hỗ trợ cho những người có hoàn cảnh khó khăn chưa có thẻ BHYT hoặc không may bị ốm đau, bệnh tật.</w:t>
      </w:r>
    </w:p>
    <w:p>
      <w:r>
        <w:t>- Lan tỏa tinh thần đoàn kết, tính nhân văn, nhân đạo, chia sẻ của chính sách BHXH, BHYT sâu rộng trong cộng đồng xã hội góp phần tăng diện bao phủ BHXH, BHYT trong năm 2025 và củng cố niềm tin của người dân vào chính sách an sinh xã hội của Đảng và Nhà nước.</w:t>
      </w:r>
    </w:p>
    <w:p>
      <w:r>
        <w:t>2. Yêu cầu</w:t>
      </w:r>
    </w:p>
    <w:p>
      <w:r>
        <w:t>- Triển khai thực hiện kịp thời, tuân thủ các quy định của pháp luật đảm bảo đúng đối tượng và tránh tình trạng lạm dụng trục lợi tiền hỗ trợ cho người dân có hoàn cảnh khó khăn.</w:t>
      </w:r>
    </w:p>
    <w:p>
      <w:r>
        <w:t>- Việc triển khai thực hiện các nội dung theo chương trình Kế hoạch của BHXH Việt Nam phải đảm bảo đạt ý nghĩa thiết thực, an toàn hiệu quả, tiết kiệm và hoàn thành đúng tiến độ.</w:t>
      </w:r>
    </w:p>
    <w:p>
      <w:r>
        <w:t>II. NỘI D  UNG KẾ HOẠCH</w:t>
      </w:r>
    </w:p>
    <w:p>
      <w:r>
        <w:t>1. Nội dung</w:t>
      </w:r>
    </w:p>
    <w:p>
      <w:r>
        <w:t>- Tên chương trình: ‘Tặng thẻ BHYT cho người có hoàn cảnh khó khăn mang Tết ấm đến với người nghèo Xuân Bính Ngọ".</w:t>
      </w:r>
    </w:p>
    <w:p>
      <w:r>
        <w:t>- Các bước triển khai và tiến độ thực hiện:</w:t>
      </w:r>
    </w:p>
    <w:p>
      <w:r>
        <w:t>+ Thông tin tới các tổ chức, doanh nghiệp, nhà hảo tâm để đăng ký tham gia chương trình tặng thẻ BHYT cho người có hoàn cảnh khó khăn. Thời gian: hoàn thành trong tháng 10/2025.</w:t>
      </w:r>
    </w:p>
    <w:p>
      <w:r>
        <w:t>+ Truyền thông trước, trong và sau các hoạt động trao tặng thẻ BHYT tại địa phương. Thời gian: từ khi ban hành Kế hoạch đến khi hoàn thành các hoạt động của chương trình.</w:t>
      </w:r>
    </w:p>
    <w:p>
      <w:r>
        <w:t>+ Tổ chức trao tặng thẻ BHYT cho người có hoàn cảnh khó khăn tại địa phương. Thời gian: sau khi nhận được kinh phí hỗ trợ tặng thẻ BHYT từ các tổ chức, doanh nghiệp, nhà hảo tâm và hoàn thành trước ngày 30/11/2025.</w:t>
      </w:r>
    </w:p>
    <w:p>
      <w:r>
        <w:t>2. Đối tượng tặng thẻ BHYT</w:t>
      </w:r>
    </w:p>
    <w:p>
      <w:r>
        <w:t>- BHXH tỉnh, thành phố trực thuộc Trung ương (gọi chung là BHXH tỉnh) căn cứ số kinh phí hỗ trợ tặng thẻ BHYT của các tổ chức, doanh nghiệp, nhà hảo tâm đăng ký và nguồn kinh phí tự nguyện đóng góp huy động được ở địa phương, lựa chọn đối tượng và lập danh sách số người phân bổ cho từng xã hoặc tập trung tại một địa bàn khó khăn.</w:t>
      </w:r>
    </w:p>
    <w:p>
      <w:r>
        <w:t>- Tùy theo điều kiện từng địa phương, ưu tiên các nhóm hỗ trợ thêm mức đóng cho người tham gia BHYT để vận động tham gia. Trong đó, quan tâm đến nhóm người được ngân sách nhà nước hỗ trợ ở mức cao: cận nghèo, dân tộc thiểu số, học sinh sinh viên, người bị ảnh hưởng của bão-lũ hoặc những người có hoàn cảnh khó khăn, đặc biệt khó khăn,...</w:t>
      </w:r>
    </w:p>
    <w:p>
      <w:r>
        <w:t>3. Số lượng và giá trị thẻ BHYT</w:t>
      </w:r>
    </w:p>
    <w:p>
      <w:r>
        <w:t>- BHXH tỉnh chỉ đạo BHXH cơ sở phối hợp với cơ quan cấp xã lập danh sách xong trước 30/10/2025 theo từng loại đối tượng ở phần 2 kế hoạch này.</w:t>
      </w:r>
    </w:p>
    <w:p>
      <w:r>
        <w:t>- Phối hợp với cơ quan cấp xã vận động tham gia trước 20/11/2025.</w:t>
      </w:r>
    </w:p>
    <w:p>
      <w:r>
        <w:t>- Tổng hợp những người thuộc hộ khó khăn trước 28/11/2025 để gửi các tổ chức, doanh nghiệp, nhà hảo tâm trên địa bàn để hỗ trợ tham gia từ tháng 12/2025</w:t>
      </w:r>
    </w:p>
    <w:p>
      <w:r>
        <w:t>- BHXH tỉnh căn cứ số kinh phí của các tổ chức, doanh nghiệp, nhà hảo tâm đăng ký tặng thẻ BHYT và nguồn kinh phí tự nguyện đóng góp huy động được ở địa phương để quyết định số lượng và giá trị thẻ BHYT.</w:t>
      </w:r>
    </w:p>
    <w:p>
      <w:r>
        <w:t>III. TỔ CHỨC THỰC HIỆN</w:t>
      </w:r>
    </w:p>
    <w:p>
      <w:r>
        <w:t>1. Ban Quản lý thu và phát triển người tham gia</w:t>
      </w:r>
    </w:p>
    <w:p>
      <w:r>
        <w:t>- Là đơn vị chủ trì triển khai Kế hoạch này và thông tin tới các tổ chức, doanh nghiệp, nhà hảo tâm ở Trung ương về Kế hoạch phát động chương trình tặng thẻ BHYT cho người có hoàn cảnh khó khăn trên cả nước.</w:t>
      </w:r>
    </w:p>
    <w:p>
      <w:r>
        <w:t>- Tiếp nhận thông tin về số tiền của các tổ chức, doanh nghiệp, nhà hảo tâm đăng ký hỗ trợ tặng thẻ BHYT.</w:t>
      </w:r>
    </w:p>
    <w:p>
      <w:r>
        <w:t>- Thực hiện phân bổ số người được hỗ trợ tặng thẻ BHYT theo từng BHXH tỉnh/BHXH cơ sở và có văn bản thông báo cho các cơ quan, tổ chức, doanh nghiệp, nhà hảo tâm chuyên kinh phí hỗ trợ cho từng BHXH tỉnh.</w:t>
      </w:r>
    </w:p>
    <w:p>
      <w:r>
        <w:t>- Chỉ đạo BHXH tỉnh phối hợp với chính quyền địa phương lựa chọn, lập danh sách người có hoàn cảnh khó khăn trên địa bàn được hỗ trợ tặng thẻ BHYT theo Kế hoạch.</w:t>
      </w:r>
    </w:p>
    <w:p>
      <w:r>
        <w:t>- Tổng hợp báo cáo kết quả địa phương thực hiện chương trình tặng thẻ BHYT mang Tết ấm đến với người nghèo Xuân Bính Ngọ.</w:t>
      </w:r>
    </w:p>
    <w:p>
      <w:r>
        <w:t>2. Ban Tuyên truyền và hỗ trợ người tham gia</w:t>
      </w:r>
    </w:p>
    <w:p>
      <w:r>
        <w:t>- Thông tin tuyên truyền rộng rãi về Kế hoạch phát động chương trình tặng thẻ BHYT cho người có hoàn cảnh khó khăn trên cả nước.</w:t>
      </w:r>
    </w:p>
    <w:p>
      <w:r>
        <w:t>- Hướng dẫn BHXH tỉnh tổ chức chương trình tặng thẻ BHYT cho người có hoàn cảnh khó khăn mang Tết ấm đến với người nghèo Xuân Bính Ngọ.</w:t>
      </w:r>
    </w:p>
    <w:p>
      <w:r>
        <w:t>- Tổ chức tuyên truyền trước, trong, sau về các hoạt động tặng thẻ BHYT cho người có hoàn cảnh khó khăn ở địa phương, đảm bảo lan tỏa sâu rộng tính nhân văn, nhân đạo để đạt hiệu quả cao nhất.</w:t>
      </w:r>
    </w:p>
    <w:p>
      <w:r>
        <w:t>3. Các đơn vị trực thuộc BHXH Việt Nam</w:t>
      </w:r>
    </w:p>
    <w:p>
      <w:r>
        <w:t>- Thông báo chương trình tặng thẻ BHYT cho người có hoàn cảnh khó khăn mang Tết ấm đến với người nghèo Xuân Bính Ngọ đến toàn thể viên chức, người lao động được biết và phát động ủng hộ.</w:t>
      </w:r>
    </w:p>
    <w:p>
      <w:r>
        <w:t>- Phối hợp tham gia các hoạt động theo Kế hoạch và theo phân công của Lãnh đạo BHXH Việt Nam.</w:t>
      </w:r>
    </w:p>
    <w:p>
      <w:r>
        <w:t>4. BHXH tỉnh</w:t>
      </w:r>
    </w:p>
    <w:p>
      <w:r>
        <w:t>- Phối hợp với Ban Tuyên truyền và hỗ trợ người tham gia và các cơ quan báo chí trên địa bàn truyền thông trước, trong, sau về chương trình tặng thẻ BHYT cho người có hoàn cảnh khó khăn ở địa phương.</w:t>
      </w:r>
    </w:p>
    <w:p>
      <w:r>
        <w:t>- Thông tin tuyên truyền tới các tổ chức, doanh nghiệp, nhà hảo tâm ở trong và ngoài địa phương về Kế hoạch phát động chương trình tặng thẻ BHYT cho người có hoàn cảnh khó khăn trên địa bàn.</w:t>
      </w:r>
    </w:p>
    <w:p>
      <w:r>
        <w:t>- Tiếp nhận kinh phí hỗ trợ tặng thẻ BHYT của các tổ chức, doanh nghiệp, nhà hảo tâm ở Trung ương, ở trong và ngoài địa phương đăng ký trao tặng.</w:t>
      </w:r>
    </w:p>
    <w:p>
      <w:r>
        <w:t>- Chủ động phối hợp với chính quyền cấp xã rà soát, lập danh sách người dân có hoàn cảnh khó khăn trên địa bàn được tặng thẻ BHYT.</w:t>
      </w:r>
    </w:p>
    <w:p>
      <w:r>
        <w:t>- Triển khai thực hiện chương trình tặng thẻ BHYT cho người có hoàn cảnh khó khăn trên địa bàn và tổ chức trao tặng thẻ BHYT tại địa phương đúng thời gian quy định.</w:t>
      </w:r>
    </w:p>
    <w:p>
      <w:r>
        <w:t>- Báo cáo kết quả thực hiện chương trình tặng thẻ BHYT tại địa phương về BHXH Việt Nam để tổng hợp.</w:t>
      </w:r>
    </w:p>
    <w:p>
      <w:r>
        <w:t>Trên đây là Kế hoạch phát động chương trình tặng thẻ BHYT cho người có hoàn cảnh khó khăn mang Tết ấm đến với người nghèo Xuân Bính Ngọ. Yêu cầu các đơn vị trực thuộc BHXH Việt Nam và BHXH tỉnh nghiêm túc triển khai thực hiện./.</w:t>
      </w:r>
    </w:p>
    <w:p>
      <w:r>
        <w:t>Nơi nhận:</w:t>
      </w:r>
    </w:p>
    <w:p>
      <w:r>
        <w:t>- Bộ Tài chính (để b/c);</w:t>
      </w:r>
    </w:p>
    <w:p>
      <w:r>
        <w:t>- Giám đốc BHXH Việt Nam;</w:t>
      </w:r>
    </w:p>
    <w:p>
      <w:r>
        <w:t>- Các Phó Giám đốc BHXH Việt Nam:</w:t>
      </w:r>
    </w:p>
    <w:p>
      <w:r>
        <w:t>- Các đơn vị trực thuộc BHXH Việt Nam;</w:t>
      </w:r>
    </w:p>
    <w:p>
      <w:r>
        <w:t>- BHXH các tỉnh, thành phố trực thuộc TƯ;</w:t>
      </w:r>
    </w:p>
    <w:p>
      <w:r>
        <w:t>- Lưu: VT, QLT.</w:t>
      </w:r>
    </w:p>
    <w:p>
      <w:r>
        <w:t>GIÁM ĐỐC</w:t>
      </w:r>
    </w:p>
    <w:p>
      <w:r>
        <w:t>Lê Hùng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