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271/KH-UBND năm 2024 hành động của Ủy ban nhân dân tỉnh Lào Cai triển khai Nghị quyết 47/NQ-CP về Chương trình hành động đến năm 2030 thực hiện Kết luận 57-KL/TW về tiếp tục nâng cao chất lượng, hiệu quả công tác thông tin đối ngoại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271/KH-UBND</w:t>
      </w:r>
    </w:p>
    <w:p>
      <w:r>
        <w:t>Lào Cai, ngày 24 tháng 5 năm 2024</w:t>
      </w:r>
    </w:p>
    <w:p>
      <w:r>
        <w:t>KẾ HOẠCH</w:t>
      </w:r>
    </w:p>
    <w:p>
      <w:r>
        <w:t>HÀNH ĐỘNG CỦA UBND TỈNH LÀO CAI TRIỂN KHAI NGHỊ QUYẾT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Căn cứ Kết luận số 57-KL/TW, ngày 15/6/2023 của Bộ Chính trị về tiếp tục nâng cao chất lượng, hiệu quả công tác thông tin đối ngoại trong tình hình mới; Nghị định số 72/2015/NĐ-CP ngày 07/9/2015 của Chính phủ về quản lý hoạt động thông tin đối ngoại;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Chương trình số 305-CTr/TU, ngày 29/8/2023 của Tỉnh ủy Lào Cai về việc thực hiện Kết luận số 57-KL/TW, ngày 15/6/2023 của Bộ Chính trị về tiếp tục nâng cao chất lượng, hiệu quả công tác thông tin đối ngoại trong tình hình mới;</w:t>
      </w:r>
    </w:p>
    <w:p>
      <w:r>
        <w:t>Thực hiện hướng dẫn của Bộ Thông tin và Truyền thông tại Công văn số 1578/BTTTT-TTĐN ngày 25/4/2024 về việc hướng dẫn, đôn đốc triển khai thực hiện Nghị quyết số 47/NQ-CP ngày 15/4/2024 của Chính phủ ban hành Chương trình hành động của Chính phủ đến năm 2030 thực hiện Kết luận số 57-KL/TW, UBND tỉnh Lào Cai ban hành Kế hoạch hành động của UBND tỉnh Lào Cai đến năm 2030 triển khai Nghị quyết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như sau:</w:t>
      </w:r>
    </w:p>
    <w:p>
      <w:r>
        <w:t>I. MỤC ĐÍCH, YÊU CẦU</w:t>
      </w:r>
    </w:p>
    <w:p>
      <w:r>
        <w:t>1. Mục đích</w:t>
      </w:r>
    </w:p>
    <w:p>
      <w:r>
        <w:t>- Cụ thể hóa quan điểm chỉ đạo nêu tại Kết luận số 57-KL/TW; là căn cứ để các cơ quan chuyên môn, đơn vị sự nghiệp trực thuộc UBND tỉnh, UBND các huyện, thị xã, thành phố theo chức năng, nhiệm vụ được giao, tổ chức thực hiện đồng bộ, hiệu quả.</w:t>
      </w:r>
    </w:p>
    <w:p>
      <w:r>
        <w:t>- Tạo sự phấn khởi, tin tưởng, thống nhất trong toàn tỉnh trong triển khai công tác thông tin đối ngoại trong giai đoạn mới; thống nhất, nhận thức rõ về vai trò, vị trí của công tác thông tin đối ngoại là bộ phận quan trọng của công tác chính trị, tư tưởng và công tác đối ngoại của Đảng, ngoại giao nhà nước, đối ngoại nhân dân; cổ vũ ý chí quyết tâm, khắc phục khó khăn, phát huy nội lực thực hiện các mục tiêu, nhiệm vụ, giải pháp phát triển kinh tế - xã hội đã đề ra trong Nghị quyết đại hội đảng bộ tỉnh Lào Cai nhiệm kỳ 2020-2025, các mục tiêu tới năm 2030.</w:t>
      </w:r>
    </w:p>
    <w:p>
      <w:r>
        <w:t>- Tăng cường công tác phối hợp giữa các cơ quan, đơn vị, địa phương trong triển khai thực hiện Kết luận số 57-KL/TW của Bộ Chính trị; đồng thời, định hướng để các ngành, địa phương triển khai thực hiện các hoạt động thông tin đối ngoại trong tình hình mới đảm bảo thiết thực, hiệu quả và phù hợp với tình hình thực tế của tỉnh.</w:t>
      </w:r>
    </w:p>
    <w:p>
      <w:r>
        <w:t>2. Yêu cầu</w:t>
      </w:r>
    </w:p>
    <w:p>
      <w:r>
        <w:t>- Công tác chỉ đạo, tổ chức triển khai thực hiện các hoạt động thông tin đối ngoại phải bám sát nội dung Kết luận số 57-KL/TW của Bộ Chính trị và Nghị quyết 47/NQ-CP ngày 15/4/2024 của Chính phủ, Chương trình số 305-CTr/TU, ngày 29/8/2023 của Tỉnh ủy Lào Cai và các quan điểm, chủ trương của Đảng, chính sách pháp luật của Nhà nước về nâng cao chất lượng, hiệu quả công tác thông tin đối ngoại trong tình hình mới.</w:t>
      </w:r>
    </w:p>
    <w:p>
      <w:r>
        <w:t>- Công tác thông tin đối ngoại trong giai đoạn tới triển khai thường xuyên, liên tục, có trọng tâm, trọng điểm nhằm nâng cao uy tín, vị thế, hình ảnh tỉnh Lào Cai, Việt Nam với bạn bè trong nước và quốc tế.</w:t>
      </w:r>
    </w:p>
    <w:p>
      <w:r>
        <w:t>- Không ngừng đổi mới nội dung, phương thức thông tin đối ngoại theo phương châm “Chủ động, đồng bộ, kịp thời, sáng tạo, hiệu quả” phù hợp với nhu cầu của các đối tượng, khu vực, địa bàn; ứng dụng khoa học - công nghệ, chuyển đổi số, tạo hiệu quả đột phá.</w:t>
      </w:r>
    </w:p>
    <w:p>
      <w:r>
        <w:t>- Tăng cường tính chủ động, phối hợp trong công tác thông tin đối ngoại giữa các sở, ban, ngành, địa phương, phát huy vai trò chủ trì quản lý nhà nước về thông tin đối ngoại để tăng cường hiệu lực, hiệu quả của công tác thông tin đối ngoại; đảm bảo gắn kết chặt chẽ giữa thông tin đối nội và thông tin đối ngoại; giữa đối ngoại đảng, ngoại giao nhà nước và đối ngoại nhân dân trong hoạt động thông tin đối ngoại; phát huy sức mạnh tổng hợp của cả hệ thống chính trị, đồng thời động viên sự tham gia tích cực của Nhân dân, người Việt Nam ở nước ngoài, bạn bè quốc tế.</w:t>
      </w:r>
    </w:p>
    <w:p>
      <w:r>
        <w:t>- Nhà nước đảm bảo nguồn lực, đầu tư có trọng tâm, trọng điểm, ưu tiên tăng cường năng lực cho đội ngũ/lực lượng chuyên trách, chủ lực thực hiện nhiệm vụ thông tin đối ngoại; huy động nguồn lực xã hội hóa trong việc triển khai các hoạt động thông tin đối ngoại; đảm bảo các hoạt động thông tin đối ngoại được triển khai chủ động, đúng định hướng, hiệu quả thiết thực.</w:t>
      </w:r>
    </w:p>
    <w:p>
      <w:r>
        <w:t>II. NHIỆM VỤ TRỌNG TÂM</w:t>
      </w:r>
    </w:p>
    <w:p>
      <w:r>
        <w:t>1. Quán triệt phổ biến, tuyên truyền về thông tin đối ngoại</w:t>
      </w:r>
    </w:p>
    <w:p>
      <w:r>
        <w:t>2. Nâng cao trách nhiệm quản lý nhà nước; hoàn thiện cơ chế, chính sách về thông tin đối ngoại.</w:t>
      </w:r>
    </w:p>
    <w:p>
      <w:r>
        <w:t>3. Đổi mới tư duy, nội dung, phương thức, cách làm thông tin đối ngoại.</w:t>
      </w:r>
    </w:p>
    <w:p>
      <w:r>
        <w:t>4. Chủ động đấu tranh phản bác thông tin sai trái, tiêu cực ảnh hưởng đến hình ảnh của tỉnh Lào Cai.</w:t>
      </w:r>
    </w:p>
    <w:p>
      <w:r>
        <w:t>5. Tăng cường nguồn lực nhà nước, khuyến khích, động viên các nguồn lực xã hội cho công tác thông tin đối ngoại.</w:t>
      </w:r>
    </w:p>
    <w:p>
      <w:r>
        <w:t>(Kèm theo danh mục cụ thể và phân công nhiệm vụ)</w:t>
      </w:r>
    </w:p>
    <w:p>
      <w:r>
        <w:t>III. KINH PHÍ THỰC HIỆN</w:t>
      </w:r>
    </w:p>
    <w:p>
      <w:r>
        <w:t>1. Đối với các cơ quan, tổ chức, đơn vị cấp tỉnh: Nguồn kinh phí ngân sách tỉnh và kinh phí thực hiện các Chương trình mục tiêu quốc gia, bổ sung có mục tiêu đã được UBND tỉnh giao dự toán cho các cơ quan, tổ chức, đơn vị tại Quyết định số 3399/QĐ-UBND ngày 12/12/2023; các nguồn kinh phí hợp pháp khác theo quy định.</w:t>
      </w:r>
    </w:p>
    <w:p>
      <w:r>
        <w:t>2. Căn cứ chức năng, nhiệm vụ được giao, các cơ quan, tổ chức, đơn vị xây dựng dự toán kinh phí triển khai thực hiện, gửi Sở Tài chính thẩm định, trình cấp có thẩm quyền phê duyệt.</w:t>
      </w:r>
    </w:p>
    <w:p>
      <w:r>
        <w:t>3. UBND các huyện, thị xã, thành phố cân đối ngân sách để triển khai các hoạt động thông tin đối ngoại tại địa phương.</w:t>
      </w:r>
    </w:p>
    <w:p>
      <w:r>
        <w:t>IV. TỔ CHỨC THỰC HIỆN</w:t>
      </w:r>
    </w:p>
    <w:p>
      <w:r>
        <w:t>1. Đề nghị Ban Tuyên giáo Tỉnh ủy</w:t>
      </w:r>
    </w:p>
    <w:p>
      <w:r>
        <w:t>- Định hướng công tác tuyên truyền về các chủ trương, đường lối của Đảng, chính sách pháp luật của Nhà nước và của tỉnh Lào Cai về công tác thông tin đối ngoại cho các cơ quan báo chí, văn phòng đại diện, phóng viên thường trú trên địa bàn tỉnh.</w:t>
      </w:r>
    </w:p>
    <w:p>
      <w:r>
        <w:t>- Chủ trì, phối hợp với Sở Thông tin và Truyền thông cung cấp thông tin cho báo chí, văn phòng đại diện, phóng viên thường trú trên địa bàn tỉnh về công tác nhân quyền và thông tin đối ngoại do Cục Thông tin đối ngoại và Văn phòng Nhân quyền cung cấp tại Hội nghị giao ban báo chí hằng tháng.</w:t>
      </w:r>
    </w:p>
    <w:p>
      <w:r>
        <w:t>2. Sở Thông tin và Truyền thông</w:t>
      </w:r>
    </w:p>
    <w:p>
      <w:r>
        <w:t>- Chủ trì, hướng dẫn, đôn đốc, kiểm tra các sở, ngành, địa phương triển khai thực hiện Kế hoạch hành động của UBND tỉnh; định kỳ báo cáo và kiến nghị UBND tỉnh các biện pháp cần thiết để bảo đảm thực hiện đồng bộ, kịp thời, có hiệu quả Kế hoạch này; thường xuyên bám sát các chỉ đạo của Tỉnh ủy, HĐND tỉnh, UBND tỉnh, Ban Tuyên giáo Tỉnh ủy nhằm bảo đảm triển khai theo đúng định hướng thông tin tuyên truyền đối ngoại của Đảng, Nhà nước trong từng thời kỳ, đề xuất UBND tỉnh các giải pháp thông tin, tuyên truyền đối ngoại phù hợp, hiệu quả.</w:t>
      </w:r>
    </w:p>
    <w:p>
      <w:r>
        <w:t>- Chủ trì, phối hợp với các cơ quan liên quan xây dựng, thẩm định các đề án, quy hoạch, dự án, kế hoạch trong lĩnh vực thông tin đối ngoại trình UBND tỉnh phê duyệt. Tổ chức đánh giá kết quả triển khai các hoạt động thông tin đối ngoại, các đề án, dự án trọng điểm về hoạt động thông tin đối ngoại.</w:t>
      </w:r>
    </w:p>
    <w:p>
      <w:r>
        <w:t>- Phối hợp Ban Tuyên giáo Tỉnh ủy cung cấp thông tin cho báo chí về công tác nhân quyền và thông tin đối ngoại tại Hội nghị giao ban báo chí hằng tháng.</w:t>
      </w:r>
    </w:p>
    <w:p>
      <w:r>
        <w:t>- Chủ trì, phối hợp với các đơn vị, địa phương tổ chức triển khai thực hiện các nhiệm vụ cụ thể tại Phụ lục kèm theo Kế hoạch này.</w:t>
      </w:r>
    </w:p>
    <w:p>
      <w:r>
        <w:t>3. Thủ trưởng các sở, ban, ngành, Chủ tịch UBND các huyện, thị xã, thành phố</w:t>
      </w:r>
    </w:p>
    <w:p>
      <w:r>
        <w:t>- Căn cứ chức năng, nhiệm vụ, quyền hạn được giao, có trách nhiệm chỉ đạo xây dựng kế hoạch cụ thể của đơn vị triển khai thực hiện nhiệm vụ được giao tại Kế hoạch này, gửi về Sở Thông tin và Truyền thông theo dõi, tổng hợp.</w:t>
      </w:r>
    </w:p>
    <w:p>
      <w:r>
        <w:t>- Tập trung chỉ đạo thực hiện quyết liệt, đồng bộ, sáng tạo nhiệm vụ của đơn vị được giao tại Kế hoạch này; chú trọng đổi mới tư duy, cách làm thông tin đối ngoại, gắn công tác thông tin đối ngoại với nhiệm vụ phát triển kinh tế - xã hội của địa phương, của tỉnh nhằm thúc đẩy tăng thứ hạng của tỉnh trên các lĩnh vực, góp phần nâng cao vị thế, hình ảnh về chính trị, đối ngoại, phát triển kinh tế - xã hội, đảm bảo an ninh quốc phòng của tỉnh Lào Cai trong giai đoạn tới.</w:t>
      </w:r>
    </w:p>
    <w:p>
      <w:r>
        <w:t>- Tăng cường đôn đốc, kiểm tra, giám sát, đánh giá hiệu quả việc triển khai Kế hoạch này tại đơn vị; hằng năm định kỳ báo cáo kết quả triển khai thực hiện Kế hoạch   trước ngày 15 tháng 12  , gửi Sở Thông tin và Truyền thông tổng hợp, báo cáo UBND tỉnh, Bộ Thông tin và Truyền thông.</w:t>
      </w:r>
    </w:p>
    <w:p>
      <w:r>
        <w:t>- Trong quá trình thực hiện Kế hoạch này, trường hợp cần thiết sửa đổi, bổ sung các nhiệm vụ cụ thể để đáp ứng đúng định hướng thông tin tuyên truyền đối ngoại của Đảng, Nhà nước trong từng thời kỳ, các sở, ban, ngành, địa phương chủ động đề xuất, gửi Sở Thông tin và Truyền thông tổng hợp, báo cáo Chủ tịch UBND tỉnh xem xét, quyết định.</w:t>
      </w:r>
    </w:p>
    <w:p>
      <w:r>
        <w:t>4. Các cơ quan báo chí trên địa bàn tỉnh</w:t>
      </w:r>
    </w:p>
    <w:p>
      <w:r>
        <w:t>- Căn cứ chức năng, nhiệm vụ, quyền hạn được giao, có trách nhiệm chỉ đạo triển khai thực hiện nội dung Kế hoạch thuộc phạm vi quản lý và các nhiệm vụ cụ thể tại Phụ lục kèm theo Kế hoạch này.</w:t>
      </w:r>
    </w:p>
    <w:p>
      <w:r>
        <w:t>- Định kỳ hằng năm hoặc theo giai đoạn đánh giá tình hình triển khai thực hiện Kế hoạch, gửi Sở Thông tin và Truyền thông tổng hợp, báo cáo UBND tỉnh, Bộ Thông tin và Truyền thông.</w:t>
      </w:r>
    </w:p>
    <w:p>
      <w:r>
        <w:t>5. Đề nghị Ủy ban Mặt trận Tổ quốc Việt Nam và các tổ chức chính trị - xã hội tỉnh Lào Cai:  Tích cực, phối hợp chặt chẽ trong việc tham gia hoạt động công tác thông tin đối ngoại nhằm phát huy sức mạnh của cả hệ thống chính trị.</w:t>
      </w:r>
    </w:p>
    <w:p>
      <w:r>
        <w:t>Căn cứ nội dung Kế hoạch, các sở, ban, ngành, đơn vị, địa phương và các tổ chức, cá nhân liên quan phối hợp triển khai thực hiện. Trong quá trình thực hiện nếu có khó khăn, vướng mắc, các đơn vị phản ánh về Sở Thông tin và Truyền thông để tổng hợp, báo cáo UBND tỉnh xem xét, điều chỉnh cho phù hợp nhằm triển khai đúng, tốt nhất định hướng thông tin tuyên truyền đối ngoại của Tỉnh ủy, UBND tỉnh trong từng thời kỳ./.</w:t>
      </w:r>
    </w:p>
    <w:p>
      <w:r>
        <w:t>Nơi nhận:</w:t>
      </w:r>
    </w:p>
    <w:p>
      <w:r>
        <w:t>- Bộ Thông tin và Truyền thông;</w:t>
      </w:r>
    </w:p>
    <w:p>
      <w:r>
        <w:t>- Cục Thông tin đối ngoại - Bộ TT&amp;TT;</w:t>
      </w:r>
    </w:p>
    <w:p>
      <w:r>
        <w:t>- TT: Tỉnh ủy, HĐND tỉnh, UBND tỉnh;</w:t>
      </w:r>
    </w:p>
    <w:p>
      <w:r>
        <w:t>- Ban Tuyên giáo Tỉnh ủy;</w:t>
      </w:r>
    </w:p>
    <w:p>
      <w:r>
        <w:t>- UBMTTQ Việt Nam và các tổ chức CT-XH tỉnh;</w:t>
      </w:r>
    </w:p>
    <w:p>
      <w:r>
        <w:t>- Các sở, ban, ngành thuộc UBND tỉnh;</w:t>
      </w:r>
    </w:p>
    <w:p>
      <w:r>
        <w:t>- Công an tỉnh;</w:t>
      </w:r>
    </w:p>
    <w:p>
      <w:r>
        <w:t>- Báo Lào Cai, Đài PTTH tỉnh, Tạp chí Phansipăng;</w:t>
      </w:r>
    </w:p>
    <w:p>
      <w:r>
        <w:t>- Cổng TTĐN tỉnh, Cổng TTĐT tỉnh;</w:t>
      </w:r>
    </w:p>
    <w:p>
      <w:r>
        <w:t>- UBND các huyện, thị xã, thành phố;</w:t>
      </w:r>
    </w:p>
    <w:p>
      <w:r>
        <w:t>- Liên hiệp các tổ chức hữu nghị tỉnh Lào Cai;</w:t>
      </w:r>
    </w:p>
    <w:p>
      <w:r>
        <w:t>- Lãnh đạo VPUBND tỉnh;</w:t>
      </w:r>
    </w:p>
    <w:p>
      <w:r>
        <w:t>- Lưu: VT, TH1, BBT1, NC4, VX1.</w:t>
      </w:r>
    </w:p>
    <w:p>
      <w:r>
        <w:t>TM. ỦY BAN NHÂN DÂN</w:t>
      </w:r>
    </w:p>
    <w:p>
      <w:r>
        <w:t>KT. CHỦ TỊCH</w:t>
      </w:r>
    </w:p>
    <w:p>
      <w:r>
        <w:t>PHÓ CHỦ TỊCH</w:t>
      </w:r>
    </w:p>
    <w:p>
      <w:r>
        <w:t>Giàng Thị Dung</w:t>
      </w:r>
    </w:p>
    <w:p>
      <w:r>
        <w:t>PHỤ LỤC:</w:t>
      </w:r>
    </w:p>
    <w:p>
      <w:r>
        <w:t>DANH MỤC NHIỆM VỤ THÔNG TIN ĐỐI NGOẠI</w:t>
      </w:r>
    </w:p>
    <w:p>
      <w:r>
        <w:t>(Ban hành kèm theo Kế hoạch số 271/KH-UBND ngày 24/5/2024 của UBND tỉnh Lào Cai)</w:t>
      </w:r>
    </w:p>
    <w:p>
      <w:r>
        <w:t>TT</w:t>
      </w:r>
    </w:p>
    <w:p>
      <w:r>
        <w:t>Tên nhiệm vụ</w:t>
      </w:r>
    </w:p>
    <w:p>
      <w:r>
        <w:t>Cơ quan chủ trì</w:t>
      </w:r>
    </w:p>
    <w:p>
      <w:r>
        <w:t>Cơ quan phối hợp</w:t>
      </w:r>
    </w:p>
    <w:p>
      <w:r>
        <w:t>Thời gian thực hiện</w:t>
      </w:r>
    </w:p>
    <w:p>
      <w:r>
        <w:t>1</w:t>
      </w:r>
    </w:p>
    <w:p>
      <w:r>
        <w:t>Quán triệt phổ biến, tuyên truyền về thông tin đối ngoại</w:t>
      </w:r>
    </w:p>
    <w:p>
      <w:r>
        <w:t>1.1</w:t>
      </w:r>
    </w:p>
    <w:p>
      <w:r>
        <w:t>Tổ chức phổ biến, tuyên truyền đến toàn thể cán bộ công chức, viên chức, người lao động, người dân trên địa bàn tỉnh chủ trương, chính sách của Đảng và Nhà nước về thông tin đối ngoại</w:t>
      </w:r>
    </w:p>
    <w:p>
      <w:r>
        <w:t>Các sở, ban, ngành, UBND các huyện, thị xã, thành phố</w:t>
      </w:r>
    </w:p>
    <w:p>
      <w:r>
        <w:t>Các cơ quan báo chí</w:t>
      </w:r>
    </w:p>
    <w:p>
      <w:r>
        <w:t>Năm 2024</w:t>
      </w:r>
    </w:p>
    <w:p>
      <w:r>
        <w:t>1.2</w:t>
      </w:r>
    </w:p>
    <w:p>
      <w:r>
        <w:t>Đặt hàng Báo Lào Cai, Đài PT-TH tuyên truyền về vị trí, vai trò, tầm quan trọng của công tác thông tin đối ngoại trong tình hình mới; chủ trương, chính sách của Đảng và Nhà nước về thông tin đối ngoại.</w:t>
      </w:r>
    </w:p>
    <w:p>
      <w:r>
        <w:t>Sở Thông tin và Truyền thông</w:t>
      </w:r>
    </w:p>
    <w:p>
      <w:r>
        <w:t>Báo Lào Cai, Đài Phát thanh - Truyền hình tỉnh</w:t>
      </w:r>
    </w:p>
    <w:p>
      <w:r>
        <w:t>Hằng năm</w:t>
      </w:r>
    </w:p>
    <w:p>
      <w:r>
        <w:t>1.3</w:t>
      </w:r>
    </w:p>
    <w:p>
      <w:r>
        <w:t>Hướng dẫn các cơ quan báo chí tuyên truyền về thông tin đối ngoại</w:t>
      </w:r>
    </w:p>
    <w:p>
      <w:r>
        <w:t>Sở Thông tin và Truyền thông</w:t>
      </w:r>
    </w:p>
    <w:p>
      <w:r>
        <w:t>Các cơ quan báo chí</w:t>
      </w:r>
    </w:p>
    <w:p>
      <w:r>
        <w:t>Hằng năm</w:t>
      </w:r>
    </w:p>
    <w:p>
      <w:r>
        <w:t>2</w:t>
      </w:r>
    </w:p>
    <w:p>
      <w:r>
        <w:t>Nâng cao trách nhiệm quản lý nhà nước; hoàn thiện cơ chế, chính sách về thông tin đối ngoại</w:t>
      </w:r>
    </w:p>
    <w:p>
      <w:r>
        <w:t>2.1</w:t>
      </w:r>
    </w:p>
    <w:p>
      <w:r>
        <w:t>Rà soát, sửa đổi, bổ sung các quy định về thông tin đối ngoại trên địa bàn tỉnh Lào Cai phù hợp với các quy định hiện hành của pháp luật, xây dựng các quy chế phối hợp nhằm nâng cao hiệu lực, hiệu quả quản lý nhà nước về thông tin đối ngoại, đáp ứng nhiệm vụ thông tin đối ngoại trong giai đoạn mới.</w:t>
      </w:r>
    </w:p>
    <w:p>
      <w:r>
        <w:t>Sở Thông tin và Truyền thông</w:t>
      </w:r>
    </w:p>
    <w:p>
      <w:r>
        <w:t>Sở Tư pháp, các sở, ban, ngành liên quan, UBND các huyện, thị xã thành phố.</w:t>
      </w:r>
    </w:p>
    <w:p>
      <w:r>
        <w:t>Hằng năm</w:t>
      </w:r>
    </w:p>
    <w:p>
      <w:r>
        <w:t>2.2</w:t>
      </w:r>
    </w:p>
    <w:p>
      <w:r>
        <w:t>Xây dựng chương trình, kế hoạch, đề án thông tin đối ngoại của tỉnh.</w:t>
      </w:r>
    </w:p>
    <w:p>
      <w:r>
        <w:t>Sở Thông tin và Truyền thông</w:t>
      </w:r>
    </w:p>
    <w:p>
      <w:r>
        <w:t>Các sở, ngành, UBND các huyện, thị xã thành phố; các cơ quan báo chí.</w:t>
      </w:r>
    </w:p>
    <w:p>
      <w:r>
        <w:t>Giai đoạn 2024 - 2030</w:t>
      </w:r>
    </w:p>
    <w:p>
      <w:r>
        <w:t>2.3</w:t>
      </w:r>
    </w:p>
    <w:p>
      <w:r>
        <w:t>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Sở Thông tin và Truyền thông</w:t>
      </w:r>
    </w:p>
    <w:p>
      <w:r>
        <w:t>Văn phòng UBND tỉnh, các sở, ngành, UBND các huyện, thị xã thành phố, các cơ quan báo chí</w:t>
      </w:r>
    </w:p>
    <w:p>
      <w:r>
        <w:t>Hằng năm</w:t>
      </w:r>
    </w:p>
    <w:p>
      <w:r>
        <w:t>2.4</w:t>
      </w:r>
    </w:p>
    <w:p>
      <w:r>
        <w:t>Nghiên cứu, hoàn thiện chính sách về tài chính, đầu tư trong lĩnh vực thông tin đối ngoại, khuyến khích việc huy động các nguồn lực xã hội hợp pháp tham gia hoạt động thông tin đối ngoại của tỉnh.</w:t>
      </w:r>
    </w:p>
    <w:p>
      <w:r>
        <w:t>Sở Tài chính</w:t>
      </w:r>
    </w:p>
    <w:p>
      <w:r>
        <w:t>Sở Kế hoạch và Đầu tư, Sở Thông tin và Truyền thông</w:t>
      </w:r>
    </w:p>
    <w:p>
      <w:r>
        <w:t>Giai đoạn 2024 - 2030</w:t>
      </w:r>
    </w:p>
    <w:p>
      <w:r>
        <w:t>2.5</w:t>
      </w:r>
    </w:p>
    <w:p>
      <w:r>
        <w:t>Xây dựng cơ sở dữ liệu về thông tin đối ngoại của tỉnh</w:t>
      </w:r>
    </w:p>
    <w:p>
      <w:r>
        <w:t>Sở Thông tin và Truyền thông</w:t>
      </w:r>
    </w:p>
    <w:p>
      <w:r>
        <w:t>Các sở, ban ngành, UBND các huyện, thị xã thành phố.</w:t>
      </w:r>
    </w:p>
    <w:p>
      <w:r>
        <w:t>Giai đoạn 2024 - 2030</w:t>
      </w:r>
    </w:p>
    <w:p>
      <w:r>
        <w:t>2.6</w:t>
      </w:r>
    </w:p>
    <w:p>
      <w:r>
        <w:t>Tăng cường kiểm tra, giám sát, xử lý vi phạm trong hoạt động thông tin đối ngoại nhằm nâng cao hiệu lực, hiệu quả quản lý nhà nước.</w:t>
      </w:r>
    </w:p>
    <w:p>
      <w:r>
        <w:t>Sở Thông tin và Truyền thông</w:t>
      </w:r>
    </w:p>
    <w:p>
      <w:r>
        <w:t>Các sở, ngành, UBND các huyện, thị xã thành phố.</w:t>
      </w:r>
    </w:p>
    <w:p>
      <w:r>
        <w:t>Hằng năm</w:t>
      </w:r>
    </w:p>
    <w:p>
      <w:r>
        <w:t>2.7</w:t>
      </w:r>
    </w:p>
    <w:p>
      <w:r>
        <w:t>Tham mưu tổ chức tốt công tác thi đua khen thưởng trong lĩnh vực thông tin đối ngoại.</w:t>
      </w:r>
    </w:p>
    <w:p>
      <w:r>
        <w:t>Sở Thông tin và Truyền thông</w:t>
      </w:r>
    </w:p>
    <w:p>
      <w:r>
        <w:t>Ban Thi đua - Khen thưởng tỉnh; các sở, ngành, UBND các huyện, thị xã thành phố; các cơ quan báo chí.</w:t>
      </w:r>
    </w:p>
    <w:p>
      <w:r>
        <w:t>Hằng năm</w:t>
      </w:r>
    </w:p>
    <w:p>
      <w:r>
        <w:t>3</w:t>
      </w:r>
    </w:p>
    <w:p>
      <w:r>
        <w:t>Đổi mới tư duy, nội dung, phương thức, cách làm thông tin đối ngoại</w:t>
      </w:r>
    </w:p>
    <w:p>
      <w:r>
        <w:t>3.1</w:t>
      </w:r>
    </w:p>
    <w:p>
      <w:r>
        <w:t>Đẩy mạnh ứng dụng công nghệ thông tin, chuyển đổi số trong công tác thông tin đối ngoại để thay đổi cách làm thông tin đối ngoại; coi không gian mạng như một không gian mới để làm thông tin đối ngoại</w:t>
      </w:r>
    </w:p>
    <w:p>
      <w:r>
        <w:t>Sở Thông tin và Truyền thông</w:t>
      </w:r>
    </w:p>
    <w:p>
      <w:r>
        <w:t>Các sở, ngành, UBND các huyện, thị xã thành phố, các cơ quan báo chí.</w:t>
      </w:r>
    </w:p>
    <w:p>
      <w:r>
        <w:t>Hằng năm</w:t>
      </w:r>
    </w:p>
    <w:p>
      <w:r>
        <w:t>3.2</w:t>
      </w:r>
    </w:p>
    <w:p>
      <w:r>
        <w:t>Xây dựng các chuyên mục, chuyên đề, tin, bài tuyên truyền phục vụ thông tin đối ngoại bằng tiếng Việt và tiếng nước ngoài (Tiếng Anh, tiếng Trung Quốc,...).</w:t>
      </w:r>
    </w:p>
    <w:p>
      <w:r>
        <w:t>Báo Lào Cai, Đài PT-TH tỉnh, Tạp chí Phansipăng, Cổng thông tin điện tử tỉnh Lào Cai và các cổng thành phần; Cổng thông tin đối ngoại tỉnh Lào Cai; các Cụm thông tin đối ngoại trên địa bàn tỉnh.</w:t>
      </w:r>
    </w:p>
    <w:p>
      <w:r>
        <w:t>Các sở, ngành, UBND các huyện, thị xã thành phố, các cơ quan báo chí.</w:t>
      </w:r>
    </w:p>
    <w:p>
      <w:r>
        <w:t>Giai đoạn 2024-2030</w:t>
      </w:r>
    </w:p>
    <w:p>
      <w:r>
        <w:t>3.3</w:t>
      </w:r>
    </w:p>
    <w:p>
      <w:r>
        <w:t>Đặt hàng sản xuất phim, phóng sự, video clip bằng tiếng Việt và tiếng nước ngoài để đăng, phát trên báo in, báo điện tử, kênh phát thanh, truyền hình đối ngoại, trên hệ thống Cổng thông tin điện tử của tỉnh và các Cổng thành phần và trên các ấn phẩm, sản phẩm truyền thông của hãng thông tấn, báo chí truyền thông trong nước và quốc tế.</w:t>
      </w:r>
    </w:p>
    <w:p>
      <w:r>
        <w:t>Sở Thông tin và Truyền thông</w:t>
      </w:r>
    </w:p>
    <w:p>
      <w:r>
        <w:t>Các sở, ngành, UBND các huyện, thị xã thành phố; các cơ quan thông tấn, báo chí.</w:t>
      </w:r>
    </w:p>
    <w:p>
      <w:r>
        <w:t>Hằng năm</w:t>
      </w:r>
    </w:p>
    <w:p>
      <w:r>
        <w:t>3.4</w:t>
      </w:r>
    </w:p>
    <w:p>
      <w:r>
        <w:t>Truyền thông quảng bá qua phương tiện truyền thông đa phương tiện: Internet; các ấn phẩm điện tử, các nền tảng mạng xã hội, trên các công cụ tìm kiếm.</w:t>
      </w:r>
    </w:p>
    <w:p>
      <w:r>
        <w:t>Sở Thông tin và Truyền thông</w:t>
      </w:r>
    </w:p>
    <w:p>
      <w:r>
        <w:t>Các sở, ngành, UBND các huyện, thị xã thành phố, các cơ quan báo chí.</w:t>
      </w:r>
    </w:p>
    <w:p>
      <w:r>
        <w:t>Hằng năm</w:t>
      </w:r>
    </w:p>
    <w:p>
      <w:r>
        <w:t>3.5</w:t>
      </w:r>
    </w:p>
    <w:p>
      <w:r>
        <w:t>Truyền thông quảng bá hình ảnh Lào Cai qua các đoàn ra, đoàn vào; qua các đoàn phóng viên nước ngoài và phóng viên nước ngoài thường trú tại Việt Nam hoạt động tại tỉnh; đón tiếp và làm việc với các đoàn, các cơ quan đại diện ngoại giao nước ngoài tại Việt Nam, các cơ quan, các tổ chức phi chính phủ, các doanh nghiệp nước ngoài... để quảng bá hình ảnh của tỉnh tới các đối tác nước ngoài.</w:t>
      </w:r>
    </w:p>
    <w:p>
      <w:r>
        <w:t>Sở Ngoại vụ</w:t>
      </w:r>
    </w:p>
    <w:p>
      <w:r>
        <w:t>Các sở, ngành, UBND các huyện, thị xã thành phố, các cơ quan thông tấn, báo chí trong nước và quốc tế.</w:t>
      </w:r>
    </w:p>
    <w:p>
      <w:r>
        <w:t>Hằng năm</w:t>
      </w:r>
    </w:p>
    <w:p>
      <w:r>
        <w:t>3.6</w:t>
      </w:r>
    </w:p>
    <w:p>
      <w:r>
        <w:t>Truyền thông quảng bá hình ảnh Lào Cai qua các hoạt động, sự kiện văn hóa, thể thao, du lịch của tỉnh Lào Cai diễn ra tỉnh, trong nước, khu vực và thế giới.</w:t>
      </w:r>
    </w:p>
    <w:p>
      <w:r>
        <w:t>Sở Văn hóa và Thể thao; Sở Du lịch.</w:t>
      </w:r>
    </w:p>
    <w:p>
      <w:r>
        <w:t>Các sở, ngành, UBND các huyện, thị xã thành phố, các cơ quan báo chí.</w:t>
      </w:r>
    </w:p>
    <w:p>
      <w:r>
        <w:t>Hằng năm</w:t>
      </w:r>
    </w:p>
    <w:p>
      <w:r>
        <w:t>3.7</w:t>
      </w:r>
    </w:p>
    <w:p>
      <w:r>
        <w:t>Truyền thông quảng bá hình ảnh Lào Cai qua các hoạt động, diễn đàn, hội nghị, hội thảo, hội chợ, triển lãm, xúc tiến thương mại, đầu tư của tỉnh Lào Cai diễn ra trong và ngoài nước".</w:t>
      </w:r>
    </w:p>
    <w:p>
      <w:r>
        <w:t>Sở Công thương; Sở Kế hoạch và Đầu tư.</w:t>
      </w:r>
    </w:p>
    <w:p>
      <w:r>
        <w:t>Các sở, ngành, UBND các huyện, thị xã thành phố, các cơ quan báo chí.</w:t>
      </w:r>
    </w:p>
    <w:p>
      <w:r>
        <w:t>Hằng năm</w:t>
      </w:r>
    </w:p>
    <w:p>
      <w:r>
        <w:t>4</w:t>
      </w:r>
    </w:p>
    <w:p>
      <w:r>
        <w:t>Chủ động đấu tranh phản bác thông tin sai trái, tiêu cực ảnh hưởng đến hình ảnh của tỉnh Lào Cai.</w:t>
      </w:r>
    </w:p>
    <w:p>
      <w:r>
        <w:t>4.1</w:t>
      </w:r>
    </w:p>
    <w:p>
      <w:r>
        <w:t>Tổng hợp dư luận báo chí trong nước viết về tỉnh Lào Cai phục vụ công tác chỉ đạo, điều hành của Tỉnh ủy, HĐND, UBND tỉnh; hướng dẫn các cơ quan báo chí đấu tranh phản bác các thông tin sai sự thật, ảnh hưởng đến uy tín, hình ảnh của tỉnh Lào Cai.</w:t>
      </w:r>
    </w:p>
    <w:p>
      <w:r>
        <w:t>Sở Thông tin và Truyền thông</w:t>
      </w:r>
    </w:p>
    <w:p>
      <w:r>
        <w:t>Các sở, ngành, UBND các huyện, thị xã thành phố, các cơ quan báo chí.</w:t>
      </w:r>
    </w:p>
    <w:p>
      <w:r>
        <w:t>Hằng năm</w:t>
      </w:r>
    </w:p>
    <w:p>
      <w:r>
        <w:t>4.2</w:t>
      </w:r>
    </w:p>
    <w:p>
      <w:r>
        <w:t>Nâng cao nhận thức của cán bộ làm công tác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Sở Thông tin và Truyền thông</w:t>
      </w:r>
    </w:p>
    <w:p>
      <w:r>
        <w:t>Các sở, ngành, UBND các huyện, thị xã thành phố, các cơ quan báo chí.</w:t>
      </w:r>
    </w:p>
    <w:p>
      <w:r>
        <w:t>Giai đoạn 2024-2023</w:t>
      </w:r>
    </w:p>
    <w:p>
      <w:r>
        <w:t>4.3</w:t>
      </w:r>
    </w:p>
    <w:p>
      <w:r>
        <w:t>Tăng cường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 trên địa bàn tỉnh Lào Cai. Đổi mới công tác đấu tranh, phản bác các quan điểm sai trái của các thế lực thù địch theo hướng tăng cường thông tin tích cực.</w:t>
      </w:r>
    </w:p>
    <w:p>
      <w:r>
        <w:t>Các thành viên Ban Chỉ đạo các cấp về bảo vệ nền tảng tư tưởng của Đảng, đấu tranh phản bác các quan điểm sai trái, thù địch.</w:t>
      </w:r>
    </w:p>
    <w:p>
      <w:r>
        <w:t>Các sở, ban, ngành, UBND các huyện, thị xã, thành phố; các cơ quan báo chí.</w:t>
      </w:r>
    </w:p>
    <w:p>
      <w:r>
        <w:t>Hằng năm</w:t>
      </w:r>
    </w:p>
    <w:p>
      <w:r>
        <w:t>4.4</w:t>
      </w:r>
    </w:p>
    <w:p>
      <w:r>
        <w:t>Chủ động cung cấp thông tin kịp thời, chính thống cho báo chí trong nước, báo chí nước ngoài nhằm giải thích, làm rõ, đấu tranh phản bác các thông tin sai lệch ảnh hưởng đến uy tín, hình ảnh của tỉnh. Chú trọng cung cấp thông tin về các nội dung về dân tộc, dân chủ, tôn giáo, nhân quyền nhằm góp phần đảm bảo an ninh chính trị, trật tự, an toàn xã hội và đấu tranh, phản bác các thông tin sai lệch ảnh hưởng đến uy tín, hình ảnh của tỉnh Lào Cai và Việt Nam.</w:t>
      </w:r>
    </w:p>
    <w:p>
      <w:r>
        <w:t>Sở Thông tin và Truyền thông</w:t>
      </w:r>
    </w:p>
    <w:p>
      <w:r>
        <w:t>Ban Tuyên giáo Tỉnh ủy; các sở, ngành; UBND các huyện, thị xã thành phố; các cơ quan báo chí.</w:t>
      </w:r>
    </w:p>
    <w:p>
      <w:r>
        <w:t>Hằng năm</w:t>
      </w:r>
    </w:p>
    <w:p>
      <w:r>
        <w:t>4.5</w:t>
      </w:r>
    </w:p>
    <w:p>
      <w:r>
        <w:t>Thành lập và vận hành Trung tâm xử lý tin giả tại tỉnh Lào Cai để tiếp nhận phản ánh, xác minh, xử lý và công bố tin giả, tin sai sự thật về địa phương; đấu tranh, bác bỏ các quan điểm sai trái, thù địch, các thông tin xấu độc, ảnh hưởng đến uy tín, hình ảnh tỉnh Lào Cai và Việt Nam.</w:t>
      </w:r>
    </w:p>
    <w:p>
      <w:r>
        <w:t>Sở Thông tin và Truyền thông</w:t>
      </w:r>
    </w:p>
    <w:p>
      <w:r>
        <w:t>Văn phòng UBND tỉnh; Trung tâm CNTT-TT; các sở, ngành; UBND các huyện, thị xã thành phố; các cơ quan báo chí.</w:t>
      </w:r>
    </w:p>
    <w:p>
      <w:r>
        <w:t>Giai đoạn 2024-2030</w:t>
      </w:r>
    </w:p>
    <w:p>
      <w:r>
        <w:t>4.6</w:t>
      </w:r>
    </w:p>
    <w:p>
      <w:r>
        <w:t>Kịp thời phát hiện, xử lý tình trạng đưa tin thiếu chính xác, sai sự thật, chưa được kiểm chứng, thông tin không phù hợp với thuần phong mỹ tục, văn hóa, ảnh hưởng đến uy tín, hình ảnh của tỉnh và đất nước.</w:t>
      </w:r>
    </w:p>
    <w:p>
      <w:r>
        <w:t>Sở Thông tin và Truyền thông</w:t>
      </w:r>
    </w:p>
    <w:p>
      <w:r>
        <w:t>Công an tỉnh; các sở, ngành; UBND các huyện, thị xã thành phố.</w:t>
      </w:r>
    </w:p>
    <w:p>
      <w:r>
        <w:t>Hằng năm</w:t>
      </w:r>
    </w:p>
    <w:p>
      <w:r>
        <w:t>5</w:t>
      </w:r>
    </w:p>
    <w:p>
      <w:r>
        <w:t>Tăng cường nguồn lực nhà nước, khuyến khích, động viên các nguồn lực xã hội cho công tác thông tin đối ngoại.</w:t>
      </w:r>
    </w:p>
    <w:p>
      <w:r>
        <w:t>5.1</w:t>
      </w:r>
    </w:p>
    <w:p>
      <w:r>
        <w:t>Dành nguồn lực trọng tâm, trọng điểm nguồn nhân lực, tài chính và cơ sở vật chất cho lực lượng làm thông tin đối ngoại, ưu tiên các cơ quan chuyên trách về thông tin đối ngoại của địa phương. Phát huy tối đa các nguồn lực để quảng bá hình ảnh tỉnh Lào Cai, góp phần thúc đẩy phát triển kinh tế - xã hội, trong đó, chú trọng vai trò của các tổ chức hữu nghị nhân dân, hội đoàn ở nước ngoài, những người có uy tín và có ảnh hưởng tích cực trong xã hội.</w:t>
      </w:r>
    </w:p>
    <w:p>
      <w:r>
        <w:t>Sở Tài chính; Sở Nội vụ</w:t>
      </w:r>
    </w:p>
    <w:p>
      <w:r>
        <w:t>Sở Thông tin và Truyền thông; Hội Liên hiệp các tổ chức hữu nghị; UBND các huyện, thị xã, thành phố; các cá nhân, tổ chức liên quan.</w:t>
      </w:r>
    </w:p>
    <w:p>
      <w:r>
        <w:t>Hằng năm</w:t>
      </w:r>
    </w:p>
    <w:p>
      <w:r>
        <w:t>5.2</w:t>
      </w:r>
    </w:p>
    <w:p>
      <w:r>
        <w:t>Phát huy vai trò của cộng đồng người Lào Cai ở các tỉnh, thành trong nước và ở nước ngoài, nhất là giới trẻ, lực lượng trí thức trẻ người Lào Cai ở nước ngoài để đóng góp cho việc quảng bá hình ảnh tỉnh Lào Cai, đóng góp cho việc xây dựng, bảo vệ và phát triển quê hương, đất nước; giữ gìn, phát huy bản sắc văn hóa và truyền thống dân tộc</w:t>
      </w:r>
    </w:p>
    <w:p>
      <w:r>
        <w:t>Sở Ngoại vụ; Tỉnh đoàn Lào Cai</w:t>
      </w:r>
    </w:p>
    <w:p>
      <w:r>
        <w:t>Sở Thông tin và Truyền thông; Sở Văn hóa và Thể thao; UBND các huyện, thị xã, thành phố; các cơ quan báo chí.</w:t>
      </w:r>
    </w:p>
    <w:p>
      <w:r>
        <w:t>Hằng năm</w:t>
      </w:r>
    </w:p>
    <w:p>
      <w:r>
        <w:t>5.3</w:t>
      </w:r>
    </w:p>
    <w:p>
      <w:r>
        <w:t>Bố trí ít nhất 01 vị trí việc làm chuyên trách về thông tin đối ngoại tại địa phương.</w:t>
      </w:r>
    </w:p>
    <w:p>
      <w:r>
        <w:t>Sở Nội vụ</w:t>
      </w:r>
    </w:p>
    <w:p>
      <w:r>
        <w:t>Sở Thông tin và Truyền thông</w:t>
      </w:r>
    </w:p>
    <w:p>
      <w:r>
        <w:t>Giai đoạn 2024-2030</w:t>
      </w:r>
    </w:p>
    <w:p>
      <w:r>
        <w:t>5.4</w:t>
      </w:r>
    </w:p>
    <w:p>
      <w:r>
        <w:t>Xây dựng đội ngũ làm thông tin đối ngoại chuyên trách có bản lĩnh chính trị vững vàng, phẩm chất công vụ chuyên nghiệp, hiện đại. Tham mưu triển khai các cơ chế thu hút, đãi ngộ phù hợp cho đội ngũ cán bộ, công chức làm thông tin đối ngoại; chế độ cho phóng viên, biên tập viên báo, đài đối ngoại; chế độ thuê chuyên gia nước ngoài trong lĩnh vực thông tin đối ngoại và báo chí để thúc đẩy sự đóng góp, cống hiến của họ trong công tác thông tin đối ngoại.</w:t>
      </w:r>
    </w:p>
    <w:p>
      <w:r>
        <w:t>Sở Thông tin và Truyền thông</w:t>
      </w:r>
    </w:p>
    <w:p>
      <w:r>
        <w:t>Sở Nội vụ; các cơ quan báo chí</w:t>
      </w:r>
    </w:p>
    <w:p>
      <w:r>
        <w:t>Giai đoạn 2024-2030</w:t>
      </w:r>
    </w:p>
    <w:p>
      <w:r>
        <w:t>5.5</w:t>
      </w:r>
    </w:p>
    <w:p>
      <w:r>
        <w:t>Tổ chức đào tạo, tập huấn, bồi dưỡng kỹ năng nghiệp vụ, cập nhật kiến thức về thông tin đối ngoại, ngoại ngữ các cán bộ, đội ngũ phóng viên, biên tập viên làm thông tin đối ngoại.</w:t>
      </w:r>
    </w:p>
    <w:p>
      <w:r>
        <w:t>Sở Thông tin và Truyền thông</w:t>
      </w:r>
    </w:p>
    <w:p>
      <w:r>
        <w:t>Sở Nội vụ; Sở Ngoại vụ; các cơ quan báo chí.</w:t>
      </w:r>
    </w:p>
    <w:p>
      <w:r>
        <w:t>Giai đoạn 2024-2030</w:t>
      </w:r>
    </w:p>
    <w:p>
      <w:r>
        <w:t>5.6</w:t>
      </w:r>
    </w:p>
    <w:p>
      <w:r>
        <w:t>Tăng cường đầu tư, hiện đại hóa cơ sở vật chất, kỹ thuật, phục vụ nhiệm vụ thông tin đối ngoại. Chú trọng chuyển đổi số báo chí, đầu tư, nâng cấp, nâng cao hiệu quả hoạt động Cổng thông tin đối ngoại tỉnh Lào Cai; các Cụm thông tin đối ngoại trên địa bàn tỉnh; Báo Lào Cai; Đài Phát thanh - Truyền hình tỉnh; Tạp chí Phansipăng.</w:t>
      </w:r>
    </w:p>
    <w:p>
      <w:r>
        <w:t>Sở Thông tin và Truyền thông</w:t>
      </w:r>
    </w:p>
    <w:p>
      <w:r>
        <w:t>Sở Tài chính; các sở, ban, ngành, UBND các huyện, thị xã, thành phố; các cơ quan báo chí địa phương.</w:t>
      </w:r>
    </w:p>
    <w:p>
      <w:r>
        <w:t>Giai đoạn 2024-2030</w:t>
      </w:r>
    </w:p>
    <w:p>
      <w:r>
        <w:t>5.7</w:t>
      </w:r>
    </w:p>
    <w:p>
      <w:r>
        <w:t>Hiện đại hóa thiết bị kỹ thuật, công nghệ để số hóa sản xuất nội dung truyền thông đa phương tiện của Trung tâm Văn hóa, Thể thao - Truyền thông các huyện, thị xã, thành phố.</w:t>
      </w:r>
    </w:p>
    <w:p>
      <w:r>
        <w:t>UBND các huyện, thị xã, thành phố;</w:t>
      </w:r>
    </w:p>
    <w:p>
      <w:r>
        <w:t>Sở Thông tin và Truyền thông; Sở Tài chính.</w:t>
      </w:r>
    </w:p>
    <w:p>
      <w:r>
        <w:t>Giai đoạn 2024-2030</w:t>
      </w:r>
    </w:p>
    <w:p>
      <w:r>
        <w:t>5.8</w:t>
      </w:r>
    </w:p>
    <w:p>
      <w:r>
        <w:t>Phát triển hệ thống Cổng thông tin điện tử tỉnh Lào Cai và các cổng thành phần nhằm đẩy mạnh cung cấp thông tin, tuyên truyền thông tin đối ngoại.</w:t>
      </w:r>
    </w:p>
    <w:p>
      <w:r>
        <w:t>Văn phòng UBND tỉnh</w:t>
      </w:r>
    </w:p>
    <w:p>
      <w:r>
        <w:t>Sở Thông tin và Truyền thông; UBND các huyện, thị xã, thành phố.</w:t>
      </w:r>
    </w:p>
    <w:p>
      <w:r>
        <w:t>Hằng năm</w:t>
      </w:r>
    </w:p>
    <w:p>
      <w:r>
        <w:t>5.9</w:t>
      </w:r>
    </w:p>
    <w:p>
      <w:r>
        <w:t>Đầu tư xây dựng hệ thống truyền thanh cơ sở ứng dụng công nghệ thông tin - Viễn thông phục vụ cung cấp thông tin thiết yếu và tuyên truyền thông tin đối ngoại.</w:t>
      </w:r>
    </w:p>
    <w:p>
      <w:r>
        <w:t>Sở Thông tin và Truyền thông</w:t>
      </w:r>
    </w:p>
    <w:p>
      <w:r>
        <w:t>Sở Tài chính; các sở, ban, ngành, UBND các huyện, thị xã, thành phố.</w:t>
      </w:r>
    </w:p>
    <w:p>
      <w:r>
        <w:t>Giai đoạn 2024-2030</w:t>
      </w:r>
    </w:p>
    <w:p>
      <w:r>
        <w:t>5.10</w:t>
      </w:r>
    </w:p>
    <w:p>
      <w:r>
        <w:t>Xây dựng cơ sở hạ tầng trọng tâm, trọng điểm, nhất là hạ tầng công nghệ nhằm củng cố, nâng cao hiệu quả hệ thống báo chí, phát thanh, truyền hình, xuất bản đối ngoại; cụm thông tin đối ngoại; hệ thống trang/cổng thông tin điện tử phục vụ tuyên truyền về thông tin đối ngoại.</w:t>
      </w:r>
    </w:p>
    <w:p>
      <w:r>
        <w:t>Sở Thông tin và Truyền thông</w:t>
      </w:r>
    </w:p>
    <w:p>
      <w:r>
        <w:t>Sở Tài chính; các sở, ban, ngành, UBND các huyện, thị xã, thành phố; các cơ quan báo chí.</w:t>
      </w:r>
    </w:p>
    <w:p>
      <w:r>
        <w:t>Giai đoạn 2024-2030</w:t>
      </w:r>
    </w:p>
    <w:p>
      <w:r>
        <w:t>5.11</w:t>
      </w:r>
    </w:p>
    <w:p>
      <w:r>
        <w:t>Hàng năm, cân đối tham mưu cho cấp có thẩm quyền bố trí kinh phí thực hiện các nhiệm vụ của Kế hoạch.</w:t>
      </w:r>
    </w:p>
    <w:p>
      <w:r>
        <w:t>Sở Tài chính; UBND các huyện, thị xã, thành phố.</w:t>
      </w:r>
    </w:p>
    <w:p>
      <w:r>
        <w:t>Các sở, ban, ngành; các cơ quan báo chí.</w:t>
      </w:r>
    </w:p>
    <w:p>
      <w:r>
        <w:t>Hằng năm</w:t>
      </w:r>
    </w:p>
    <w:p>
      <w:r>
        <w:t>5.12</w:t>
      </w:r>
    </w:p>
    <w:p>
      <w:r>
        <w:t>Khuyến khích xã hội hóa phát triển các cơ sở văn hóa, du lịch tại các địa bàn có vị trí chiến lược về đối ngoại, thông tin đối ngoại và các trung tâm kinh tế động lực của tỉnh.</w:t>
      </w:r>
    </w:p>
    <w:p>
      <w:r>
        <w:t>Sở Du lịch; Sở Văn hóa và Thể thao</w:t>
      </w:r>
    </w:p>
    <w:p>
      <w:r>
        <w:t>Các sở, ban, ngành; UBND các huyện, thị xã, thành phố.</w:t>
      </w:r>
    </w:p>
    <w:p>
      <w:r>
        <w:t>Giai đoạn 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