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2700/KH-UBND khắc phục, nâng cao chỉ số năng lực cạnh tranh (PCI) của tỉnh Gia Lai năm 2024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2700/KH-UBND</w:t>
      </w:r>
    </w:p>
    <w:p>
      <w:r>
        <w:t>Gia Lai, ngày 18 tháng 11 năm 2024</w:t>
      </w:r>
    </w:p>
    <w:p>
      <w:r>
        <w:t>KẾ HOẠCH</w:t>
      </w:r>
    </w:p>
    <w:p>
      <w:r>
        <w:t>KHẮC PHỤC, NÂNG CAO CHỈ SỐ NĂNG LỰC CẠNH TRANH (PCI) CỦA TỈNH GIA LAI NĂM 2024 VÀ CÁC NĂM TIẾP THEO</w:t>
      </w:r>
    </w:p>
    <w:p>
      <w:r>
        <w:t>Nhằm triển khai thực hiện có hiệu quả và đồng bộ các hoạt động cải thiện môi trường kinh doanh qua đó cải thiện điểm số và thứ hạng năng lực cạnh tranh cấp tỉnh (PCI) năm 2024 và các năm tiếp theo; Ủy ban nhân dân (UBND) tỉnh ban hành Kế hoạch như sau:</w:t>
      </w:r>
    </w:p>
    <w:p>
      <w:r>
        <w:t>I. MỤC ĐÍCH,YÊUCẦU</w:t>
      </w:r>
    </w:p>
    <w:p>
      <w:r>
        <w:t>1. Mục đích</w:t>
      </w:r>
    </w:p>
    <w:p>
      <w:r>
        <w:t>- Xây dựng kế hoạch tổ chức thực hiện các nhiệm vụ một cách đồng bộ để cải thiện môi trường đầu tư kinh doanh, hỗ trợ doanh nghiệp, thực hiện có hiệu quả Nghị quyết số 02/NQ-CP ngày 05/01/2024 của Chính phủ và Kế hoạch số 146/KH-UBND ngày 20/01/2024 của UBND tỉnh về những nhiệm vụ, giải pháp chủ yếu cải thiện môi trường kinh doanh, nâng cao năng lực cạnh tranh quốc gia năm 2024, qua đó cải thiện chỉ số PCI của tỉnh.</w:t>
      </w:r>
    </w:p>
    <w:p>
      <w:r>
        <w:t>- Kịp thời khắc phục, cải thiện chỉ số còn thấp điểm, góp phần tăng vị trí xếp hạng chỉ số PCI; góp phần xây dựng cơ quan, đơn vị trong sạch, vững mạnh, phục vụ nhân dân, doanh nghiệp được tốt hơn.</w:t>
      </w:r>
    </w:p>
    <w:p>
      <w:r>
        <w:t>- Nâng cao chất lượng, quản lý điều hành của các cơ quan nhà nước; các sở, ban, ngành, địa phương; hướng đến sự hài lòng của người dân và doanh nghiệp trên cơ sở chuyển biến mạnh mẽ thái độ phục vụ, hướng đến xây dựng chính quyền điện tử, phấn đấu đưa các chỉ số thành phần, các chỉ số con thuộc chỉ số thành phần của chỉ số PCI tỉnh Gia Lai năm 2024 và các năm tiếp theo đạt kết quả tốt hơn.</w:t>
      </w:r>
    </w:p>
    <w:p>
      <w:r>
        <w:t>2. Yêu cầu</w:t>
      </w:r>
    </w:p>
    <w:p>
      <w:r>
        <w:t>- Gắn nhiệm vụ nâng cao chỉ số PCI với việc triển khai nhiệm vụ chuyên môn của các cơ quan, đơn vị; thực hiện toàn diện, có chất lượng, hiệu quả nhiệm vụ này; thường xuyên theo dõi việc triển khai các nhiệm vụ; gắn cải cách hành chính (CCHC) với cải thiện môi trường kinh doanh. Tăng cường kiểm tra, đôn đốc, đánh giá kết quả triển khai thực hiện của các cấp, các ngành, địa phương.</w:t>
      </w:r>
    </w:p>
    <w:p>
      <w:r>
        <w:t>- Nâng cao vai trò, trách nhiệm của người đứng đầu các sở, ban, ngành, địa phương trong việc cải thiện và nâng cao chất lượng các chỉ tiêu cụ thể cấu thành lên mỗi chỉ số thành phần của PCI. Thực hiện các giải pháp phải trọng tâm, trọng điểm, cụ thể, rõ ràng, phù hợp với thực tế và mang tính khả thi cao. Thủ trưởng các sở, ban, ngành, địa phương tăng cường chỉ đạo toàn diện, thống nhất trong việc thực hiện các nhiệm vụ, giải pháp nâng cao năng lực cạnh tranh gắn với nâng cao chất lượng quản lý, điều hành, chất lượng hoạt động công vụ.</w:t>
      </w:r>
    </w:p>
    <w:p>
      <w:r>
        <w:t>- Tăng cường sự phối hợp giữa các sở, ban, ngành, địa phương trong công tác hỗ trợ doanh nghiệp; nắm bắt, giải quyết kịp thời khó khăn, vướng mắc của doanh nghiệp, tạo môi trường đầu tư thông thoáng, tạo điều kiện cho doanh nghiệp được cạnh tranh công bằng, lành mạnh.</w:t>
      </w:r>
    </w:p>
    <w:p>
      <w:r>
        <w:t>- Tập trung đẩy mạnh khai thác, sử dụng ứng dụng công nghệ thông tin trong công tác điều hành, giải quyết thủ tục hành chính (TTHC) để giảm thiểu tối đa các chi phí phát sinh về thời gian và tài chính cho các doanh nghiệp khi thực hiện các TTHC tại tỉnh.</w:t>
      </w:r>
    </w:p>
    <w:p>
      <w:r>
        <w:t>II. MỤC TIÊU VÀ GIẢI PHÁP</w:t>
      </w:r>
    </w:p>
    <w:p>
      <w:r>
        <w:t>1. Mục tiêu</w:t>
      </w:r>
    </w:p>
    <w:p>
      <w:r>
        <w:t>Nhằm thúc đẩy cải thiện môi trường kinh doanh, nâng cao chất lượng giải quyết TTHC và phục vụ doanh nghiệp, từ đó tạo lập môi trường kinh doanh thuận lợi, tăng niềm tin của cộng đồng doanh nghiệp vào hệ thống chính quyền, tăng động lực thúc đẩy doanh nghiệp phát triển cũng chính là góp phần thúc đẩy phát triển kinh tế - xã hội của tỉnh trong thời gian tới. Phấn đấu chỉ số PCI tỉnh năm 2024 nằm trong nhóm 30 tỉnh, thành có chỉ số PCI cao nhất cả nước.</w:t>
      </w:r>
    </w:p>
    <w:p>
      <w:r>
        <w:t>2. Giải pháp</w:t>
      </w:r>
    </w:p>
    <w:p>
      <w:r>
        <w:t>Căn cứ kết quả xếp hạng PCI, DDCI năm 2023 và những vấn đề trọng tâm cần tập trung khắc phục trong thời gian tới, UBND tỉnh đề nghị các sở, ban, ngành, địa phương triển khai 06 nhóm giải pháp trọng tâm dưới đây, cụ thể:</w:t>
      </w:r>
    </w:p>
    <w:p>
      <w:r>
        <w:t>2.1. Thực hiện đầy đủ các biện pháp giảm thiểu chi phí không chính thức, minh bạch hóa thanh tra, kiểm tra:</w:t>
      </w:r>
    </w:p>
    <w:p>
      <w:r>
        <w:t>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 Tạo điều kiện trong tiếp nhận và xử lý, bảo vệ người dân thực hiện việc phản ánh, tố cáo hành vi phiền hà, nhũng nhiễu, tham nhũng. Một số doanh nghiệp phản ánh có chuyển biến tích cực trong hoạt động thanh tra, kiểm tra.Tuy nhiên, vẫn có doanh nghiệp phản ánh tình trạng thanh kiểm tra nhiều lần, trùng lằp và không tổ chức đoàn liên ngành vẫn diễn ra. Chủ động rà soát kế hoạch thanh kiểm tra của cơ quan khác để tránh trùng lặp.</w:t>
      </w:r>
    </w:p>
    <w:p>
      <w:r>
        <w:t>2.2. Nâng cao tính năng động và tiên phong gắn với trách nhiệm người đứng đầu, gắn với công tác (CCHC và giảm thiểu tình trạng nhũng nhiễu hoặc thiếu chuyên nghiệp trong cung cấp dịch vụ công:</w:t>
      </w:r>
    </w:p>
    <w:p>
      <w:r>
        <w:t>- Đẩy mạnh thực hiện có hiệu quả Chỉ thị số 10/CT -TTg ngày 22 tháng 4 năm 2019 về việc xử lý, ngăn chặn có hiệu quả tình trạng nhũng nhiễu, gây phiền hà cho người dân, doanh nghiệp trong giải quyết công việc gắn với cải thiện Chỉ số PCI, DDCI. Người đứng đầu cơ quan, đơn vị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 trước hết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 Bồi dưỡng kỹ năng mềm cho cán bộ, công chức, viên chức của cơ quan, địa phương để nâng cao nhận thức, phục vụ doanh nghiệp tốt hơn; thay đổi ứng xử của cơ quan Nhà nước và người dân theo tinh thần “thân thiện, lắng nghe, thấu cảm, tận tâm; khen thưởng các tổ chức, cá nhân thực hiện tốt; xử lý nghiêm minh tổ chức, cá nhân gây giảm điểm đối với từng chỉ số thành phần, từng Chỉ số nội dung trong Chỉ số PCI gắn với DDCI có liên quan đến ngành mình; điều chuyển thay thế cán bộ thực thi công vụ chậm trễ, thiếu tinh thần, thái độ phục vụ, gây khó khăn, nhũng nhiễu, bị doanh nghiệp và người dân có ý kiến phản ánh.</w:t>
      </w:r>
    </w:p>
    <w:p>
      <w:r>
        <w:t>- Chấn chỉnh kỷ luật, kỷ cương hành chính, nâng cao hiệu quả sử dụng thời gian làm việc của cán bộ, công chức, viên chức tại cơ quan. Nghiêm cấm cán bộ, công chức, viên chức có thái độ hách dịch, những nhiễu, gây khó khăn, phiền hà, từ chối các yêu cầu đúng quy định và pháp luật của các doanh nghiệp và các tổ chức, cá nhân liên quan.</w:t>
      </w:r>
    </w:p>
    <w:p>
      <w:r>
        <w:t>-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cơ quan, địa phương, đơn vị.</w:t>
      </w:r>
    </w:p>
    <w:p>
      <w:r>
        <w:t>- Biểu dương kịp thời cán bộ có tinh thần trách nhiệm cao trong CCHC, có sáng kiến cải thiện môi trường kinh doanh...; tăng cường chỉ đạo việc theo dõi, kiểm tra, đôn đốc, việc thực hiện các quyết định, văn bản của UBND tỉnh ở các sở, ngành, cấp huyện; xử lý nghiêm theo quy định về trách nhiệm người đứng đầu các đơn vị nếu chậm trễ, gây ách tắc công việc.</w:t>
      </w:r>
    </w:p>
    <w:p>
      <w:r>
        <w:t>2.3. Nghiên cứu thành lập Tổ công tác hỗ trợ đầu tư và doanh nghiệp, tăng cường tương tác với doanh nghiệp:</w:t>
      </w:r>
    </w:p>
    <w:p>
      <w:r>
        <w:t>- Đối với những vướng mắc vượt quá thẩm quyền của ngành, UBND các huyện, thị xã, thành phố; những vấn đề có ý kiến khác nhau giữa các sở, ngành, Tổ công tác hỗ trợ doanh nghiệp có trách nhiệm tham mưu, đề xuất phương án giải quyết cuối cùng; không để doanh nghiệp phản ánh, kiến nghị với các cơ quan truyền thông hoặc phản ánh lên Trung ương; Xây dựng hình ảnh địa phương, giới thiệu các dự án của tỉnh đến với các nhà đầu tư chiến lược; từ đó, đồng hành cùng nhà đầu tư từ khâu đề xuất dự án, cấp chủ trương đầu tư, thực hiện dự án đầu tư (đặc biệt trong thẩm định dự án, công tác bồi thường, giải phóng mặt bằng). Xác định rõ từng bước công việc, trách nhiệm của từng tổ chức, cá nhân, đồng thời cam kết với nhà đầu tư về tiến độ triển khai. Thường xuyên tiếp nhận ý kiến, nắm bắt tâm tư, nguyện vọng của doanh nghiệp thông qua Hiệp hội doanh nghiệp và các tổ chức xã hội nghề nghiệp. Các sở, ngành nghiên cứu sâu các văn bản, trực tiếp nghe, vận dụng, kịp thời, giải quyết, tháo gỡ những khó khăn vướng mắc của doanh nghiệp.</w:t>
      </w:r>
    </w:p>
    <w:p>
      <w:r>
        <w:t>2.4. Nâng cao hiệu quả đối thoại doanh nghiệp một cách thực chất, thu hẹp khoảng cách giữa doanh nghiệp, người dân và lãnh đạo.</w:t>
      </w:r>
    </w:p>
    <w:p>
      <w:r>
        <w:t>Hiện nay, ở một số địa phương năng động đã tiên phong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 Ngoài ra, đa dạng hóa cách thức doanh nghiệp tiếp cận lãnh đạo theo hình thức thu hẹp khoảng cách với sự hỗ trợ của khoa học công nghệ (điện thoại, website, tin nhắn, ứng dụng di động) là việc nên làm vì một mặt nó giúp doanh nghiệp tự tin hơn và có nhiều lựa chọn, mặt khác cũng giảm áp lực khi muốn trình bày trực tiếp một vấn đề cụ thể với lãnh đạo.</w:t>
      </w:r>
    </w:p>
    <w:p>
      <w:r>
        <w:t>2.5. Hỗ trợ doanh nghiệp tiếp cận vốn, xây dựng và phát triển thương hiệu</w:t>
      </w:r>
    </w:p>
    <w:p>
      <w:r>
        <w:t>- Triển khai thực hiện Kế hoạch số 1340/KH-UBND triển khai thực hiện Nghị quyết số 58/NQ-CP ngày 21/04/2023 của Chính phủ về một số chính sách, giải pháp trọng tâm hỗ trợ doanh nghiệp chủ động thích ứng, phục hồi nhanh và phát triển bền vững đến năm 2025. Tăng cường chương trình kết nối ngân hàng - doanh nghiệp, tiếp tục mở rộng mạng lưới hoạt động kinh doanh của các Ngân hàng thương mại, Ngân hàng chính sách xã hội và hệ thống các Quỹ tín dụng nhân dân cơ sở, chú trọng ở vùng nông thôn nhằm phục vụ mục tiêu phát triển kinh tế - xã hội của tỉnh. Quan tâm chương trình cho vay mua máy, thiết bị và dự án đầu tư dây chuyền máy, thiết bị; thực hiện Thông tư số 02/2023/TT-NHNN ngày 23/04/2023 của Ngân hàng nhà nước giúp các khách hàng vượt qua khó khăn và tiếp tục sản xuất, kinh doanh, ổn định cuộc sống.</w:t>
      </w:r>
    </w:p>
    <w:p>
      <w:r>
        <w:t>- Các tổ chức tín dụng trên địa bàn tỉnh cần đẩy mạnh giải ngân nguồn vốn Trung ương, đẩy mạnh huy động nguồn vốn địa phương, tập trung giải ngân đáp ứng kịp thời nhu cầu vốn, góp phần thúc đẩy hoạt động sản xuất, kinh doanh, tạo việc làm ổn định cho nhiều lao động, xây dựng được nhiều công trình nước sạch và vệ sinh môi trường nông thôn...</w:t>
      </w:r>
    </w:p>
    <w:p>
      <w:r>
        <w:t>- Tăng cường công tác hỗ trợ tìm kiếm đối tác kinh doanh, chương trình cấp quốc gia về Xúc tiến thương mại, xúc tiến xuất khẩu hàng hóa khu vực Tây Nguyên với doanh nghiệp nước ngoài, nhất là Lào, Campuchia, các nước Đông Nam Á; khu vực Đông Bắc Á, các khu vực khác; tận dụng được các ưu đãi của các Hiệp định thương mại tự do thế hệ mới trong hội nhập kinh tế quốc tế;</w:t>
      </w:r>
    </w:p>
    <w:p>
      <w:r>
        <w:t>- Tập trung trung nâng cao chất lượng, giá trị cà phê thông qua việc đẩy mạnh xây dựng thương hiệu Cà phê Gia Lai mang bản sắc riêng gắn với các hoạt động du lịch trải nghiệm. Thúc đẩy các mô hình kinh doanh mới theo hướng cá biệt hóa nhu cầu tiêu dùng trải nghiệm các sản phẩm Gia Lai, thông qua tích hợp các hoạt động xúc tiến tiến đầu tư, thương mại, du lịch, đổi mới sáng tạo, kinh tế xanh, kinh tế tuần hoàn.</w:t>
      </w:r>
    </w:p>
    <w:p>
      <w:r>
        <w:t>2.6. Đẩy mạnh ứng dụng công nghệ số, kinh tế số, Chính quyền số, chính quyền điện tử, chia sẻ dữ liệu…</w:t>
      </w:r>
    </w:p>
    <w:p>
      <w:r>
        <w:t>Có giải pháp cải cách, cải thiện môi trường đầu tư, kinh doanh được thực thi đồng bộ, thống nhất ở tất cả các cấp; có trọng tâm, gắn với lộ trình cụ thể theo chỉ đạo của Chính phủ và phù hợp với thực tiễn của tỉnh, tạo sức hấp dẫn nhằm thu hút nhà đầu tư trong và ngoài nước.</w:t>
      </w:r>
    </w:p>
    <w:p>
      <w:r>
        <w:t>III. MỘT SỐ NHIỆM VỤ:</w:t>
      </w:r>
    </w:p>
    <w:p>
      <w:r>
        <w:t>- Các sở, ban, ngành, địa phương nghiên cứu báo cáo Chỉ số năng lực cạnh tranh cấp tỉnh (PCI) và Chỉ số năng lực cạnh tranh cấp sở, ban, ngành, địa phương (DDCI) năm 2023 và 06 nhóm giải pháp trọng tâm nêu trên để xây dựng kế hoạch khắc phục của đơn vị mình; đề ra các giải pháp mang tính thực tiễn và khả thi; phân công phụ trách chỉ số gắn với trách nhiệm của từng tập thể và cá nhân. Tập trung khắc phục các chỉ số con thuộc 10 chỉ số thành phần đối với PCI, nêu rõ mục tiêu phấn đấu, nhiệm vụ cụ thể cho từng chỉ số, nhất là những chỉ số còn tồn tại trong báo cáo đánh giá kết quả chỉ số PCI năm 2023; phấn đấu giảm chênh lệch, khoảng cách điểm số giữa các sở ngành; giữa các địa phương; đảm bảo sự phát triển ở tất cả các sở, ngành, địa phương; tạo sự lan tỏa, tác động tích cực đến việc nâng cao năng lực cạnh tranh cấp tỉnh thời gian tới trong báo cáo đánh giá DDCI năm 2023.</w:t>
      </w:r>
    </w:p>
    <w:p>
      <w:r>
        <w:t>- Ngoài các nhiệm vụ, giải pháp chung đã nêu; các sở, ban, ngành, địa phương cần tập trung một số nhiệm vụ cụ thể sau:</w:t>
      </w:r>
    </w:p>
    <w:p>
      <w:r>
        <w:t>1. Sở Kế hoạch và Đầu tư:</w:t>
      </w:r>
    </w:p>
    <w:p>
      <w:r>
        <w:t>- Theo dõi và hướng dẫn các sở, ngành, địa phương xây dựng kế hoạch khắc phục chỉ số năng lực cạnh tranh. Là đầu mối chủ trì, theo dõi, tham mưu UBND tỉnh các giải pháp cải thiện chỉ số năng lực cạnh tranh cấp tỉnh (PCI).</w:t>
      </w:r>
    </w:p>
    <w:p>
      <w:r>
        <w:t>- Phối hợp Sở Tài nguyên và Môi trường tham mưu UBND tỉnh theo dõi, hướng dẫn các sở, ngành, địa phương xây dựng kế hoạch khắc phục Chỉ số xanh (PGI).</w:t>
      </w:r>
    </w:p>
    <w:p>
      <w:r>
        <w:t>- Thực hiện các giải pháp phù hợp nhằm tăng nhanh số lượng doanh nghiệp đăng ký thành lập mới, giảm tỷ lệ doanh nghiệp giải thể, dừng hoạt động. Phấn đấu đạt mục tiêu kế hoạch phát triển doanh nghiệp của tỉnh năm 2024, ngăn chặn xung đột lợi ích và nâng cao hiệu quả quản trị cổ đông. Thu hút sự quan tâm của doanh nghiệp, công dân thực hiện đăng ký kinh doanh qua mạng; Đảm bảo mức độ, tỷ lệ giải quyết các thủ tục trực tuyến đạt 100%. Phối hợp với các đơn vị có liên quan tiếp nhận và trả kết quả qua dịch vụ bưu chính công ích.</w:t>
      </w:r>
    </w:p>
    <w:p>
      <w:r>
        <w:t>- Chủ trì, phối hợp các sở, ngành liên quan tham mưu UBND tỉnh tổ chức Hội nghị gặp mặt doanh nghiệp hằng năm, đồng thời theo dõi, đôn đốc các sở, ngành địa phương tổ chức gặp mặt, đối thoại doanh nghiệp hằng năm; chủ trì tổng hợp, theo dõi việc trả lời các kiến nghị, tháo gỡ khó khăn vướng mắc cho các doanh nghiệp, hợp tác xã kịp thời, hiệu quả.</w:t>
      </w:r>
    </w:p>
    <w:p>
      <w:r>
        <w:t>- Phối hợp với các sở, ngành cùng các hội, hiệp hội doanh nghiệp, doanh nhân trên địa bàn chủ động kết nối, mời các diễn giả, các chuyên gia, tạo các diễn đàn để doanh nghiệp có điều kiện trao đổi, tiếp cận thông tin, các phương pháp quản trị doanh nghiệp hiện đại, phương thức sản xuất kinh doanh phù hợp, tiếp cận, mở rộng thị trường để phát triển.</w:t>
      </w:r>
    </w:p>
    <w:p>
      <w:r>
        <w:t>- Phối hợp với các sở, ngành, địa phương triển khai Chương trình hành động số 592/CTr-UBND ngày 30/03/2022 của UBND tỉnh thực hiện Nghị quyết số 05-NQ/TU ngày 20 tháng 01 năm 2022 của Ban chấp hành Đảng bộ tỉnh Gia Lai (khoá XVI) về phát triển kết cấu hạ tầng đồng bộ, nhất là hạ tầng các vùng động lực của tỉnh Gia Lai đến năm 2030; Chương trình hành động số 825/CTr-UBND ngày 28/04/2022 của UBND tỉnh Gia Lai về việc thực hiện Nghị quyết số 07-NQ/TU ngày 20 tháng 01 năm 2022 của Ban chấp hành Đảng bộ tỉnh (Khóa XVI) về đẩy mạnh thu hút các nguồn lực đầu tư cho phát triển nông nghiệp, công nghiệp chế biến, công nghiệp năng lượng tái tạo và du lịch đến năm 2030.</w:t>
      </w:r>
    </w:p>
    <w:p>
      <w:r>
        <w:t>2. Sở Tài nguyên và Môi trường:</w:t>
      </w:r>
    </w:p>
    <w:p>
      <w:r>
        <w:t>2.1. Chủ trì, phối hợp với các sở, ban, ngành, địa phương xây dựng Kế hoạch cụ thể để khắc phục, nâng cao và cải thiện vị trí, thứ hạng Chỉ số PGI năm 2024 và các năm tiếp theo.</w:t>
      </w:r>
    </w:p>
    <w:p>
      <w:r>
        <w:t>2.2. Thực hiện đầy đủ các biện pháp giảm thiểu chi phí không chính thức, minh bạch hóa thanh tra, kiểm tra:</w:t>
      </w:r>
    </w:p>
    <w:p>
      <w:r>
        <w:t>- 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 Tạo điều kiện trong tiếp nhận và xử lý, bảo vệ người dân thực hiện việc phản ánh, tố cáo hành vi phiền hà, nhũng nhiễu, tham nhũng.</w:t>
      </w:r>
    </w:p>
    <w:p>
      <w:r>
        <w:t>- Chủ động rà soát, đảm bảo thống nhất kế hoạch thanh, kiểm tra không trùng lắp; không để xảy ra tình trạng thanh tra, kiểm tra quá 01 lần/năm đối với doanh nghiệp; trường hợp thanh tra, kiểm tra đột xuất khi có dấu hiệu vi phạm pháp luật, chỉ ban hành quyết định thanh tra, kiểm tra khi có dấu hiệu vi phạm rõ ràng. Thực hiện công khai kế hoạch thanh tra, kiểm tra theo quy định.</w:t>
      </w:r>
    </w:p>
    <w:p>
      <w:r>
        <w:t>2.3. Nâng cao tính năng động và tiên phong gắn với trách nhiệm người đứng đầu, gắn với công tác CCHC và giảm thiểu tình trạng nhũng nhiễu hoặc thiếu chuyên nghiệp trong cung cấp dịch vụ công:</w:t>
      </w:r>
    </w:p>
    <w:p>
      <w:r>
        <w:t>- Đẩy mạnh thực hiện có hiệu quả Chỉ thị số 10/CT-TTg ngày 22 tháng 4 năm 2019 về việc xử lý, ngăn chặn có hiệu quả tình trạng nhũng nhiễu, gây phiền hà cho người dân, doanh nghiệp trong giải quyết công việc gắn với cải thiện Chỉ số PCI, DDCI.</w:t>
      </w:r>
    </w:p>
    <w:p>
      <w:r>
        <w:t>- Người đứng đầu các phòng chuyên môn, các đơn vị thuộc Sở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khen thưởng các tổ chức, cá nhân thực hiện tốt; xử lý nghiêm minh tổ chức, cá nhân gây giảm điểm đối với từng chỉ số thành phần, từng Chỉ số nội dung trong Chỉ số PCI gắn với DDCI có liên quan đến ngành mình.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của UBND tỉnh; xử lý nghiêm theo quy định về trách nhiệm người đứng đầu các đơn vị nếu chậm trễ, gây ách tắc công việc.</w:t>
      </w:r>
    </w:p>
    <w:p>
      <w:r>
        <w:t>2.4. Hỗ trợ doanh nghiệp, tăng cường tương tác với doanh nghiệp; Nâng cao hiệu quả đối thoại doanh nghiệp một cách thực chất, thu hẹp khoảng cách giữa doanh nghiệp, người dân và lãnh đạo:</w:t>
      </w:r>
    </w:p>
    <w:p>
      <w:r>
        <w:t>- Kịp thời, giải quyết, tháo gỡ những khó khăn vướng mắc của doanh nghiệp thuộc lĩnh vực ngành quản lý.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w:t>
      </w:r>
    </w:p>
    <w:p>
      <w:r>
        <w:t>- Tiếp tục duy trì chuyên mục “Hỗ trợ pháp lý cho doanh nghiệp” trên trang thông tin điện tử của Sở tại địa chỉ  http://stnmt.gialai.gov.vn/ho-tro-phap-ly-chodoanh-nghiep  nhằm giải đáp các khó khăn vướng mắc của doanh nghiệp.</w:t>
      </w:r>
    </w:p>
    <w:p>
      <w:r>
        <w:t>- Xây dựng Trang thông tin điện tử minh bạch với tất các thông tin liên quan đến hoạt động của Sở;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Sở, nhất là phản ánh về tình trạng thiếu trách nhiệm, tiêu cực, nhũng nhiễu, xử lý nghiêm hành vi xử lý công việc trái quy định, gây chậm trễ, thiếu minh bạch, thiếu trách nhiệm.</w:t>
      </w:r>
    </w:p>
    <w:p>
      <w:r>
        <w:t>3. Sở Công Thương:</w:t>
      </w:r>
    </w:p>
    <w:p>
      <w:r>
        <w:t>- Tập trung trung nâng cao chất lượng, giá trị cà phê thông qua việc đẩy mạnh xây dựng thương hiệu cà phê Gia Lai mang bản sắc riêng gắn với các hoạt động du lịch trải nghiệm. Thúc đẩy các mô hình kinh doanh mới theo hướng cá biệt hóa nhu cầu tiêu dùng trải nghiệm các sản phẩm Gia Lai, thông qua tích hợp các hoạt động xúc tiến tiến đầu tư, thương mại, du lịch, đổi mới sáng tạo, kinh tế xanh, kinh tế tuần hoàn.</w:t>
      </w:r>
    </w:p>
    <w:p>
      <w:r>
        <w:t>- Phối hợp, tham mưu tổ chức các hội nghị tập huấn, hội nghị gặp mặt doanh nghiệp, Hội nghị theo chuyên đề nhằm tháo gỡ khó khăn vướng mắc của doanh nghiệp. Phối hợp với Hiệp hội doanh nghiệp tỉnh, Hội doanh nhân trẻ, Hội nữ doanh nhân để nắm bắt thông tin doanh nghiệp kịp thời giải quyết các khó khăn, vướng mắc. Đề nghị Hiệp hội doanh nghiệp tỉnh, Hội doanh nhân trẻ, Hội nữ doanh nhân phản ánh thông tin về khó khăn, vướng mắc của doanh nghiệp hoạt động sản xuất kinh doanh lĩnh vực ngành Công Thương để có giải pháp tháo gỡ khó khăn cho doanh nghiệp. Thực hiện các nhiệm vụ hỗ trợ Doanh nghiệp nhỏ và vừa theo quy định của Luật Hỗ trợ Doanh nghiệp nhỏ và vừa và các quy định của Chính phủ, các bộ ngành Trung ương và của tỉnh Gia Lai triển khai thực hiện Luật Hỗ trợ Doanh nghiệp nhỏ và vừa.</w:t>
      </w:r>
    </w:p>
    <w:p>
      <w:r>
        <w:t>- Tăng cường các hoạt động tuyên truyền giáo dục pháp luật, tư vấn pháp luật về quản lý, đầu tư, kinh doanh cho các nhà đầu tư, các doanh nghiệp, không phân biệt loại hình doanh nghiệp. Thực hiện tốt công tác tiếp công dân, giải quyết khiếu nại tố cáo, kiến nghị, phản ánh thuộc thẩm quyền, bảo vệ quyền và lợi ích hợp pháp các tổ chức, cá nhân theo quy định pháp luật, tránh trường hợp khiếu kiện kéo dài, vượt cấp.</w:t>
      </w:r>
    </w:p>
    <w:p>
      <w:r>
        <w:t>- Triển khai thực hiện tốt công tác hướng dẫn, hỗ trợ Doanh nghiệp trong thành lập, mở rộng cụm công nghiệp, kêu gọi đầu tư hạ tầng kỹ thuật và đầu tư sản xuất kinh doanh trong cụm công nghiệp; tuyên truyền, phổ biến sâu rộng đến các địa phương, doanh nghiệp, cơ sở công nghiệp nông thôn… trên địa bàn tỉnh về công tác hỗ trợ phát triển sản phẩm công nghiệp nông thôn, quyền, lợi ích khi tham gia bình chọn sản phẩm công nghiệp nông thôn tiêu biểu; khuyến khích các đơn vị thực hiện tốt các công tác, thủ tục cần thiết để có thể tham gia bình chọn sản phẩm công nghiệp nông thôn tiêu biểu.</w:t>
      </w:r>
    </w:p>
    <w:p>
      <w:r>
        <w:t>Hướng dẫn, giúp đỡ và tạo điều kiện tốt nhất cho các đơn vị trong quá trình thực hiện công tác bình chọn sản phẩm công nghiệp nông thôn tiêu biểu các cấp, phát huy hơn nữa các thành quả đạt được của tổ chức, cá nhân, doanh nghiệp, tiếp tục nghiên cứu đầu tư, mở rộng sản xuất, phát triển các sản phẩm công nghiệp nông thôn tiêu biểu cả về số lượng, chất lượng và đóng góp tích cực cho phát triển kinh tế - xã hội của tỉnh.</w:t>
      </w:r>
    </w:p>
    <w:p>
      <w:r>
        <w:t>- Tăng cường hướng dẫn hỗ trợ doanh nghiệp thực hiện đúng quy định về hoạt động điện lực, sử dụng điện, sử dụng năng lượng tiết kiệm và hiệu quả, các hoạt động trong lĩnh vực năng lượng thuộc địa bàn quản lý.</w:t>
      </w:r>
    </w:p>
    <w:p>
      <w:r>
        <w:t>- Hỗ trợ doanh nghiệp trong xây dựng và thực hiện quy trình vận hành hồ chứa thủy điện; phương án bảo vệ đập, hồ chứa thủy điện; phương án ứng phó tình huống khẩn cấp trình phê duyệt; Hướng dẫn doanh nghiệp thực hiện đúng các quy định của pháp luật trong quản lý, sử dụng, bảo quản, kinh doanh và vận chuyển hàng hóa nguy hiểm, xăng dầu, khí và các loại máy, thiết bị có yêu cầu nghiêm ngặt về kỹ thuật an toàn; Phối hợp với các sở, ngành liên quan tổ chức huấn luyện, kiểm tra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trong hoạt động vận chuyển hàng công nghiệp nguy hiểm.</w:t>
      </w:r>
    </w:p>
    <w:p>
      <w:r>
        <w:t>- Phối hợp với các sở, ban, ngành liên quan, Hiệp hội doanh nghiệp tỉnh, Hội doanh nhân trẻ, Hội nữ doanh nhân đề xuất và triển khai các giải pháp nhằm nâng cao chỉ số thương mại điện tử. Tổ chức các hội nghị tập huấn về thương mại điện tử, hội nhập kinh tế quốc tế, các hiệp định thương mại Việt Nam đã ký kết, tăng cường thông tin đến doanh nghiệp về các thị trường xuất khẩu các mặt hàng chủ lực của tỉnh, hỗ trợ doanh nghiệp đẩy mạnh xuất khẩu, hội chợ triển lãm, các hội nghị kết nối cung cầu trong và ngoài tỉnh. Tăng cường kết nối giao thương với các doanh nghiệp nước ngoài, chú trọng thị trường Lào và Campuchia, các nước Đông Nam á; khu vực Đông Bắc Á và các khu vực khác; tận dụng được các ưu đãi của các Hiệp định thương mại tự do thế hệ mới trong hội nhập kinh tế quốc tế. Nâng cao chất lượng, giá trị cà phê thông qua việc đẩy mạnh công tác xúc tiến thương mại, giới thiệu các thương hiệu cà phê Gia Lai đến các thị trường trong nước và nước ngoài.</w:t>
      </w:r>
    </w:p>
    <w:p>
      <w:r>
        <w:t>- Thực hiện tốt công tác khuyến công, hỗ trợ doanh nghiệp chuyển giao công nghệ, máy móc thiết bị. Đảm bảo các đề án khuyến công vận hành hiệu quả, hỗ trợ tốt cho doanh nghiệp công nghiệp nông thôn phát triển. Đẩy mạnh công tác xúc tiến thương mại, hỗ trợ hiệu quả các doanh nghiệp tham gia các hội chợ, triển lãm trong và ngoài nước, tổ chức cho doanh nghiệp tham gia các phiên chợ đưa hàng việt về nông thôn, miền núi. Nâng cao hiệu quả hoạt động của sàn giao dịch OCOP, đẩy mạnh quảng bá, tiêu thụ các mặt hàng đã được công nhận là sản phẩm công nghiệp nông thôn tiêu biểu, mặt hàng OCOP của các doanh nghiệp trong tỉnh. Tăng cường thông tin tuyên truyền, cung cấp thông tin về chương trình, đề án khuyến công, xúc tiến thương mại trên Bản tin công nghiệp - Thương mại để doanh nghiệp tiếp cận thông tin, hỗ trợ doanh nghiệp tiếp cận nguồn vốn khuyến công và xúc tiến thương mại của trung ương, của tỉnh.</w:t>
      </w:r>
    </w:p>
    <w:p>
      <w:r>
        <w:t>4. Sở Xây dựng:</w:t>
      </w:r>
    </w:p>
    <w:p>
      <w:r>
        <w:t>4.1. Nâng cao tính năng động và tiên phong gắn với trách nhiệm người đứng đầu, gắn với công tác CCHC và giảm thiểu tình trạng nhũng nhiễu hoặc thiếu chuyên nghiệp trong cung cấp dịch vụ công:</w:t>
      </w:r>
    </w:p>
    <w:p>
      <w:r>
        <w:t>- Đẩy mạnh thực hiện có hiệu quả Chỉ thị số 10/CT -TTg ngày 22 tháng 4 năm 2019 về việc xử lý, ngăn chặn có hiệu quả tình trạng nhũng nhiễu, gây phiền hà cho người dân, doanh nghiệp trong giải quyết công việc gắn với cải thiện Chỉ số PCI, DDCI, PGI.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 Lãnh đạo đơn vị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cán bộ, công chức có hành vi nhũng nhiễu, gây phiền hà đối với người dân, doanh nghiệp.</w:t>
      </w:r>
    </w:p>
    <w:p>
      <w:r>
        <w:t>- Tham gia các lớp tập huấn để nâng cao nhận thức, phục vụ doanh nghiệp tốt hơn; điều chuyển thay thế cán bộ, công chức thực thi công vụ chậm trễ, thiếu tinh thần, thái độ phục vụ, gây khó khăn, nhũng nhiễu, bị doanh nghiệp và người dân có ý kiến phản ánh.</w:t>
      </w:r>
    </w:p>
    <w:p>
      <w:r>
        <w:t>- Chấn chỉnh kỷ luật, kỷ cương hành chính, nâng cao hiệu quả sử dụng thời gian làm việc của cán bộ, công chức tại cơ quan. Nghiêm cấm cán bộ, công chức có thái độ hách dịch, những nhiễu, gây khó khăn, phiền hà, từ chối các yêu cầu đúng quy định và pháp luật của các doanh nghiệp và các tổ chức, cá nhân liên quan; Kiên quyết xử lý nghiêm đối với các hành vi vi phạm kỷ luật, kỷ cương hành chính của cán bộ, công chức; ngoài việc xử lý kỷ luật đối với cán bộ, công chức vi phạm đồng thời biểu dương kịp thời cán bộ, công chức có tinh thần trách nhiệm cao trong cải cách hành chính, có sáng kiến cải thiện môi trường kinh doanh…; tăng cường chỉ đạo việc theo dõi, kiểm tra, đôn đốc, việc thực hiện các quyết định, văn bản của UBND tỉnh ở các Sở, ngành, cấp huyện; xử lý nghiêm theo quy định về trách nhiệm cán bộ, công chức nếu chậm trễ, gây ách tắc công việc.</w:t>
      </w:r>
    </w:p>
    <w:p>
      <w:r>
        <w:t>4.2. Hỗ trợ đầu tư và doanh nghiệp, tăng cường tương tác với doanh nghiệp:</w:t>
      </w:r>
    </w:p>
    <w:p>
      <w:r>
        <w:t>- Triển khai giải pháp thường xuyên, chủ động, duy trì định kỳ hàng năm tổ chức ít nhất tiếp xúc, đối thoại đối với các doanh nghiệp, chủ đầu tư hoạt động xây dựng trên địa bàn tỉnh. Qua đó, nắm bắt được nhu cầu, nguyện vọng của các doanh nghiệp, chủ đầu tư để có giải đáp các vướng mắc, tư vấn về các thủ tục, quy định pháp lý trong hoạt động chuyên môn.</w:t>
      </w:r>
    </w:p>
    <w:p>
      <w:r>
        <w:t>- Xây dựng mục “Tiếp nhận các ý kiến, phản ánh, kiến nghị của các tổ chức, công dân và doanh nghiệp” trên trang thông tin điện tử của Sở để kịp thời trả lời, hướng dẫn giải quyết tháo gỡ những khó khăn, vướng mắc trong quá trình thực hiện các quy định pháp luật về lĩnh vực xây dựng.</w:t>
      </w:r>
    </w:p>
    <w:p>
      <w:r>
        <w:t>5. Sở Văn hóa, Thể thao và Du lịch:</w:t>
      </w:r>
    </w:p>
    <w:p>
      <w:r>
        <w:t>Nâng cao hiệu quả đối thoại doanh nghiệp một cách thực chất, thu hẹp khoảng cách giữa doanh nghiệp, người dân và lãnh đạo:</w:t>
      </w:r>
    </w:p>
    <w:p>
      <w:r>
        <w:t>- Thường xuyên tiếp nhận phản ánh, kiến nghị của doanh nghiệp thông qua Hiệp hội Du lịch tỉnh, các địa phương; kịp thời giải quyết hoặc tổng hợp, đề xuất UBND tỉnh và các ngành liên quan tháo gỡ khó khăn vướng mắc của doanh nghiệp thuộc lĩnh vực ngành quản lý.</w:t>
      </w:r>
    </w:p>
    <w:p>
      <w:r>
        <w:t>- Lồng ghép hoạt động đối thoại doanh nghiệp tại các chương trình hội nghị, hội thảo để cụ thể hơn vấn đề đối thoại và đề ra những giải pháp cụ thể, sát thực với nhu cầu của doanh nghiệp.</w:t>
      </w:r>
    </w:p>
    <w:p>
      <w:r>
        <w:t>- Minh bạch thông tin trên Trang thông tin điện tử của Sở gồm thông tin liên quan đến hoạt động của ngành; phục vụ tra cứu, tìm hiểu hoặc tham gia đóng góp ý kiến của người dân và doanh nghiệp. Tích cực nắm bắt, giải quyết những kiến nghị, khó khăn, vướng mắc cho người dân và doanh nghiệp; tạo điều kiện thuận lợi nhất cho người dân và doanh nghiệp phản ánh ý kiến, phản hồi về hoạt động của sở, nhất là phản ánh về tình trạng thiếu trách nhiệm, tiêu cực, nhũng nhiễu, xử lý nghiêm hành vi xử lý công việc trái quy định, gây chậm trễ, thiếu minh bạch, thiếu trách nhiệm.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w:t>
      </w:r>
    </w:p>
    <w:p>
      <w:r>
        <w:t>- Vận động doanh nghiệp kinh doanh dịch vụ văn hóa, thể thao và du lịch ứng dụng công nghệ thân thiện môi trường; sử dụng năng lượng tiết kiệm, hiệu quả; triển khai các hoạt động đầu tư xanh, phát triển kinh tế đi đối với bảo vệ môi trường.</w:t>
      </w:r>
    </w:p>
    <w:p>
      <w:r>
        <w:t>6. Sở Khoa học và Công nghệ:</w:t>
      </w:r>
    </w:p>
    <w:p>
      <w:r>
        <w:t>Nghiên cứu thành lập Tổ công tác hỗ trợ đầu tư và doanh nghiệp, tăng cường tương tác với doanh nghiệp:</w:t>
      </w:r>
    </w:p>
    <w:p>
      <w:r>
        <w:t>- Thường xuyên quán triệt, đào tạo nâng cao trình độ chuyên môn nghiệp vụ và đạo đức công vụ cho đội ngũ công chức để đảm bảo thực hiện tốt nhiệm vụ trên tinh thần hỗ trợ doanh nghiệp. Tăng cường kỷ luật, kỷ cương hành chính, thường xuyên kiểm tra, giám sát, kịp thời phát hiện, chấn chỉnh, xử lý theo theo quy định và thẩm quyền đối với tập thể, cá nhân vi phạm các quy định trong thực thi công vụ; tạo sự chuyển biến mạnh mẽ trong đội ngũ công chức về trách nhiệm, tác phong, năng lực trong thực thi công vụ.</w:t>
      </w:r>
    </w:p>
    <w:p>
      <w:r>
        <w:t>- Tạo các điều kiện, hành lang, môi trường thuận lợi cho doanh nghiệp phát triển. Việc tham mưu xây dựng các cơ chế, chính sách, chương trình, kế hoạch của tỉnh trong lĩnh vực khoa học và công nghệ cần mời, lấy ý kiến của các hội doanh nghiệp, doanh nhân tỉnh theo đúng quy định. Tham mưu tổ chức Hội nghị gặp mặt, đối thoại danh nghiệp hàng năm, tăng cường các hoạt động kết nối, hỗ trợ doanh nghiệp để lắng nghe, xử lý kịp thời các khó khăn, vướng mắc, tạo điều kiện cho doanh nghiệp phát triển.</w:t>
      </w:r>
    </w:p>
    <w:p>
      <w:r>
        <w:t>- Lập đường dây nóng để giải quyết những khó khăn, vướng mắc; tiếp nhận những khiếu nại, tố cáo của người dân và doanh nghiệp trong lĩnh vực khoa học và công nghệ. Kết quả xử lý các tổ chức, cá nhân vi phạm được công khai trên các phương tiện thông tin, đại chúng và trả lời cụ thể cho đối tượng khiếu nại, tố cáo theo quy định.</w:t>
      </w:r>
    </w:p>
    <w:p>
      <w:r>
        <w:t>- Triển khai hiệu quả những biện pháp hỗ trợ doanh nghiệp trong phạm vi, chức năng của Sở, ưu tiên chuyển giao các dự án khoa học kỹ thuật vào sản xuất, hỗ trợ doanh nghiệp tiếp cận, quảng bá sản phẩm thông qua tham gia các hoạt động của ngành khoa học và công nghệ như Tech Innovation, Techconnect, Techfest,…</w:t>
      </w:r>
    </w:p>
    <w:p>
      <w:r>
        <w:t>7. Sở Thông tin và Truyền thông:</w:t>
      </w:r>
    </w:p>
    <w:p>
      <w:r>
        <w:t>Đẩy mạnh ứng dụng công nghệ số, kinh tế số, Chính quyền số, chính quyền điện tử, chia sẻ dữ liệu…</w:t>
      </w:r>
    </w:p>
    <w:p>
      <w:r>
        <w:t>- Tham mưu tổ chức thực hiện Kế hoạch số 2415/KH-UBND ngày 03/12/2020 của UBND tỉnh Gia Lai về Chuyển đổi số của tỉnh Gia Lai giai đoạn 2021- 2025, định hướng đến năm 2030; Chương trình hành động số 921/UBND-CTHĐ ngày 12/5/2022 về triển khai thực hiện Nghị quyết số 04-NQ/TU của Ban Chấp hành Đảng bộ tỉnh Gia Lai (khoá XVI) về chuyển đổi số tỉnh Gia Lai đến năm 2025, định hướng đến năm 2030; Kế hoạch Chuyển đổi số tỉnh Gia Lai hằng năm của tỉnh; Kế hoạch số 3015/KH-UBND ngày 02/11/2023 về việc nâng cao chỉ số Chuyển đổi số của tỉnh Gia Lai năm 2023 và các năm tiếp theo; Kế hoạch hoạt động của Ban Chỉ đạo Chuyển đổi số tỉnh Gia Lai...</w:t>
      </w:r>
    </w:p>
    <w:p>
      <w:r>
        <w:t>- Tăng cường theo dõi, đôn đốc các đơn vị, địa phương khai thác, sử dụng các hệ thống thông tin dùng chung của tỉnh; tăng cường cung cấp thông tin trên Cổng/trang thông tin điện tử của các đơn vị, địa phương; việc xử lý hồ sơ trên môi trường điện tử và công khai tiến độ, kết quả xử lý hồ sơ...đồng thời nâng cao hiệu quả hoạt động phần mềm đánh giá mức độ hài lòng của công dân đối với cán bộ, cơ quan nhà nước.</w:t>
      </w:r>
    </w:p>
    <w:p>
      <w:r>
        <w:t>- Triển khai đồng bộ các nhiệm vụ chuyển đổi số, gắn kết với CCHC, nâng cao năng lực cạnh tranh của tỉnh. Bám sát Kiến trúc Chính quyền điện tử đã được phê duyệt và các chỉ đạo, hướng dẫn của các Bộ, ngành Trung ương để triển khai; tập trung nâng cao các chỉ số chuyển đổi số.</w:t>
      </w:r>
    </w:p>
    <w:p>
      <w:r>
        <w:t>- Phối hợp, hướng dẫn các đơn vị, địa phương xây dựng Kế hoạch chuyển đổi số và bảo đảm an toàn thông tin mạng phù hợp với yêu cầu của Bộ Thông tin và Truyền thông; tổ chức triển khai nhiệm vụ theo kế hoạch đề ra; hướng dẫn thực hiện các quy định về đầu tư ứng dụng công nghệ sử dụng ngân sách nhà nước.</w:t>
      </w:r>
    </w:p>
    <w:p>
      <w:r>
        <w:t>- Hướng dẫn, chỉ đạo các doanh nghiệp bưu chính, viễn thông tận dụng cơ sở hạ tầng hiện có, xây dựng và mở rộng mạng lưới bưu chính, viễn thông băng rộng đến vùng sâu, vùng xa; các khu du lịch... trên địa bàn tỉnh đáp ứng nhu cầu phát triển kinh tế - xã hội và đời sống nhân dân; Hướng dẫn, chỉ đạo các cơ quan thông tấn, báo chí và hệ thống thông tin cơ sở trên địa bàn tỉnh tuyên truyền, phổ biến rộng rãi các hoạt động có liên quan đến công tác khắc phục hạn chế, nâng cao chỉ số PCI với các hình thức đa dạng, phù hợp với tình hình thực tế của đơn vị, địa phương, đảm bảo mọi thông tin chính sách, pháp luật mới đều được thông tin, truyền tải kịp thời, tạo điều kiện để công dân và tổ chức tiếp cận một cách nhanh chóng, dễ dàng với các thông tin.</w:t>
      </w:r>
    </w:p>
    <w:p>
      <w:r>
        <w:t>- Vận hành trang thông tin điện tử của đơn vị đảm bảo đầy đủ thông tin; phục vụ tra cứu, tìm hiểu hoặc tham gia đóng góp ý kiến của người dân và doanh nghiệp. Tạo điều kiện để người dân và doanh nghiệp phản ánh ý kiến, phản hồi về hoạt động của cơ quan, đơn vị và các công chức có liên quan; kịp thời giải quyết những kiến nghị, khó khăn, vướng mắc cho người dân và doanh nghiệp, xử lý nghiêm hành vi tham nhũng, tiêu cực, xử lý công việc trái quy định, gây chậm trễ, thiếu minh bạch, thiếu trách nhiệm khiến doanh nghiệp phải đi lại nhiều lần; góp phần tạo sự thân thiện, an toàn, minh bạch trong môi trường kinh doanh.</w:t>
      </w:r>
    </w:p>
    <w:p>
      <w:r>
        <w:t>- Tích cực sử dụng Hệ thống thông tin giải quyết TTHC, đẩy mạnh tuyên truyền sử dụng các dịch vụ công trực tuyến, số hóa hồ sơ, kết quả giải quyết TTHC.</w:t>
      </w:r>
    </w:p>
    <w:p>
      <w:r>
        <w:t>8. Sở Lao động Thương binh và Xã hội:</w:t>
      </w:r>
    </w:p>
    <w:p>
      <w:r>
        <w:t>Thực hiện đầy đủ các biện pháp giảm thiểu chi phí không chính thức, minh bạch hóa thanh tra, kiểm tra:</w:t>
      </w:r>
    </w:p>
    <w:p>
      <w:r>
        <w:t>- Nâng cao nhận thức của cán bộ, công chức khi làm việc việc với doanh nghiệp, chuyển nhận thức và hành động hàng ngày từ “quản lý doanh nghiệp” sang “đồng hành cùng doanh nghiệp” và phương châm “thành công của doanh nghiệp chính là thành công của Sở”. Xây dựng phong cách phục vụ của cán bộ, công chức đối với nhà đầu tư, doanh nghiệp và công dân theo hướng thân thiện, chuyên nghiệp và tạo thuận lợi tối đa và chuyên dần sang cơ chế ưu tiên phục vụ doanh nghiệp. Không để xảy ra tình trạnh doanh nghiệp phải đi lại nhiều lần để hoàn tất các thủ tục. Phí và lệ phí được công khai. Rà soát loại bỏ những thủ tục hành chính không cần thiết. Xử lý nghiêm các cán bộ, công chức, viên chức gây khó khăn phiền hà cho nhân dân và doanh nghiệp trong giải quyết hồ sơ, công việc.</w:t>
      </w:r>
    </w:p>
    <w:p>
      <w:r>
        <w:t>- Thông báo đường dây nóng cho người dân và doanh nghiệp để phản ánh hoặc tố cáo các cán bộ, công chức gây khó khăn, nhũng nhiều, đòi hỏi chi phí không chính thức, bảo đảm quyền lợi cho các doanh nghiệp phản ánh hoặc tố cáo theo quy định của pháp luật.</w:t>
      </w:r>
    </w:p>
    <w:p>
      <w:r>
        <w:t>- Chỉ đạo các cơ sở giáo dục nghề nghiệp tập trung điều chỉnh cơ cấu ngành, nghề để đáp ứng nhu cầu sử dụng của doanh nghiệp và xu thế phát triển kinh tế - xã hội của tỉnh. Phát triển mạng lưới thị trường lao động từ tỉnh đến các huyện; đưa thông tin thị trường lao động đến đối tượng có nhu cầu với nguồn thông tin phong phú tạo cơ hội cho người lao động có nhiều lựa chọn phù hợp.</w:t>
      </w:r>
    </w:p>
    <w:p>
      <w:r>
        <w:t>- Khai thác và kết nối cung cầu lao động một cách tối ưu; tăng cường và mở rộng các hoạt động tư vấn dịch vụ việc làm với nhiều hình thức phong phú đến từng cụm huyện, cụm xã, phát huy hiệu quả các phiên giao dịch, tư vấn việc làm. Đẩy mạnh hoạt động xuất khẩu lao động sang các thị trường phù hợp với khả năng và tập quán của lao động trong tỉnh.</w:t>
      </w:r>
    </w:p>
    <w:p>
      <w:r>
        <w:t>9. Sở Nông nghiệp và Phát triển nông thôn:</w:t>
      </w:r>
    </w:p>
    <w:p>
      <w:r>
        <w:t>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phòng, ban, cơ quan, đơn vị thuộc Sở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các phòng, ban, cơ quan, đơn vị thuộc Sở; rút ngắn khoảng cách và đảm bảo sự chỉ đạo điều hành được thực thi nghiêm túc ở các phòng, ban, cơ quan, đơn vị thuộc Sở;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Thường xuyên quán triệt, đào tạo nâng cao trình độ chuyên môn nghiệp vụ và đạo đức công vụ cho đội ngũ cán bộ công chức để đảm bảo thực hiện tốt nhiệm vụ trên tinh thần hỗ trợ doanh nghiệp. Tăng cường kỷ luật, kỷ cương hành chính, thường xuyên kiểm tra, giám sát, kịp thời phát hiện, chấn chỉnh, xử lý theo quy định và thẩm quyền đối với tập thể, cá nhân vi phạm các quy định trong thực thi công vụ; tạo sự chuyển biến mạnh mẽ trong đội ngũ công chức, viên chức về trách nhiệm, tác phong, năng lực trong thực thi công vụ, nhất là người đứng đầu các phòng, ban, cơ quan, đơn vị thuộc Sở.</w:t>
      </w:r>
    </w:p>
    <w:p>
      <w:r>
        <w:t>- Rà soát lại đội ngũ công chức, viên chức được phân công trực tiếp làm việc, tham mưu các vấn đề liên quan đến doanh nghiệp. Xử lý các trường hợp nhũng nhiễu, gây phiền hà hoặc hỗ trợ chưa tốt cho doanh nghiệp; Rà soát, chấn chỉnh lại một số lãnh đạo các đơn vị trực thuộc, kể cả lãnh đạo Sở chỉ đạo không đúng đối với các hồ sơ của doanh nghiệp như: Yêu cầu thêm thành phần hồ sơ, chậm ký ban hành văn bản, ký các văn bản gây khó khăn cho doanh nghiệp.</w:t>
      </w:r>
    </w:p>
    <w:p>
      <w:r>
        <w:t>10. Ngân hàng nhà nước - Chi nhánh tỉnh:</w:t>
      </w:r>
    </w:p>
    <w:p>
      <w:r>
        <w:t>Hỗ trợ doanh nghiệp tiếp cận vốn, cần đẩy mạnh giải ngân nguồn vốn Trung ương, đẩy mạnh huy động nguồn vốn địa phương, tập trung giải ngân đáp ứng kịp thời nhu cầu vốn, góp phần thúc đẩy hoạt động sản xuất, kinh doanh, tạo việc làm ổn định cho nhiều lao động, xây dựng được nhiều công trình nước sạch và vệ sinh môi trường nông thôn...</w:t>
      </w:r>
    </w:p>
    <w:p>
      <w:r>
        <w:t>- Chỉ đạo các ngân hàng chủ động tổ chức Hội nghị kết nối Ngân hàng - Doanh nghiệp theo hệ thống mạng lưới, chú trọng ở các địa bàn huyện, tổ chức hoạt động đối thoại trực tiếp với khách hàng, doanh nghiệp để tháo gỡ các vướng mắc trong quy trình, thủ tục cho vay.</w:t>
      </w:r>
    </w:p>
    <w:p>
      <w:r>
        <w:t>- Mở rộng mạng lưới và tăng trưởng tín dụng: Tiếp tục tham gia thực hiện quy trình thủ tục chấp thuận địa điểm đặt Phòng giao dịch của các ngân hàng ở các huyện; Tín dụng chương trình cho vay máy móc, thiết bị và dự án đầu tư dây chuyền máy, thiết bị: Rà soát toàn bộ các quy trình thủ tục cho vay, đối thoại với các doanh nghiệp sản xuất có nhu cầu vay vốn; Hỗ trợ khách hàng, chỉ đạo các tổ chức tín dụng tiếp tục thực hiện được cơ cấu lại thời hạn trả nợ, phấn đấu hoàn thành trước 31/12/2024 đối với các doanh nghiệp đủ điều kiện theo quy định.</w:t>
      </w:r>
    </w:p>
    <w:p>
      <w:r>
        <w:t>- Chỉ đạo Ngân hàng chính sách xã hội tỉnh tiếp tục triển khai thực hiện giải ngân nguồn vốn trung ương, tăng cường huy động vốn địa phương phục vụ cho các chương trình tín dụng chính sách; Tham gia cho Ban Đại diện Ngân hàng chính sách xã hội chỉ đạo thực hiện tốt chương trình tín dụng Giải quyết việc làm, chương trình cho vay nước sạch và vệ sinh môi trường nông thôn.</w:t>
      </w:r>
    </w:p>
    <w:p>
      <w:r>
        <w:t>- Rà soát, cắt giảm thủ tục và chuẩn hoá quy trình cho vay để tạo điều kiện khách hàng tiếp cận vốn; Thực hiện tốt công tác chuyển đổi số, tích cực triển khai các sản phẩm hoạt động dịch vụ ngân hàng hiện đại, đặc biệt là Quyết định 2345/QĐ-NHNN ngày</w:t>
      </w:r>
    </w:p>
    <w:p>
      <w:r>
        <w:t>18/12/2023 của Ngân hàng nhà nước Việt Nam về triển khai các giải pháp an toàn, bảo mật trong thanh toán trực tuyến và thanh toán thẻ ngân hàng.</w:t>
      </w:r>
    </w:p>
    <w:p>
      <w:r>
        <w:t>11. Thanh tra tỉnh:</w:t>
      </w:r>
    </w:p>
    <w:p>
      <w:r>
        <w:t>- Phối hợp với các đơn vị xây dựng kế hoạch thanh tra không trùng lặp, thực hiện thanh tra, kiểm tra 01 lần/01 doanh nghiệp trong năm và đối với doanh nghiệp mới thành lập thì sau 03 năm mới tiến hành thanh, kiểm tra doanh nghiệp lần đầu.</w:t>
      </w:r>
    </w:p>
    <w:p>
      <w:r>
        <w:t>- Hằng năm, đăng công khai kế hoạch thanh tra, kiểm tra trên trang thông tin điện tử của Thanh tra tỉnh để các đơn vị, doanh nghiệp biết, thực hiện tránh để xảy ra tình trạng thanh tra, kiểm tra trùng lặp, chồng chéo.</w:t>
      </w:r>
    </w:p>
    <w:p>
      <w:r>
        <w:t>- Công khai hòm thư góp ý điện tử và đường dây nóng của Thanh tra tỉnh và các đơn vị thanh tra, kiểm tra và Thanh tra tỉnh tại trụ sở cơ quan và trang thông tin điện tử của tỉnh, của Thanh tra tỉnh, các hội, hiệp hội doanh nghiệp, doanh nhân trên địa bàn để tiếp nhận, giải quyết kiến nghị, phản ánh của các cá nhân, tổ chức, doanh nghiệp.</w:t>
      </w:r>
    </w:p>
    <w:p>
      <w:r>
        <w:t>12. Cục Quản lý thị trường:</w:t>
      </w:r>
    </w:p>
    <w:p>
      <w:r>
        <w:t>12.1. Thực hiện đầy đủ các biện pháp giảm thiểu chi phí không chính thức, minh bạch hóa thanh tra, kiểm tra:</w:t>
      </w:r>
    </w:p>
    <w:p>
      <w:r>
        <w:t>- 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w:t>
      </w:r>
    </w:p>
    <w:p>
      <w:r>
        <w:t>- Tạo điều kiện trong tiếp nhận và xử lý, bảo vệ người dân thực hiện việc phản ánh, tố cáo hành vi phiền hà, nhũng nhiễu, tham nhũng.</w:t>
      </w:r>
    </w:p>
    <w:p>
      <w:r>
        <w:t>- Chủ động rà soát kế hoạch thanh, kiểm tra của cơ quan khác để tránh trùng lặp. Báo cáo, kiến nghị với cấp có thẩm quyền để xử lý chồng chéo theo quy định của pháp luật.</w:t>
      </w:r>
    </w:p>
    <w:p>
      <w:r>
        <w:t>12.2. Nâng cao tính năng động và tiên phong gắn với trách nhiệm người đứng đầu, gắn với công tác cải cách hành chính và giảm thiểu tình trạng nhũng nhiễu hoặc thiếu chuyên nghiệp trong cung cấp dịch vụ công:</w:t>
      </w:r>
    </w:p>
    <w:p>
      <w:r>
        <w:t>- Đẩy mạnh thực hiện có hiệu quả Chỉ thị số 10/CT -TTg ngày 22 tháng 4 năm 2019 về việc xử lý, ngăn chặn có hiệu quả tình trạng nhũng nhiễu, gây phiền hà cho người dân, doanh nghiệp trong giải quyết công việc gắn với cải thiện Chỉ số PCI, DDCI.</w:t>
      </w:r>
    </w:p>
    <w:p>
      <w:r>
        <w:t>- Người đứng đầu cơ quan, đơn vị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 trước hết người đứng đầu các cơ quan đơn vị phải đề cao trách nhiệm nêu gương, gương mẫu thực hiện và tăng cường trách nhiệm trong công tác chỉ đạo, điều hành, kiểm tra, việc thực hiện nhiệm vụ, công vụ, kỷ luật, kỷ cương hành chính thuộc phạm vi quản lý nhà nước được giao. Xử lý nghiêm đối với người đứng đầu cơ quan, đơn vị cấp dưới thiếu trách nhiệm, để công chức, thuộc quyền quản lý trực tiếp có hành vi nhũng nhiễu, gây phiền hà đối với người dân, doanh nghiệp; xử lý ngay người đứng đầu có biểu hiện bao che, dung túng cho công chức thuộc thẩm quyền quản lý có hành vi sai trái.</w:t>
      </w:r>
    </w:p>
    <w:p>
      <w:r>
        <w:t>- Bồi dưỡng kỹ năng mềm cho công chức, người lao động của cơ quan, đơn vị để nâng cao nhận thức, phục vụ doanh nghiệp tốt hơn; thay đổi ứng xử của cơ quan Nhà nước và người dân theo tinh thần “thân thiện, lắng nghe, thấu cảm, tận tâm; khen thưởng các tổ chức, cá nhân thực hiện tốt; xử lý nghiêm minh tổ chức, cá nhân gây giảm điểm đối với từng chỉ số thành phần, từng Chỉ số nội dung trong chỉ số PCI gắn với DDCI có liên quan đến lực lượng quản lý thị trường; điều chuyển, thay thế công chức, người lao động thực thi công vụ chậm trễ, thiếu tinh thần, thái độ phục vụ, gây khó khăn, nhũng nhiễu, bị doanh nghiệp và người dân có ý kiến phản ánh.</w:t>
      </w:r>
    </w:p>
    <w:p>
      <w:r>
        <w:t>- Chấn chỉnh kỷ luật, kỷ cương hành chính, nâng cao hiệu quả sử dụng thời gian làm việc của công chức, người lao động tại cơ quan. Nghiêm cấm công chức, người lao động có thái độ hách dịch, những nhiễu, gây khó khăn, phiền hà, từ chối các yêu cầu đúng quy định và pháp luật của các doanh nghiệp và các tổ chức, cá nhân liên quan.</w:t>
      </w:r>
    </w:p>
    <w:p>
      <w:r>
        <w:t>- Kiên quyết xử lý nghiêm đối với các hành vi vi phạm kỷ luật, kỷ cương hành chính của công chức, người lao động; ngoài việc xử lý kỷ luật đối với công chức, người lao động vi phạm còn phải xem xét, xử lý trách nhiệm đối với người đứng đầu cơ quan, đơn vị.</w:t>
      </w:r>
    </w:p>
    <w:p>
      <w:r>
        <w:t>- Biểu dương kịp thời công chức, người lao động có tinh thần trách nhiệm cao trong cải cách hành chính, có sáng kiến cải thiện môi trường kinh doanh, v.v.; tăng cường chỉ đạo việc theo dõi, kiểm tra, đôn đốc, việc thực hiện các quyết định, văn bản của UBND tỉnh ở các sở, ngành, cấp huyện; xử lý nghiêm theo quy định về trách nhiệm người đứng đầu các đơn vị nếu chậm trễ, gây ách tắc công việc.</w:t>
      </w:r>
    </w:p>
    <w:p>
      <w:r>
        <w:t>12.3. Thành lập Tổ công tác hỗ trợ đầu tư và doanh nghiệp, tăng cường tương tác với doanh nghiệp:</w:t>
      </w:r>
    </w:p>
    <w:p>
      <w:r>
        <w:t>- Đối với những vướng mắc vượt quá thẩm quyền của cơ quan, đơn vị; những vấn đề có ý kiến khác nhau giữa các sở, ngành, Tổ công tác hỗ trợ doanh nghiệp có trách nhiệm tham mưu, đề xuất phương án giải quyết cuối cùng; không để doanh nghiệp phản ánh, kiến nghị với các cơ quan truyền thông hoặc phản ánh lên Trung ương;</w:t>
      </w:r>
    </w:p>
    <w:p>
      <w:r>
        <w:t>- Thường xuyên tiếp nhận ý kiến, nắm bắt tâm tư, nguyện vọng của doanh nghiệp thông qua Hiệp hội doanh nghiệp và các tổ chức xã hội nghề nghiệp. Chủ động nghiên cứu sâu các văn bản, trực tiếp nghe, vận dụng, kịp thời, giải quyết, tháo gỡ những khó khăn vướng mắc của doanh nghiệp.</w:t>
      </w:r>
    </w:p>
    <w:p>
      <w:r>
        <w:t>12.4. Nâng cao hiệu quả đối thoại doanh nghiệp một cách thực chất, thu hẹp khoảng cách giữa doanh nghiệp, người dân và lãnh đạo:</w:t>
      </w:r>
    </w:p>
    <w:p>
      <w:r>
        <w:t>- Chủ động tổ chức đối thoại theo hình thức chia nhóm doanh nghiệp để cụ thể hơn vấn đề đối thoại và đề ra những giải pháp cụ thể, sát thực với nhu cầu của doanh nghiệp.Việc thu nhận ý kiến doanh nghiệp và có giải quyết các vấn đề một cách nghiêm túc sẽ giúp đối thoại trở nên thực chất, nâng cao sự tự tin của doanh nghiệp khi trình bày các vấn đề của mình.</w:t>
      </w:r>
    </w:p>
    <w:p>
      <w:r>
        <w:t>- Đa dạng hóa cách thức doanh nghiệp tiếp cận lãnh đạo theo hình thức thu hẹp khoảng cách với sự hỗ trợ của khoa học công nghệ (điện thoại, website, tin nhắn…) để giúp doanh nghiệp có nhiều lựa chọn, mặt khác cũng giảm áp lực cho doanh nghiệp khi muốn trình bày trực tiếp một vấn đề cụ thể với lãnh đạo.</w:t>
      </w:r>
    </w:p>
    <w:p>
      <w:r>
        <w:t>13. Ủy ban nhân dân thị xã An Khê:</w:t>
      </w:r>
    </w:p>
    <w:p>
      <w:r>
        <w:t>Thực hiện đầy đủ các biện pháp giảm thiểu chi phí không chính thức, minh bạch hóa thanh tra, kiểm tra:</w:t>
      </w:r>
    </w:p>
    <w:p>
      <w:r>
        <w:t>- 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 Tạo điều kiện trong tiếp nhận và xử lý, bảo vệ người dân thực hiện việc phản ánh, tố cáo hành vi phiền hà, nhũng nhiễu, tham nhũng.Chủ động rà soát kế hoạch thanh kiểm tra của cơ quan khác để tránh trùng lặp.</w:t>
      </w:r>
    </w:p>
    <w:p>
      <w:r>
        <w:t>- Xây dựng trang thông tin điện tử của thị xã minh bạch với tất các các thông tin liên quan đến hoạt động của các cơ quan, đơn vị; phục vụ tra cứu, tìm hiểu hoặc tham gia đóng góp ý kiến của người dân và doanh nghiệp; tập trung nhân lực cho chuyên mục hỏi đáp trên trang website, trả lời ngay khi người dân và doanh nghiệp phản ánh,kiến nghị. Tích cực nắm bắt, giải quyết những kiến nghị, khó khăn, vướng mắc cho người dân và doanh nghiệp; tạo điều kiện thuận lợi nhất cho người dân và doanh nghiệpphản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 Thường xuyên quán triệt, đào tạo nâng cao trình độ chuyên môn nghiệp vụ và đạo đức công vụ cho đội ngũ cán bộ công chức để đảm bảo thực hiện tốt nhiệm vụ trên tinh thần hỗ trợ doanh nghiệp. Tăng cường kỷ luật, kỷ cương hành chính, thường xuyên kiểm tra, giám sát, kịp thời phát hiện, chấn chỉnh, xử lý theo quy định và thẩm quyền đối với tập thể, cá nhân vi phạm các quy định trong thực thi công vụ; tạo sự chuyển biến mạnh mẽ trong đội ngũ công chức, viên chức về trách nhiệm, tác phong, năng lực trong thực thi công vụ, nhất là người đứng đầu các cơ quan, đơn vị.</w:t>
      </w:r>
    </w:p>
    <w:p>
      <w:r>
        <w:t>14. Ủy ban nhân dân thị xã Ayun Pa:</w:t>
      </w:r>
    </w:p>
    <w:p>
      <w:r>
        <w:t>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cơ quan, đơn vị và xã, phường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thị xã đến xã, phường; rút ngắn khoảng cách và đảm bảo sự chỉ đạo điều hành của lãnh đạo thị xã được thực thi nghiêm túc ở các cơ quan, đơn vị và xã, phường;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chỉ đạo.</w:t>
      </w:r>
    </w:p>
    <w:p>
      <w:r>
        <w:t>15. Ủy ban nhân dân huyện Ia Pa:</w:t>
      </w:r>
    </w:p>
    <w:p>
      <w:r>
        <w:t>15.1. Thực hiện đầy đủ các biện pháp giảm thiểu chi phí không chính thức, minh bạch hóa thanh tra, kiểm tra:</w:t>
      </w:r>
    </w:p>
    <w:p>
      <w:r>
        <w:t>- 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 Tạo điều kiện trong tiếp nhận và xử lý, bảo vệ người dân thực hiện việc phản ánh, tố cáo hành vi phiền hà, nhũng nhiễu, tham nhũng. Một số doanh nghiệp phản ánh có chuyển biến tích cực trong hoạt động thanh tra, kiểm tra.Tuy nhiên, vẫn có doanh nghiệp phản ánh tình trạng thanh kiểm tra nhiều lần, trùng lặp và không tổ chức đoàn liên ngành vẫn diễn ra. Chủ động rà soát kế hoạch thanh kiểm tra của cơ quan khác để tránh trùng lặp.</w:t>
      </w:r>
    </w:p>
    <w:p>
      <w:r>
        <w:t>- Xây dựng trang thông tin điện tử của huyện minh bạch với tất các các thông tin liên quan đến hoạt động của các cơ quan, đơn vị; phục vụ tra cứu, tìm hiểu hoặc tham gia đóng góp ý kiến của người dân và doanh nghiệp; tập trung nhân lực cho chuyên mục hỏi đáp trên trang website, trả lời ngay khi người dân và doanh nghiệp phản ánh,kiến nghị. Tích cực nắm bắt, giải quyết những kiến nghị, khó khăn, vướng mắc cho người dân và doanh nghiệp; tạo điều kiện thuận lợi nhất cho người dân và doanh nghiệpphản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 Thường xuyên quán triệt, đào tạo nâng cao trình độ chuyên môn nghiệp vụ và đạo đức công vụ cho đội ngũ cán bộ công chức để đảm bảo thực hiện tốt nhiệm vụ trên tinh thần hỗ trợ doanh nghiệp. Tăng cường kỷ luật, kỷ cương hành chính, thường xuyên kiểm tra, giám sát, kịp thời phát hiện, chấn chỉnh, xử lý theo quy định và thẩm quyền đối với tập thể, cá nhân vi phạm các quy định trong thực thi công vụ; tạo sự chuyển biến mạnh mẽ trong đội ngũ công chức, viên chức về trách nhiệm, tác phong, năng lực trong thực thi công vụ, nhất là người đứng đầu các cơ quan, đơn vị.</w:t>
      </w:r>
    </w:p>
    <w:p>
      <w:r>
        <w:t>15.2. 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cơ quan, đơn vị, các xã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huyện đến xã; rút ngắn khoảng cách và đảm bảo sự chỉ đạo điều hành của lãnh đạo huyện được thực thi nghiêm túc ở các cơ quan, đơn vị và các xã;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chỉ đạo.</w:t>
      </w:r>
    </w:p>
    <w:p>
      <w:r>
        <w:t>15.3. Nghiên cứu thành lập Tổ công tác hỗ trợ đầu tư và doanh nghiệp, tăng cường tương tác với doanh nghiệp:</w:t>
      </w:r>
    </w:p>
    <w:p>
      <w:r>
        <w:t>- Nâng cao hiệu quả đối thoại với doanh nghiệp một cách thực chất, thu hẹp khoảng cách giữa doanh nghiệp, người dân và lãnh đạo. Tăng cường công tác hỗ trợ đầu tư và doanh nghiệp, tương tác với doanh nghiệp. Triển khai thực hiện có hiệu quả việc tổ chức đối thoại doanh nghiệp theo định kỳ; hội nghị đối thoại đảm bảo đầy đủ các thành phần, quy mô, lĩnh vực khác nhau được tham dự.</w:t>
      </w:r>
    </w:p>
    <w:p>
      <w:r>
        <w:t>- Tạo sự cạnh tranh bình đẳng trong hoạt động đầu tư, kinh doanh giữa các doanh nghiệp: Không phân biệt doanh nghiệp lớn hay doanh nghiệp vừa và nhỏ trong việc tiếp cận thông tin và trong quá trình giải quyết kiến nghị, khó khăn và TTHC. Tổ chức gặp gỡ, trao đổi, đối thoại trực tiếp với doanh nghiệp trên địa bàn để tiếp nhận, phản hồi thông tin và giải quyết ý kiến, đề nghị của người dân và doanh nghiệp về những khó khăn, vướng mắc trong đầu tư, kinh doanh; về kết quả thực hiện công vụ của công chức nhà nước. Lãnh đạo đơn vị nắm bắt tâm tư, nguyện vọng, ý kiến vướng mắc của doanh nghiệp trong các vấn đề đầu tư, tiếp cận đất đai, xây dựng, cung ứng nguồn nhân lực, thuế... kịp thời tham mưu giải quyết tạo điều kiện cho các doanh nghiệp yên tâm đầu tư sản xuất. Công khai các điều kiện và tiêu chí để mọi doanh nghiệp tiếp cận nguồn lực của nhà nước về vốn đầu tư như: Công khai về quy trình phân bổ vốn đầu tư phát triển, tính minh bạch trong bổ sung vốn đầu tư phát triển; thanh toán nợ đọng xây dựng cơ bản cho doanh nghiệp, thanh toán, quyết toán các công trình; các nguồn vốn hỗ trợ đầu tư cho các doanh nghiệp.</w:t>
      </w:r>
    </w:p>
    <w:p>
      <w:r>
        <w:t>15.4. Nâng cao hiệu quả đối thoại doanh nghiệp một cách thực chất, thu hẹp khoảng cách giữa doanh nghiệp, người dân và lãnh đạo:</w:t>
      </w:r>
    </w:p>
    <w:p>
      <w:r>
        <w:t>- Thường xuyên tiếp nhận phản ánh, kiến nghị của doanh nghiệp, kịp thời, giải quyết, tháo gỡ những khó khăn vướng mắc của doanh nghiệp thuộc lĩnh vực quản lý.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w:t>
      </w:r>
    </w:p>
    <w:p>
      <w:r>
        <w:t>- Đa dạng hóa cách thức doanh nghiệp tiếp cận lãnh đạo theo hình thức thu hẹp khoảng cách với sự hỗ trợ của khoa học công nghệ (điện thoại, website, tin nhắn…) để giúp doanh nghiệp có nhiều lựa chọn, mặt khác cũng giảm áp lực cho doanh nghiệp khi muốn trình bày trực tiếp một vấn đề cụ thể với lãnh đạo.</w:t>
      </w:r>
    </w:p>
    <w:p>
      <w:r>
        <w:t>- Xây dựng Trang thông tin điện tử minh bạch với tất các thông tin liên quan đến hoạt động của địa phương;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16. Ủy ban nhân dân huyện Phú Thiện:</w:t>
      </w:r>
    </w:p>
    <w:p>
      <w:r>
        <w:t>16.1. Thực hiện đầy đủ các biện pháp giảm thiểu chi phí không chính thức, minh bạch hóa thanh tra, kiểm tra:</w:t>
      </w:r>
    </w:p>
    <w:p>
      <w:r>
        <w:t>- 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 Tạo điều kiện trong tiếp nhận và xử lý, bảo vệ người dân thực hiện việc phản ánh, tố cáo hành vi phiền hà, nhũng nhiễu, tham nhũng. Một số doanh nghiệp phản ánh có chuyển biến tích cực trong hoạt động thanh tra, kiểm tra.Tuy nhiên, vẫn có doanh nghiệp phản ánh tình trạng thanh kiểm tra nhiều lần, trùng lặp và không tổ chức đoàn liên ngành vẫn diễn ra. Chủ động rà soát kế hoạch thanh kiểm tra của cơ quan khác để tránh trùng lặp.</w:t>
      </w:r>
    </w:p>
    <w:p>
      <w:r>
        <w:t>- Xây dựng trang thông tin điện tử của huyện minh bạch với tất các các thông tin liên quan đến hoạt động của các cơ quan, đơn vị; phục vụ tra cứu, tìm hiểu hoặc tham gia đóng góp ý kiến của người dân và doanh nghiệp; tập trung nhân lực cho chuyên mục hỏi đáp trên trang website, trả lời ngay khi người dân và doanh nghiệp phản ánh,kiến nghị. Tích cực nắm bắt, giải quyết những kiến nghị, khó khăn, vướng mắc cho người dân và doanh nghiệp; tạo điều kiện thuận lợi nhất cho người dân và doanh nghiệpphản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 Thường xuyên quán triệt, đào tạo nâng cao trình độ chuyên môn nghiệp vụ và đạo đức công vụ cho đội ngũ cán bộ công chức để đảm bảo thực hiện tốt nhiệm vụ trên tinh thần hỗ trợ doanh nghiệp. Tăng cường kỷ luật, kỷ cương hành chính, thường xuyên kiểm tra, giám sát, kịp thời phát hiện, chấn chỉnh, xử lý theo quy định và thẩm quyền đối với tập thể, cá nhân vi phạm các quy định trong thực thi công vụ; tạo sự chuyển biến mạnh mẽ trong đội ngũ công chức, viên chức về trách nhiệm, tác phong, năng lực trong thực thi công vụ, nhất là người đứng đầu các cơ quan, đơn vị.</w:t>
      </w:r>
    </w:p>
    <w:p>
      <w:r>
        <w:t>16.2. 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cơ quan, đơn vị và các xã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huyện đến xã; rút ngắn khoảng cách và đảm bảo sự chỉ đạo điều hành của lãnh đạo huyện được thực thi nghiêm túc ở các cơ quan, đơn vị và các xã;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chỉ đạo.</w:t>
      </w:r>
    </w:p>
    <w:p>
      <w:r>
        <w:t>17. Ủy ban nhân dân huyện Kbang:</w:t>
      </w:r>
    </w:p>
    <w:p>
      <w:r>
        <w:t>17.1. Thực hiện đầy đủ các biện pháp giảm thiểu chi phí không chính thức, minh bạch hóa thanh tra, kiểm tra:</w:t>
      </w:r>
    </w:p>
    <w:p>
      <w:r>
        <w:t>- Thúc đẩy thực hành liêm chính trong quan hệ giữa cơ quan Nhà nước và doanh nghiệp, người dân, thực hiện các biện pháp cải thiện trên thực tế thông qua các chỉ số đo lường chất lượng quản trị địa phương; thực hiện nghiêm việc xử lý trách nhiệm người đứng đầu khi để cơ quan, đơn vị do mình phụ trách xảy ra phiền hà, nhũng nhiễu, tham nhũng; Tạo điều kiện trong tiếp nhận và xử lý, bảo vệ người dân thực hiện việc phản ánh, tố cáo hành vi phiền hà, nhũng nhiễu, tham nhũng. Một số doanh nghiệp phản ánh có chuyển biến tích cực trong hoạt động thanh tra, kiểm tra.Tuy nhiên, vẫn có doanh nghiệp phản ánh tình trạng thanh kiểm tra nhiều lần, trùng lặp và không tổ chức đoàn liên ngành vẫn diễn ra.Chủ động rà soát kế hoạch thanh kiểm tra của cơ quan khác để tránh trùng lặp.</w:t>
      </w:r>
    </w:p>
    <w:p>
      <w:r>
        <w:t>- Xây dựng trang thông tin điện tử của huyện minh bạch với tất các các thông tin liên quan đến hoạt động của các cơ quan, đơn vị; phục vụ tra cứu, tìm hiểu hoặc tham gia đóng góp ý kiến của người dân và doanh nghiệp; tập trung nhân lực cho chuyên mục hỏi đáp trên trang website, trả lời ngay khi người dân và doanh nghiệp phản ánh,kiến nghị. Tích cực nắm bắt, giải quyết những kiến nghị, khó khăn, vướng mắc cho người dân và doanh nghiệp; tạo điều kiện thuận lợi nhất cho người dân và doanh nghiệpphản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 Thường xuyên quán triệt, đào tạo nâng cao trình độ chuyên môn nghiệp vụ và đạo đức công vụ cho đội ngũ cán bộ công chức để đảm bảo thực hiện tốt nhiệm vụ trên tinh thần hỗ trợ doanh nghiệp. Tăng cường kỷ luật, kỷ cương hành chính, thường xuyên kiểm tra, giám sát, kịp thời phát hiện, chấn chỉnh, xử lý theo quy định và thẩm quyền đối với tập thể, cá nhân vi phạm các quy định trong thực thi công vụ; tạo sự chuyển biến mạnh mẽ trong đội ngũ công chức, viên chức về trách nhiệm, tác phong, năng lực trong thực thi công vụ, nhất là người đứng đầu các cơ quan, đơn vị.</w:t>
      </w:r>
    </w:p>
    <w:p>
      <w:r>
        <w:t>17.2. 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cơ quan, đơn vị và các xã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huyện đến xã; rút ngắn khoảng cách và đảm bảo sự chỉ đạo điều hành của lãnh đạo huyện được thực thi nghiêm túc ở các cơ quan, đơn vị và các xã;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chỉ đạo.</w:t>
      </w:r>
    </w:p>
    <w:p>
      <w:r>
        <w:t>18. Ủy ban nhân dân huyện Chư Prông:</w:t>
      </w:r>
    </w:p>
    <w:p>
      <w:r>
        <w:t>18.1. 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cơ quan, đơn vị và các xã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huyện đến xã; rút ngắn khoảng cách và đảm bảo sự chỉ đạo điều hành của lãnh đạo thị xã được thực thi nghiêm túc ở các cơ quan, đơn vị và các xã;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chỉ đạo.</w:t>
      </w:r>
    </w:p>
    <w:p>
      <w:r>
        <w:t>18.2. Nghiên cứu thành lập Tổ công tác hỗ trợ đầu tư và doanh nghiệp, tăng cường tương tác với doanh nghiệp:</w:t>
      </w:r>
    </w:p>
    <w:p>
      <w:r>
        <w:t>- Nâng cao hiệu quả đối thoại với doanh nghiệp một cách thực chất, thu hẹp khoảng cách giữa doanh nghiệp, người dân và lãnh đạo. Tăng cường công tác hỗ trợ đầu tư và doanh nghiệp, tương tác với doanh nghiệp. Triển khai thực hiện có hiệu quả việc tổ chức đối thoại doanh nghiệp theo định kỳ; hội nghị đối thoại đảm bảo đầy đủ các thành phần, quy mô, lĩnh vực khác nhau được tham dự.</w:t>
      </w:r>
    </w:p>
    <w:p>
      <w:r>
        <w:t>- Tạo sự cạnh tranh bình đẳng trong hoạt động đầu tư, kinh doanh giữa các doanh nghiệp: Không phân biệt doanh nghiệp lớn hay doanh nghiệp vừa và nhỏ trong việc tiếp cận thông tin và trong quá trình giải quyết kiến nghị, khó khăn và TTHC. Tổ chức gặp gỡ, trao đổi, đối thoại trực tiếp với doanh nghiệp trên địa bàn để tiếp nhận, phản hồi thông tin và giải quyết ý kiến, đề nghị của người dân và doanh nghiệp về những khó khăn, vướng mắc trong đầu tư, kinh doanh; về kết quả thực hiện công vụ của công chức nhà nước. Lãnh đạo các phòng, ban, đơn vị nắm bắt tâm tư, nguyện vọng, ý kiến vướng mắc của doanh nghiệp trong các vấn đề đầu tư, tiếp cận đất đai, xây dựng, cung ứng nguồn nhân lực, thuế... kịp thời tham mưu giải quyết tạo điều kiện cho các doanh nghiệp yên tâm đầu tư sản xuất. Công khai các điều kiện và tiêu chí để mọi doanh nghiệp tiếp cận nguồn lực của nhà nước về vốn đầu tư như: Công khai về quy trình phân bổ vốn đầu tư phát triển, tính minh bạch trong bổ sung vốn đầu tư phát triển; thanh toán nợ đọng xây dựng cơ bản cho doanh nghiệp, thanh toán, quyết toán các công trình; các nguồn vốn hỗ trợ đầu tư cho các doanh nghiệp</w:t>
      </w:r>
    </w:p>
    <w:p>
      <w:r>
        <w:t>18.3. Nâng cao hiệu quả đối thoại doanh nghiệp một cách thực chất, thu hẹp khoảng cách giữa doanh nghiệp, người dân và lãnh đạo:</w:t>
      </w:r>
    </w:p>
    <w:p>
      <w:r>
        <w:t>- Thường xuyên tiếp nhận phản ánh, kiến nghị của doanh nghiệp, kịp thời, giải quyết, tháo gỡ những khó khăn vướng mắc của doanh nghiệp thuộc lĩnh vực quản lý.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w:t>
      </w:r>
    </w:p>
    <w:p>
      <w:r>
        <w:t>- Đa dạng hóa cách thức doanh nghiệp tiếp cận lãnh đạo theo hình thức thu hẹp khoảng cách với sự hỗ trợ của khoa học công nghệ (điện thoại, website, tin nhắn…) để giúp doanh nghiệp có nhiều lựa chọn, mặt khác cũng giảm áp lực cho doanh nghiệp khi muốn trình bày trực tiếp một vấn đề cụ thể với lãnh đạo.</w:t>
      </w:r>
    </w:p>
    <w:p>
      <w:r>
        <w:t>- Xây dựng Trang thông tin điện tử minh bạch với tất các thông tin liên quan đến hoạt động của địa phương;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19. Ủy ban nhân dân huyện Chư Sê:</w:t>
      </w:r>
    </w:p>
    <w:p>
      <w:r>
        <w:t>19.1. Nghiên cứu thành lập Tổ công tác hỗ trợ đầu tư và doanh nghiệp, tăng cường tương tác với doanh nghiệp:</w:t>
      </w:r>
    </w:p>
    <w:p>
      <w:r>
        <w:t>- Nâng cao hiệu quả đối thoại với doanh nghiệp một cách thực chất, thu hẹp khoảng cách giữa doanh nghiệp, người dân và lãnh đạo. Tăng cường công tác hỗ trợ đầu tư và doanh nghiệp, tương tác với doanh nghiệp. Triển khai thực hiện có hiệu quả việc tổ chức đối thoại doanh nghiệp theo định kỳ; hội nghị đối thoại đảm bảo đầy đủ các thành phần, quy mô, lĩnh vực khác nhau được tham dự.</w:t>
      </w:r>
    </w:p>
    <w:p>
      <w:r>
        <w:t>- Tạo sự cạnh tranh bình đẳng trong hoạt động đầu tư, kinh doanh giữa các doanh nghiệp: Không phân biệt doanh nghiệp lớn hay doanh nghiệp vừa và nhỏ trong việc tiếp cận thông tin và trong quá trình giải quyết kiến nghị, khó khăn và thủ tục hành chính. Tổ chức gặp gỡ, trao đổi, đối thoại trực tiếp với doanh nghiệp trên địa bàn để tiếp nhận, phản hồi thông tin và giải quyết ý kiến, đề nghị của người dân và doanh nghiệp về những khó khăn, vướng mắc trong đầu tư, kinh doanh; về kết quả thực hiện công vụ của công chức nhà nước. Lãnh đạo các phòng, ban, đơn vị nắm bắt tâm tư, nguyện vọng, ý kiến vướng mắc của doanh nghiệp trong các vấn đề đầu tư, tiếp cận đất đai, xây dựng, cung ứng nguồn nhân lực, thuế... kịp thời tham mưu giải quyết tạo điều kiện cho các doanh nghiệp yên tâm đầu tư sản xuất. Công khai các điều kiện và tiêu chí để mọi doanh nghiệp tiếp cận nguồn lực của nhà nước về vốn đầu tư như: Công khai về quy trình phân bổ vốn đầu tư phát triển, tính minh bạch trong bổ sung vốn đầu tư phát triển; thanh toán nợ đọng xây dựng cơ bản cho doanh nghiệp, thanh toán, quyết toán các công trình; các nguồn vốn hỗ trợ đầu tư cho các doanh nghiệp</w:t>
      </w:r>
    </w:p>
    <w:p>
      <w:r>
        <w:t>19.2. Nâng cao hiệu quả đối thoại doanh nghiệp một cách thực chất, thu hẹp khoảng cách giữa doanh nghiệp, người dân và lãnh đạo:</w:t>
      </w:r>
    </w:p>
    <w:p>
      <w:r>
        <w:t>- Thường xuyên tiếp nhận phản ánh, kiến nghị của doanh nghiệp, kịp thời, giải quyết, tháo gỡ những khó khăn vướng mắc của doanh nghiệp thuộc lĩnh vực quản lý.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w:t>
      </w:r>
    </w:p>
    <w:p>
      <w:r>
        <w:t>- Đa dạng hóa cách thức doanh nghiệp tiếp cận lãnh đạo theo hình thức thu hẹp khoảng cách với sự hỗ trợ của khoa học công nghệ (điện thoại, website, tin nhắn…) để giúp doanh nghiệp có nhiều lựa chọn, mặt khác cũng giảm áp lực cho doanh nghiệp khi muốn trình bày trực tiếp một vấn đề cụ thể với lãnh đạo.</w:t>
      </w:r>
    </w:p>
    <w:p>
      <w:r>
        <w:t>- Xây dựng Trang thông tin điện tử minh bạch với tất các thông tin liên quan đến hoạt động của địa phương;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20. Ủy ban nhân dân huyện Mang Yang:</w:t>
      </w:r>
    </w:p>
    <w:p>
      <w:r>
        <w:t>20.1. Nghiên cứu thành lập Tổ công tác hỗ trợ đầu tư và doanh nghiệp, tăng cường tương tác với doanh nghiệp:</w:t>
      </w:r>
    </w:p>
    <w:p>
      <w:r>
        <w:t>- Nâng cao hiệu quả đối thoại với doanh nghiệp một cách thực chất, thu hẹp khoảng cách giữa doanh nghiệp, người dân và lãnh đạo. Tăng cường công tác hỗ trợ đầu tư và doanh nghiệp, tương tác với doanh nghiệp. Triển khai thực hiện có hiệu quả việc tổ chức đối thoại doanh nghiệp theo định kỳ; hội nghị đối thoại đảm bảo đầy đủ các thành phần, quy mô, lĩnh vực khác nhau được tham dự.</w:t>
      </w:r>
    </w:p>
    <w:p>
      <w:r>
        <w:t>- Tạo sự cạnh tranh bình đẳng trong hoạt động đầu tư, kinh doanh giữa các doanh nghiệp: Không phân biệt doanh nghiệp lớn hay doanh nghiệp vừa và nhỏ trong việc tiếp cận thông tin và trong quá trình giải quyết kiến nghị, khó khăn và TTHC. Tổ chức gặp gỡ, trao đổi, đối thoại trực tiếp với doanh nghiệp trên địa bàn để tiếp nhận, phản hồi thông tin và giải quyết ý kiến, đề nghị của người dân và doanh nghiệp về những khó khăn, vướng mắc trong đầu tư, kinh doanh; về kết quả thực hiện công vụ của công chức nhà nước. Lãnh đạo các phòng, ban, đơn vị nắm bắt tâm tư, nguyện vọng, ý kiến vướng mắc của doanh nghiệp trong các vấn đề đầu tư, tiếp cận đất đai, xây dựng, cung ứng nguồn nhân lực, thuế... kịp thời tham mưu giải quyết tạo điều kiện cho các doanh nghiệp yên tâm đầu tư sản xuất. Công khai các điều kiện và tiêu chí để mọi doanh nghiệp tiếp cận nguồn lực của nhà nước về vốn đầu tư như: Công khai về quy trình phân bổ vốn đầu tư phát triển, tính minh bạch trong bổ sung vốn đầu tư phát triển; thanh toán nợ đọng xây dựng cơ bản cho doanh nghiệp, thanh toán, quyết toán các công trình; các nguồn vốn hỗ trợ đầu tư cho các doanh nghiệp</w:t>
      </w:r>
    </w:p>
    <w:p>
      <w:r>
        <w:t>20.2. Nâng cao hiệu quả đối thoại doanh nghiệp một cách thực chất, thu hẹp khoảng cách giữa doanh nghiệp, người dân và lãnh đạo:</w:t>
      </w:r>
    </w:p>
    <w:p>
      <w:r>
        <w:t>- Thường xuyên tiếp nhận phản ánh, kiến nghị của doanh nghiệp, kịp thời, giải quyết, tháo gỡ những khó khăn vướng mắc của doanh nghiệp thuộc lĩnh vực quản lý.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w:t>
      </w:r>
    </w:p>
    <w:p>
      <w:r>
        <w:t>- Đa dạng hóa cách thức doanh nghiệp tiếp cận lãnh đạo theo hình thức thu hẹp khoảng cách với sự hỗ trợ của khoa học công nghệ (điện thoại, website, tin nhắn…) để giúp doanh nghiệp có nhiều lựa chọn, mặt khác cũng giảm áp lực cho doanh nghiệp khi muốn trình bày trực tiếp một vấn đề cụ thể với lãnh đạo.</w:t>
      </w:r>
    </w:p>
    <w:p>
      <w:r>
        <w:t>- Xây dựng Trang thông tin điện tử minh bạch với tất các thông tin liên quan đến hoạt động của địa phương;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21. Ủy ban nhân dân huyện Chư Păh:</w:t>
      </w:r>
    </w:p>
    <w:p>
      <w:r>
        <w:t>Nâng cao tính năng động và tiên phong gắn với trách nhiệm người đứng đầu, gắn với công tác CCHC và giảm thiểu tình trạng nhũng nhiễu hoặc thiếu chuyên nghiệp trong cung cấp dịch vụ công:</w:t>
      </w:r>
    </w:p>
    <w:p>
      <w:r>
        <w:t>- Phát huy vai trò, trách nhiệm của người đứng đầu các cơ quan, đơn vị và các xã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huyện đến xã; rút ngắn khoảng cách và đảm bảo sự chỉ đạo điều hành của lãnh đạo huyện được thực thi nghiêm túc ở các cơ quan, đơn vị và các xã; tăng cường công tác kiểm tra, hướng dẫn, đôn đốc việc triển khai thực hiện của cơ quan, đơn vị, xử lý kịp thời các vấn đề phát hiện qua kiểm tra, giám sát. Nâng cao chất lượng giải quyết TTHC liên quan đến người dân và doanh nghiệp; tạo môi trường thuận lợi cho hoạt động đầu tư, sản xuất kinh doanh trên các lĩnh vực.</w:t>
      </w:r>
    </w:p>
    <w:p>
      <w:r>
        <w:t>- Nghiêm túc quán triệt, chỉ đạo chặt chẽ, tổ chức thực hiện đồng bộ các giải pháp nhằm xử lý, ngăn chặn có hiệu quả tình trạng nhũng nhiễu, gây phiền hà trong giải quyết công việc;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Xử lý nghiêm đối với người đứng đầu cơ quan, đơn vị cấp dưới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 Nghiêm chỉnh thực hiện đúng quy định việc tiếp công dân, tiếp nhận những phản ánh, kiến nghị, khiếu nại, tố cáo của người dân theo đúng quy định; Bồi dưỡng kỹ năng mềm cho cán bộ, công chức, viên chức để nâng cao nhận thức, phục vụ doanh nghiệp tốt hơn; thay đổi ứng xử của cơ quan Nhà nước và người dân theo tinh thần “thân thiện, lắng nghe, thấu cảm, tận tâm; Kiên quyết xử lý nghiêm đối với các hành vi vi phạm kỷ luật, kỷ cương hành chính của cán bộ, công chức, viên chức; ngoài việc xử lý kỷ luật đối với cán bộ, công chức, viên chức vi phạm còn phải xem xét, xử lý trách nhiệm đối với người đứng đầu đơn vị. Biểu dương kịp thời cán bộ có tinh thần trách nhiệm cao trong cải cách hành chính, có sáng kiến cải thiện môi trường kinh doanh; tăng cường chỉ đạo việc theo dõi, kiểm tra, đôn đốc, việc thực hiện các quyết định, văn bản chỉ đạo.</w:t>
      </w:r>
    </w:p>
    <w:p>
      <w:r>
        <w:t>22. Ủy ban nhân dân huyện Đak Pơ:</w:t>
      </w:r>
    </w:p>
    <w:p>
      <w:r>
        <w:t>Nâng cao hiệu quả đối thoại doanh nghiệp một cách thực chất, thu hẹp khoảng cách giữa doanh nghiệp, người dân và lãnh đạo:</w:t>
      </w:r>
    </w:p>
    <w:p>
      <w:r>
        <w:t>- Thường xuyên tiếp nhận phản ánh, kiến nghị của doanh nghiệp, kịp thời, giải quyết, tháo gỡ những khó khăn vướng mắc của doanh nghiệp thuộc lĩnh vực quản lý. Tổ chức đối thoại theo hình thức chia nhóm doanh nghiệp để cụ thể hơn vấn đề đối thoại và đề ra những giải pháp cụ thể, sát thực với nhu cầu của doanh nghiệp. Việc thu nhận ý kiến doanh nghiệp và có giải quyết các vấn đề một cách nghiêm túc sẽ giúp đối thoại trở nên thực chất, nâng cao sự tự tin của doanh nghiệp khi trình bày các vấn đề của mình.</w:t>
      </w:r>
    </w:p>
    <w:p>
      <w:r>
        <w:t>- Đa dạng hóa cách thức doanh nghiệp tiếp cận lãnh đạo theo hình thức thu hẹp khoảng cách với sự hỗ trợ của khoa học công nghệ (điện thoại, website, tin nhắn…) để giúp doanh nghiệp có nhiều lựa chọn, mặt khác cũng giảm áp lực cho doanh nghiệp khi muốn trình bày trực tiếp một vấn đề cụ thể với lãnh đạo.</w:t>
      </w:r>
    </w:p>
    <w:p>
      <w:r>
        <w:t>- Xây dựng Trang thông tin điện tử minh bạch với tất các thông tin liên quan đến hoạt động của địa phương;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địa phương, nhất là phản ánh về tình trạng thiếu trách nhiệm, tiêu cực, nhũng nhiễu, xử lý nghiêm hành vi xử lý công việc trái quy định, gây chậm trễ, thiếu minh bạch, thiếu trách nhiệm.</w:t>
      </w:r>
    </w:p>
    <w:p>
      <w:r>
        <w:t>IV. TỔ CHỨC THỰC HIỆN:</w:t>
      </w:r>
    </w:p>
    <w:p>
      <w:r>
        <w:t>1. Các sở, ngành, UBND các huyện, thị xã, thành phố và các đơn vị có liên quan căn cứ chức năng nhiệm vụ được giao triển khai thực hiện đồng bộ, nghiêm túc, có hiệu quả Kế hoạch này.</w:t>
      </w:r>
    </w:p>
    <w:p>
      <w:r>
        <w:t>Định kỳ hằng năm tổng hợp, báo cáo kết quả triển khai thực hiện Kế hoạch này về Sở Kế hoạch và Đầu tư trước ngày 30/11, trong quá trình triển khai thực hiện nếu có khó khăn, vướng mắc kịp thời phản ánh về Sở Kế hoạch và Đầu tư để tổng hợp, báo cáo UBND tỉnh xem xét, quyết định.</w:t>
      </w:r>
    </w:p>
    <w:p>
      <w:r>
        <w:t>2. Sở Kế hoạch và Đầu tư chủ trì phối hợp với Văn phòng UBND tỉnh, theo dõi việc xây dựng, ban hành Kế hoạch triển khai ở các sở, ngành, địa phương, đơn vị; tổng hợp báo cáo đánh giá tình hình triển khai thực hiện, hiệu quả các nhiệm vụ giải pháp đã chỉ đạo, mức độ phấn đấu, đạt được từng chỉ tiêu, chỉ số con, chỉ số thành phần, gửi về UBND tỉnh trước ngày 20/12./.</w:t>
      </w:r>
    </w:p>
    <w:p>
      <w:r>
        <w:t>Nơi nhận:</w:t>
      </w:r>
    </w:p>
    <w:p>
      <w:r>
        <w:t>- VCCI, VCCI chi nhánh Đà Nẵng;</w:t>
      </w:r>
    </w:p>
    <w:p>
      <w:r>
        <w:t>- Đ/c Chủ tịch, các PCT UBND tỉnh;</w:t>
      </w:r>
    </w:p>
    <w:p>
      <w:r>
        <w:t>- UBMTTQVN tỉnh và các hội, đoàn thể;</w:t>
      </w:r>
    </w:p>
    <w:p>
      <w:r>
        <w:t>- Các sở, ban, ngành thuộc tỉnh;</w:t>
      </w:r>
    </w:p>
    <w:p>
      <w:r>
        <w:t>- Các Huyện ủy, Thị ủy, Thành ủy;</w:t>
      </w:r>
    </w:p>
    <w:p>
      <w:r>
        <w:t>- UBND các huyện, thị xã, thành phố;</w:t>
      </w:r>
    </w:p>
    <w:p>
      <w:r>
        <w:t>- Các hội, hiệp hội DN, doanh nhân tỉnh;</w:t>
      </w:r>
    </w:p>
    <w:p>
      <w:r>
        <w:t>- Trang thông tin điện tử tỉnh;</w:t>
      </w:r>
    </w:p>
    <w:p>
      <w:r>
        <w:t>- Lưu: VT, CV các khối,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