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thực hiện các hoạt động liên kết hợp tác phát triển du lịch 8 tỉnh Tây Bắc mở rộng và Thành phố Hồ Chí Minh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27/KH-UBND</w:t>
      </w:r>
    </w:p>
    <w:p>
      <w:r>
        <w:t>Sơn La, ngày 29 tháng 01 năm 2024</w:t>
      </w:r>
    </w:p>
    <w:p>
      <w:r>
        <w:t>KẾ HOẠCH</w:t>
      </w:r>
    </w:p>
    <w:p>
      <w:r>
        <w:t>TRIỂN KHAI THỰC HIỆN CÁC HOẠT ĐỘNG LIÊN KẾT HỢP TÁC PHÁT TRIỂN DU LỊCH 8 TỈNH TÂY BẮC MỞ RỘNG VÀ THÀNH PHỐ HỒ CHÍ MINH NĂM 2024</w:t>
      </w:r>
    </w:p>
    <w:p>
      <w:r>
        <w:t>Căn cứ Thỏa thuận liên kết hợp tác phát triển du lịch giữa Thành phố Hồ Chí Minh và 8 tỉnh Tây Bắc giai đoạn 2020-2025, ký kết ngày 14/11/2020; Quy chế triển khai thỏa thuận hợp tác phát triển du lịch giữa 8 tỉnh Tây Bắc mở rộng (TBMR) và Thành phố Hồ Chí Minh giai đoạn 2021-2025; Kế hoạch số 5235/KH- NHT ngày 29/12/2023 của Nhóm hợp tác 8 tỉnh Tây Bắc mở rộng và Thành phố Hồ Chí Minh về Tổ chức các hoạt động liên kết hợp tác phát triển du lịch 8 tỉnh Tây Bắc mở rộng và Thành phố Hồ Chí Minh năm 2024.</w:t>
      </w:r>
    </w:p>
    <w:p>
      <w:r>
        <w:t>Ủy ban nhân dân tỉnh Sơn La ban hành Kế hoạch triển khai các hoạt động liên kết hợp tác phát triển du lịch 8 tỉnh Tây Bắc mở rộng và Thành phố Hồ Chí Minh năm 2024, nội dung cụ thể như sau:</w:t>
      </w:r>
    </w:p>
    <w:p>
      <w:r>
        <w:t>I. MỤC ĐÍCH, YÊU CẦU</w:t>
      </w:r>
    </w:p>
    <w:p>
      <w:r>
        <w:t>1. Mục đích</w:t>
      </w:r>
    </w:p>
    <w:p>
      <w:r>
        <w:t>- Triển khai thực hiện có hiệu quả Thỏa thuận liên kết hợp tác phát triển du lịch giữa Thành phố Hồ Chí Minh và 8 tỉnh Tây Bắc giai đoạn 2020-2025, ký kết ngày 14/11/2020.</w:t>
      </w:r>
    </w:p>
    <w:p>
      <w:r>
        <w:t>- Là cơ sở để các sở, ban, ngành, đơn vị và UBND các huyện, thành phố phối hợp triển khai các hoạt động phát triển du lịch trong khung chương trình của Nhóm hợp tác phát triển du lịch 8 tỉnh Tây Bắc mở rộng (TBMR) và Thành phố Hồ Chí Minh.</w:t>
      </w:r>
    </w:p>
    <w:p>
      <w:r>
        <w:t>- Tạo sự đồng thuận, thống nhất, chủ động, linh hoạt trong tổ chức triển khai thực hiện các nội dung phối hợp liên kết hợp tác phát triển Du lịch 8 tỉnh TBMR và Thành phố Hồ Chí Minh phù hợp với tình hình thực tế tại địa phương.</w:t>
      </w:r>
    </w:p>
    <w:p>
      <w:r>
        <w:t>2. Yêu cầu</w:t>
      </w:r>
    </w:p>
    <w:p>
      <w:r>
        <w:t>Phối hợp chặt chẽ, trách nhiệm, tổ chức khoa học, chủ động, linh hoạt, hiệu quả, an toàn và tiết kiệm</w:t>
      </w:r>
    </w:p>
    <w:p>
      <w:r>
        <w:t>II. NỘI DUNG</w:t>
      </w:r>
    </w:p>
    <w:p>
      <w:r>
        <w:t>1. Công tác quản lý Nhà nước về du lịch</w:t>
      </w:r>
    </w:p>
    <w:p>
      <w:r>
        <w:t>- Tham gia kiện toàn Ban Chỉ đạo, Tổ thường trực, Tổ giúp việc phát triển du lịch 8 tỉnh TBMR và TP Hồ Chí Minh.</w:t>
      </w:r>
    </w:p>
    <w:p>
      <w:r>
        <w:t>- Tham dự Hội nghị của Ban Chỉ đạo, Tổ thường trực, Tổ giúp việc phát triển du lịch 8 tỉnh TBMR và TP Hồ Chí Minh.</w:t>
      </w:r>
    </w:p>
    <w:p>
      <w:r>
        <w:t>- Tiếp tục triển khai có hiệu quả Kết luận số 94-KL/TU ngày 23/01/2021 của Ban Chấp hành Đảng bộ tỉnh Sơn La về phát triển du lịch tỉnh Sơn La đến năm 2025, định hướng đến năm 2030; Nghị quyết số 41/2022/NQ-HĐND ngày 31/8/2022 của HĐND tỉnh Sơn La về chính sách hỗ trợ phát triển du lịch giai đoạn 2022-2026 và các đề án phát triển du lịch đã được phê duyệt.</w:t>
      </w:r>
    </w:p>
    <w:p>
      <w:r>
        <w:t>- Tham gia hợp tác trao đổi thông tin công tác quản lý Nhà nước về du lịch.</w:t>
      </w:r>
    </w:p>
    <w:p>
      <w:r>
        <w:t>2. Hợp tác phát triển sản phẩm du lịch</w:t>
      </w:r>
    </w:p>
    <w:p>
      <w:r>
        <w:t>- Tổ chức triển khai điều tra, đánh giá, phân loại tài nguyên du lịch Tài nguyên du lịch trên địa bàn tỉnh Sơn La để làm căn cứ lập quy hoạch về du lịch; quản lý, khai thác, phát huy giá trị tài nguyên du lịch và phát triển sản phẩm du lịch của địa phương.</w:t>
      </w:r>
    </w:p>
    <w:p>
      <w:r>
        <w:t>- Phối hợp với Nhóm hợp tác phát triển du lịch 8 tỉnh TBMR và TP Hồ Chí Minh tổ chức đoàn Famtrip/Presstrip xây dựng tour du lịch chuyên đề  “Kết nối giá trị văn hóa - lịch sử dân tộc, du lịch cộng đồng và vùng chè Tây Bắc”.</w:t>
      </w:r>
    </w:p>
    <w:p>
      <w:r>
        <w:t>- Tham gia chương trình khảo sát, học tập kinh nghiệm xây dựng mô hình điểm đến tham quan du lịch nông thôn tiêu biểu tại Thành phố Đà Nẵng và tỉnh Quảng Nam.</w:t>
      </w:r>
    </w:p>
    <w:p>
      <w:r>
        <w:t>- Phối hợp với Nhóm hợp tác phát triển du lịch 8 tỉnh TBMR và TP Hồ Chí Minh và các đơn vị có liên quan hỗ trợ liên kết trưng bày giới thiệu hình ảnh du lịch, giới thiệu và bán các sản phẩm OCOP và sản phẩm đặc trưng của các tỉnh trong Nhóm.</w:t>
      </w:r>
    </w:p>
    <w:p>
      <w:r>
        <w:t>3. Hoạt động quảng bá, xúc tiến du lịch</w:t>
      </w:r>
    </w:p>
    <w:p>
      <w:r>
        <w:t>- Tham dự các Hội chợ Du lịch năm 2024: Hội chợ Du lịch quốc tế VITM - Hà Nội; Hội chợ Du lịch Quốc tế ITE- TP Hồ Chí Minh; Ngày hội du lịch TP Hồ Chí Minh năm 2024.</w:t>
      </w:r>
    </w:p>
    <w:p>
      <w:r>
        <w:t>- Tham gia hội nghị tăng cường hoạt động liên kết hợp tác phát triển du lịch giữa các Hiệp hội Du lịch 8 tỉnh TBMR và TP Hồ Chí Minh.</w:t>
      </w:r>
    </w:p>
    <w:p>
      <w:r>
        <w:t>- Phối hợp với Nhóm hợp tác phát triển du lịch 8 tỉnh TBMR và TP Hồ Chí Minh và các đơn vị có liên quan tiếp tục đẩy mạnh công tác quảng bá trên nền tảng số; xây dựng sản phẩm, ấn phẩm quảng bá du lịch nhằm hình thành sản phẩm sản phẩm quảng bá du lịch chung của Nhóm hợp tác ấn tượng, hiệu quả phục vụ các hoạt động xúc tiến du lịch, thu hút khách du lịch và doanh nghiệp đầu tư du lịch.</w:t>
      </w:r>
    </w:p>
    <w:p>
      <w:r>
        <w:t>- Phối hợp với các cơ quan truyền thông Trung ương và địa phương tổ chức đăng tải chuyên trang, chuyên mục; sản xuất video clip, phóng sự tuyên truyền, quảng bá Du lịch Sơn La hiệu quả, hấp dẫn và ấn tượng.</w:t>
      </w:r>
    </w:p>
    <w:p>
      <w:r>
        <w:t>- Tổ chức sản xuất các ấn phẩm quảng bá du lịch tỉnh Sơn La như cẩm nang, tờ rơi, tập gấp, portcard, sách ảnh du lịch phục vụ hoạt động quảng bá, xúc tiến du lịch của địa phương tại các sự kiện và hội chợ du lịch trong và ngoài nước.</w:t>
      </w:r>
    </w:p>
    <w:p>
      <w:r>
        <w:t>4. Hợp tác đào tạo nguồn nhân lực</w:t>
      </w:r>
    </w:p>
    <w:p>
      <w:r>
        <w:t>- Tham gia lớp tập huấn nâng cao năng lực xây dựng phát triển sản phẩm du lịch nông nghiệp nông thôn, du lịch cộng đồng 8 tỉnh TBMR.</w:t>
      </w:r>
    </w:p>
    <w:p>
      <w:r>
        <w:t>- Tổ chức các lớp tập huấn đào tạo kỹ năng nghề du lịch cho các tổ chức, cá nhân hoạt động trong lĩnh vực du lịch.</w:t>
      </w:r>
    </w:p>
    <w:p>
      <w:r>
        <w:t>- Phối hợp với các tỉnh trong Nhóm hợp tác cập nhật thông tin các các lớp cập nhật kiến thức cho hướng dẫn viên du lịch nội địa và quốc tế tại các tỉnh đăng ký tham gia theo nhu cầu thực tế.</w:t>
      </w:r>
    </w:p>
    <w:p>
      <w:r>
        <w:t>5. Tổ chức các sự kiện du lịch trong và ngoài tỉnh; tham gia các sự kiện du lịch của các tỉnh theo kế hoạch chung</w:t>
      </w:r>
    </w:p>
    <w:p>
      <w:r>
        <w:t>- Tổ chức sự kiện du lịch  “Sắc màu Sơn La - Tây Bắc”  tại TP Đà Nẵng nhằm quảng bá sản phẩm du lịch độc đáo, văn hóa bản địa hấp dẫn; Trưng bày, giới thiệu các sản phẩm OCOP, sản vật đặc trưng địa phương nhóm 8 tỉnh TBMR và TP Hồ Chí Minh.</w:t>
      </w:r>
    </w:p>
    <w:p>
      <w:r>
        <w:t>- Tổ chức Ngày hội Du lịch - Văn hóa năm 2024, chủ đề  “Bản tình ca Sơn La - Hủa Phăn”  tại tỉnh Hủa Phăn, nước CHDCND Lào nhằm tăng cường liên kết, hợp tác phát triển du lịch giữa các tỉnh, hai quốc gia; đẩy mạnh công tác truyền thông, tuyên truyền, quảng bá hình ảnh con người, mảnh đất sơn La nói riêng và Tây Bắc nói chung thân thiện, sản phẩm du lịch độc đáo, khác biệt; bản sắc văn hóa dân tộc đậm đà; sản vật địa phương hấp dẫn.</w:t>
      </w:r>
    </w:p>
    <w:p>
      <w:r>
        <w:t>- Công bố Quyết định công nhận Khu du lịch quốc gia Mộc Châu, năm 2024  (sau khi có Quyết định công nhận).</w:t>
      </w:r>
    </w:p>
    <w:p>
      <w:r>
        <w:t>- Phối hợp, tham gia các sự kiện văn hóa, thể thao và du lịch tiêu biểu trên địa bàn 8 tỉnh TBMR và TP Hồ Chí Minh năm 2024.</w:t>
      </w:r>
    </w:p>
    <w:p>
      <w:r>
        <w:t>(Có biểu nội dung, nhiệm vụ và chương trình hoạt động năm 2024 kèm theo)</w:t>
      </w:r>
    </w:p>
    <w:p>
      <w:r>
        <w:t>III. KINH PHÍ THỰC HIỆN</w:t>
      </w:r>
    </w:p>
    <w:p>
      <w:r>
        <w:t>1.  Các Sở, ban, ngành và đơn vị dự toán sử dụng kinh phí từ nguồn chi thường xuyên, chi chuyên môn nghiệp vụ đã được giao tại Quyết định số 2689/QĐ-UBND ngày 11/12/2023 của UBND tỉnh Sơn La về việc giao dự toán thu, chi ngân sách năm 2024 để triển khai thực hiện gửi về cơ quan thường trực tham mưu tổ chức sự kiện tổng hợp trình cấp có thẩm quyền.</w:t>
      </w:r>
    </w:p>
    <w:p>
      <w:r>
        <w:t>2.  Nguồn xã hội hoá từ các tổ chức, đơn vị, cá nhân kinh doanh du lịch và các nguồn hợp pháp khác  (nếu có).</w:t>
      </w:r>
    </w:p>
    <w:p>
      <w:r>
        <w:t>IV. TỔ CHỨC THỰC HIỆN</w:t>
      </w:r>
    </w:p>
    <w:p>
      <w:r>
        <w:t>1. Sở Văn hóa, Thể thao và Du lịch  (Cơ quan Thường trực)</w:t>
      </w:r>
    </w:p>
    <w:p>
      <w:r>
        <w:t>- Tham mưu UBND tỉnh ban hành kế hoạch, chương trình và đôn đốc các sở, ban, ngành, đơn vị liên quan triển khai thực hiện kế hoạch.</w:t>
      </w:r>
    </w:p>
    <w:p>
      <w:r>
        <w:t>- Chủ trì, phối hợp với các sở, ban, ngành, UBND các huyện, thành phố, các đơn vị liên quan trong tỉnh; Sở Văn hóa, Thể thao và Du lịch 8 tỉnh TBMR và TP Hồ Chí Minh tổ chức thực hiện các hoạt động theo kế hoạch hợp tác phát triển du lịch 8 tỉnh TBMR đảm bảo nội dung, tiến độ và đạt hiệu quả.</w:t>
      </w:r>
    </w:p>
    <w:p>
      <w:r>
        <w:t>- Tổng hợp báo cáo kết quả triển khai thực hiện các hoạt động trong Chương trình hợp tác năm 2024.</w:t>
      </w:r>
    </w:p>
    <w:p>
      <w:r>
        <w:t>2. Trung tâm Xúc tiến Đầu tư, Thương mại và Du lịch tỉnh Sơn La</w:t>
      </w:r>
    </w:p>
    <w:p>
      <w:r>
        <w:t>- Phối hợp với Sở Văn hóa, Thể thao và Du lịch triển khai thực hiện kế hoạch hợp tác phát triển du lịch 8 tỉnh TBMR năm 2024.</w:t>
      </w:r>
    </w:p>
    <w:p>
      <w:r>
        <w:t>- Chủ trì tổ chức thực hiện các hoạt động truyền thông, xúc tiến, quảng bá du lịch và các nội dung liên quan theo Chương trình hợp tác phát triển du lịch 8 tỉnh TBMR; Mời các doanh nghiệp du lịch tham gia các hoạt động theo kế hoạch;</w:t>
      </w:r>
    </w:p>
    <w:p>
      <w:r>
        <w:t>- Thực hiện báo cáo kết quả triển khai thực hiện các hoạt động trong Chương trình hợp tác năm 2024.</w:t>
      </w:r>
    </w:p>
    <w:p>
      <w:r>
        <w:t>3. Sở Tài chính</w:t>
      </w:r>
    </w:p>
    <w:p>
      <w:r>
        <w:t>Phối hợp với các sở, ngành, cơ quan, đơn vị thông báo dự toán đã được cấp có thẩm quyền phê duyệt theo đúng quy định.</w:t>
      </w:r>
    </w:p>
    <w:p>
      <w:r>
        <w:t>4. Hiệp hội Du lịch tỉnh</w:t>
      </w:r>
    </w:p>
    <w:p>
      <w:r>
        <w:t>- Phối hợp với Sở Văn hóa, Thể thao và Du lịch triển khai thực hiện Kế hoạch hợp tác phát triển du lịch 8 tỉnh TBMR năm 2024;</w:t>
      </w:r>
    </w:p>
    <w:p>
      <w:r>
        <w:t>- Chủ trì thực hiện các hoạt động quảng bá du lịch và các nội dung liên quan theo Chương trình hợp tác phát triển du lịch 8 tỉnh TBMR;</w:t>
      </w:r>
    </w:p>
    <w:p>
      <w:r>
        <w:t>- Vận động các doanh nghiệp tham gia các hoạt động trong Kế hoạch hợp tác phát triển du lịch 8 tỉnh TBMR năm 2024.</w:t>
      </w:r>
    </w:p>
    <w:p>
      <w:r>
        <w:t>- Báo cáo kết quả triển khai thực hiện các hoạt động trong Chương trình hợp tác năm 2024.</w:t>
      </w:r>
    </w:p>
    <w:p>
      <w:r>
        <w:t>5. Các sở, ban, ngành, UBND các huyện, thành phố</w:t>
      </w:r>
    </w:p>
    <w:p>
      <w:r>
        <w:t>Phối hợp với Sở Văn hóa, Thể thao và Du lịch triển khai thực hiện Kế hoạch hợp tác phát triển du lịch 8 tỉnh TBMR năm 2024.</w:t>
      </w:r>
    </w:p>
    <w:p>
      <w:r>
        <w:t>Trên đây là Kế hoạch triển khai các hoạt động liên kết hợp tác phát triển du lịch 8 tỉnh Tây Bắc mở rộng và Thành phố Hồ Chí Minh năm 2024. Yêu cầu các sở, ban, ngành đơn vị, tổ chức có liên quan triển khai thực hiện./.</w:t>
      </w:r>
    </w:p>
    <w:p>
      <w:r>
        <w:t>Nơi nhận:</w:t>
      </w:r>
    </w:p>
    <w:p>
      <w:r>
        <w:t>- Thường trực Tỉnh ủy (Báo cáo);</w:t>
      </w:r>
    </w:p>
    <w:p>
      <w:r>
        <w:t>- Chủ tịch UBND tỉnh (Báo cáo);</w:t>
      </w:r>
    </w:p>
    <w:p>
      <w:r>
        <w:t>- Các đ/c Phó chủ tịch UBND tỉnh;</w:t>
      </w:r>
    </w:p>
    <w:p>
      <w:r>
        <w:t>- UBND và Sở Du lịch Thành phố Hồ Chí Minh;</w:t>
      </w:r>
    </w:p>
    <w:p>
      <w:r>
        <w:t>- UBND và Sở VHTTDL các tỉnh: Lào Cai, Phú Thọ, Hoà Bình, Điện Biên, Lai Châu, Yên Bái, Hà Giang (P/h);</w:t>
      </w:r>
    </w:p>
    <w:p>
      <w:r>
        <w:t>- Các sở, ban, ngành tỉnh Sơn La;</w:t>
      </w:r>
    </w:p>
    <w:p>
      <w:r>
        <w:t>- Trung tâm XTĐT, TM, DL tỉnh Sơn La;</w:t>
      </w:r>
    </w:p>
    <w:p>
      <w:r>
        <w:t>- UBND các huyện, thành phố;</w:t>
      </w:r>
    </w:p>
    <w:p>
      <w:r>
        <w:t>- Hiệp hội Du lịch tỉnh;</w:t>
      </w:r>
    </w:p>
    <w:p>
      <w:r>
        <w:t>- LĐVP UBND tỉnh;</w:t>
      </w:r>
    </w:p>
    <w:p>
      <w:r>
        <w:t>- Trung tâm Thông tin;</w:t>
      </w:r>
    </w:p>
    <w:p>
      <w:r>
        <w:t>- Lưu: VT, KGVX, Vì Hải.</w:t>
      </w:r>
    </w:p>
    <w:p>
      <w:r>
        <w:t>TM. ỦY BAN NHÂN DÂN</w:t>
      </w:r>
    </w:p>
    <w:p>
      <w:r>
        <w:t>KT. CHỦ TỊCH</w:t>
      </w:r>
    </w:p>
    <w:p>
      <w:r>
        <w:t>PHÓ CHỦ TỊCH THƯỜNG TRỰC</w:t>
      </w:r>
    </w:p>
    <w:p>
      <w:r>
        <w:t>Tráng Thị Xuân</w:t>
      </w:r>
    </w:p>
    <w:p>
      <w:r>
        <w:t>BIỂU NỘI DUNG, NHIỆM VỤ VÀ CHƯƠNG TRÌNH HOẠT ĐỘNG NĂM 2024</w:t>
      </w:r>
    </w:p>
    <w:p>
      <w:r>
        <w:t>(Kèm theo Kế hoạch số: 27/KH-UBND ngày 29 tháng 01 năm 2024 của UBND tỉnh Sơn La)</w:t>
      </w:r>
    </w:p>
    <w:p>
      <w:r>
        <w:t>TT</w:t>
      </w:r>
    </w:p>
    <w:p>
      <w:r>
        <w:t>Nội dung nhiệm vụ</w:t>
      </w:r>
    </w:p>
    <w:p>
      <w:r>
        <w:t>Đơn vị chủ trì</w:t>
      </w:r>
    </w:p>
    <w:p>
      <w:r>
        <w:t>Đơn vị phối hợp</w:t>
      </w:r>
    </w:p>
    <w:p>
      <w:r>
        <w:t>Thời gian</w:t>
      </w:r>
    </w:p>
    <w:p>
      <w:r>
        <w:t>I</w:t>
      </w:r>
    </w:p>
    <w:p>
      <w:r>
        <w:t>CÔNG TÁC QUẢN LÝ NHÀ NƯỚC VỀ DU LỊCH</w:t>
      </w:r>
    </w:p>
    <w:p>
      <w:r>
        <w:t>1</w:t>
      </w:r>
    </w:p>
    <w:p>
      <w:r>
        <w:t>Tham gia kiện toàn Ban Chỉ đạo, Tổ thường trực, tổ giúp việc phát triển du lịch 8 tỉnh TBMR và TP Hồ Chí Minh</w:t>
      </w:r>
    </w:p>
    <w:p>
      <w:r>
        <w:t>Sở Văn hóa, Thể thao và Du lịch</w:t>
      </w:r>
    </w:p>
    <w:p>
      <w:r>
        <w:t>Hiệp hội Du lịch tỉnh, Trung tâm XTĐTTM&amp;DL tỉnh và các doanh nghiệp du lịch liên quan</w:t>
      </w:r>
    </w:p>
    <w:p>
      <w:r>
        <w:t>Quí I năm 2024</w:t>
      </w:r>
    </w:p>
    <w:p>
      <w:r>
        <w:t>2</w:t>
      </w:r>
    </w:p>
    <w:p>
      <w:r>
        <w:t>Tham dự Hội nghị Tổ thường trực, Tổ giúp việc Ban Chỉ đạo phát triển du lịch 8 tỉnh TBMR và TP Hồ Chí Minh tại tỉnh Điện Biên</w:t>
      </w:r>
    </w:p>
    <w:p>
      <w:r>
        <w:t>Sở Văn hóa, Thể thao và Du lịch</w:t>
      </w:r>
    </w:p>
    <w:p>
      <w:r>
        <w:t>Hiệp hội Du lịch tỉnh, Trung tâm XTĐTTM&amp;DL tỉnh và các doanh nghiệp du lịch liên quan</w:t>
      </w:r>
    </w:p>
    <w:p>
      <w:r>
        <w:t>Tháng 7/2024</w:t>
      </w:r>
    </w:p>
    <w:p>
      <w:r>
        <w:t>3</w:t>
      </w:r>
    </w:p>
    <w:p>
      <w:r>
        <w:t>Tham dự Ban Chỉ đạo chương trình liên kết hợp tác phát triển du lịch 8 tỉnh TBMR và TP Hồ Chí Minh năm 2023 tại tỉnh Phú Thọ</w:t>
      </w:r>
    </w:p>
    <w:p>
      <w:r>
        <w:t>Sở Văn hóa, Thể thao và Du lịch</w:t>
      </w:r>
    </w:p>
    <w:p>
      <w:r>
        <w:t>Các sở, ngành, đơn vị và các doanh nghiệp du lịch liên quan</w:t>
      </w:r>
    </w:p>
    <w:p>
      <w:r>
        <w:t>Tháng 12/2024</w:t>
      </w:r>
    </w:p>
    <w:p>
      <w:r>
        <w:t>4</w:t>
      </w:r>
    </w:p>
    <w:p>
      <w:r>
        <w:t>Triển khai thực hiện Kết luận số 94-KL/TU ngày 23/01/2021 của Ban Chấp hành Đảng bộ tỉnh Sơn La về phát triển du lịch tỉnh Sơn La đến năm 2025, định hướng đến năm 2030</w:t>
      </w:r>
    </w:p>
    <w:p>
      <w:r>
        <w:t>Sở Văn hóa, Thể thao và Du lịch</w:t>
      </w:r>
    </w:p>
    <w:p>
      <w:r>
        <w:t>Các sở, ngành, UBND các huyện, thành phố, đơn vị và các doanh nghiệp du lịch liên quan</w:t>
      </w:r>
    </w:p>
    <w:p>
      <w:r>
        <w:t>Năm 2024</w:t>
      </w:r>
    </w:p>
    <w:p>
      <w:r>
        <w:t>5</w:t>
      </w:r>
    </w:p>
    <w:p>
      <w:r>
        <w:t>Triển khai thực hiện các đề án: Phát triển Khu du lịch Quốc gia Mộc Châu đủ điều kiện được công nhận vào năm 2025; Định hướng phát triển Vùng lòng hồ thủy điện Sơn La trở thành Khu du lịch quốc gia, gia đoạn 2022-2030; Phát triển du lịch huyện Quỳnh Nhai trở thành Khu du lịch cấp tỉnh giai đoạn 2021- 2030;</w:t>
      </w:r>
    </w:p>
    <w:p>
      <w:r>
        <w:t>Sở Văn hóa, Thể thao và Du lịch</w:t>
      </w:r>
    </w:p>
    <w:p>
      <w:r>
        <w:t>Các sở, ngành, UBND các huyện, thành phố, đơn vị và các doanh nghiệp du lịch liên quan</w:t>
      </w:r>
    </w:p>
    <w:p>
      <w:r>
        <w:t>Năm 2024</w:t>
      </w:r>
    </w:p>
    <w:p>
      <w:r>
        <w:t>6</w:t>
      </w:r>
    </w:p>
    <w:p>
      <w:r>
        <w:t>Triển khai thực hiện Nghị quyết số 41/2022/NQ- HĐND ngày 31/8/2022 của HĐND tỉnh về chính sách hỗ trợ phát triển du lịch giai đoạn 2022 - 2026;</w:t>
      </w:r>
    </w:p>
    <w:p>
      <w:r>
        <w:t>Sở Văn hóa, Thể thao và Du lịch</w:t>
      </w:r>
    </w:p>
    <w:p>
      <w:r>
        <w:t>Các sở, ngành, UBND các huyện, thành phố</w:t>
      </w:r>
    </w:p>
    <w:p>
      <w:r>
        <w:t>Năm 2024</w:t>
      </w:r>
    </w:p>
    <w:p>
      <w:r>
        <w:t>7</w:t>
      </w:r>
    </w:p>
    <w:p>
      <w:r>
        <w:t>Tham gia hợp tác trao đổi thông tin công tác quản lý Nhà nước về du lịch</w:t>
      </w:r>
    </w:p>
    <w:p>
      <w:r>
        <w:t>Sở Văn hóa, Thể thao và Du lịch</w:t>
      </w:r>
    </w:p>
    <w:p>
      <w:r>
        <w:t>Các sở ngành, đơn vị liên quan</w:t>
      </w:r>
    </w:p>
    <w:p>
      <w:r>
        <w:t>Năm 2024</w:t>
      </w:r>
    </w:p>
    <w:p>
      <w:r>
        <w:t>II</w:t>
      </w:r>
    </w:p>
    <w:p>
      <w:r>
        <w:t>HỢP TÁC PHÁT TRIỂN SẢN PHẨM</w:t>
      </w:r>
    </w:p>
    <w:p>
      <w:r>
        <w:t>1</w:t>
      </w:r>
    </w:p>
    <w:p>
      <w:r>
        <w:t>Tổ chức điều tra Tài nguyên du lịch trên địa bàn tỉnh Sơn La</w:t>
      </w:r>
    </w:p>
    <w:p>
      <w:r>
        <w:t>Sở Văn hóa, Thể thao và Du lịch</w:t>
      </w:r>
    </w:p>
    <w:p>
      <w:r>
        <w:t>Các sở, ngành, UBND các huyện, thành phố; các khu, điểm du lịch liên quan</w:t>
      </w:r>
    </w:p>
    <w:p>
      <w:r>
        <w:t>Năm 2024</w:t>
      </w:r>
    </w:p>
    <w:p>
      <w:r>
        <w:t>2</w:t>
      </w:r>
    </w:p>
    <w:p>
      <w:r>
        <w:t>Tham gia tổ chức đón đoàn Famtrip/Presstrip xây dựng tour du lịch chuyên đề  “Kết nối giá trị văn hóa   - lịch sử dân tộc, du lịch cộng đồng và vùng chè Tây   Bắc”</w:t>
      </w:r>
    </w:p>
    <w:p>
      <w:r>
        <w:t>Trung tâm Xúc tiến đầu tư, thương mại và du lịch tỉnh</w:t>
      </w:r>
    </w:p>
    <w:p>
      <w:r>
        <w:t>Hiệp hội Du lịch tỉnh, Sở VHTT&amp;DL, UBND các huyện, thành phố; các khu, điểm du lịch liên quan</w:t>
      </w:r>
    </w:p>
    <w:p>
      <w:r>
        <w:t>Quý 3 năm 2024</w:t>
      </w:r>
    </w:p>
    <w:p>
      <w:r>
        <w:t>3</w:t>
      </w:r>
    </w:p>
    <w:p>
      <w:r>
        <w:t>Tham gia chương trình khảo sát, học tập kinh nghiệm xây dựng mô hình điểm đến thăm quan du lịch nông thôn tiêu biểu tại Đà Nẵng và Quảng Nam</w:t>
      </w:r>
    </w:p>
    <w:p>
      <w:r>
        <w:t>Sở Văn hóa, Thể thao và Du lịch</w:t>
      </w:r>
    </w:p>
    <w:p>
      <w:r>
        <w:t>Hiệp hội Du lịch tỉnh, Trung tâm XTĐTTM&amp;DL tỉnh và các đơn vị liên quan</w:t>
      </w:r>
    </w:p>
    <w:p>
      <w:r>
        <w:t>Tháng 8 năm 2024</w:t>
      </w:r>
    </w:p>
    <w:p>
      <w:r>
        <w:t>4</w:t>
      </w:r>
    </w:p>
    <w:p>
      <w:r>
        <w:t>Phối hợp hỗ trợ liên kết trưng bày giới thiệu hình ảnh du lịch, giới thiệu và bán các sản phẩm OCOP và sản phẩm đặc trưng của các tỉnh trong Nhóm hợp tác phát triển du lịch 8 tỉnh TBMR và TP Hồ Chí Minh</w:t>
      </w:r>
    </w:p>
    <w:p>
      <w:r>
        <w:t>Trung tâm Xúc tiến đầu tư, thương mại và du lịch tỉnh</w:t>
      </w:r>
    </w:p>
    <w:p>
      <w:r>
        <w:t>Các sở, ngành, UBND</w:t>
      </w:r>
    </w:p>
    <w:p>
      <w:r>
        <w:t>Năm 2024</w:t>
      </w:r>
    </w:p>
    <w:p>
      <w:r>
        <w:t>III</w:t>
      </w:r>
    </w:p>
    <w:p>
      <w:r>
        <w:t>HOẠT ĐỘNG QUẢNG BÁ, XÚC TIẾN DU LỊCH</w:t>
      </w:r>
    </w:p>
    <w:p>
      <w:r>
        <w:t>1</w:t>
      </w:r>
    </w:p>
    <w:p>
      <w:r>
        <w:t>Tham gia Hội chợ Du lịch quốc tế VITM - Hà Nội năm 2024</w:t>
      </w:r>
    </w:p>
    <w:p>
      <w:r>
        <w:t>Trung tâm Xúc tiến đầu tư, thương mại và du lịch tỉnh</w:t>
      </w:r>
    </w:p>
    <w:p>
      <w:r>
        <w:t>Sở Văn hóa, Thể thao và Du lịch; Hiệp hội Du lịch tỉnh, các doanh nghiệp du lịch liên quan.</w:t>
      </w:r>
    </w:p>
    <w:p>
      <w:r>
        <w:t>Tháng 4/2024</w:t>
      </w:r>
    </w:p>
    <w:p>
      <w:r>
        <w:t>2</w:t>
      </w:r>
    </w:p>
    <w:p>
      <w:r>
        <w:t>Tham gia Hội chợ du lịch Tây Bắc- Điện Biên và liên hoan ẩm thực toàn quốc năm 2024</w:t>
      </w:r>
    </w:p>
    <w:p>
      <w:r>
        <w:t>Trung tâm Xúc tiến đầu tư, thương mại và du lịch tỉnh</w:t>
      </w:r>
    </w:p>
    <w:p>
      <w:r>
        <w:t>Sở Văn hóa, Thể thao và Du lịch; Hiệp hội Du lịch tỉnh, các doanh nghiệp du lịch liên quan.</w:t>
      </w:r>
    </w:p>
    <w:p>
      <w:r>
        <w:t>Tháng 5/2024</w:t>
      </w:r>
    </w:p>
    <w:p>
      <w:r>
        <w:t>3</w:t>
      </w:r>
    </w:p>
    <w:p>
      <w:r>
        <w:t>Tham gia Hội chợ Du lịch quốc Tế ITE- TP HCM 2024;</w:t>
      </w:r>
    </w:p>
    <w:p>
      <w:r>
        <w:t>Trung tâm Xúc tiến đầu tư, thương mại và du lịch tỉnh</w:t>
      </w:r>
    </w:p>
    <w:p>
      <w:r>
        <w:t>Sở Văn hóa, Thể thao và Du lịch; Hiệp hội Du lịch tỉnh và các doanh nghiệp du lịch liên quan</w:t>
      </w:r>
    </w:p>
    <w:p>
      <w:r>
        <w:t>Tháng 9/2024</w:t>
      </w:r>
    </w:p>
    <w:p>
      <w:r>
        <w:t>4</w:t>
      </w:r>
    </w:p>
    <w:p>
      <w:r>
        <w:t>Tham gia hội nghị tăng cường hoạt động liên kết hợp tác phát triển du lịch giữa các Hiệp hội du lịch 8 tỉnh Tây Bắc mở rộng và thành phố Hồ Chí Minh</w:t>
      </w:r>
    </w:p>
    <w:p>
      <w:r>
        <w:t>Hiệp hội Du lịch tỉnh</w:t>
      </w:r>
    </w:p>
    <w:p>
      <w:r>
        <w:t>Trung tâm Xúc tiến đầu tư thương mại và du lịch tỉnh và các doanh nghiệp du lịch liên quan</w:t>
      </w:r>
    </w:p>
    <w:p>
      <w:r>
        <w:t>Quý 3 năm 2024</w:t>
      </w:r>
    </w:p>
    <w:p>
      <w:r>
        <w:t>5</w:t>
      </w:r>
    </w:p>
    <w:p>
      <w:r>
        <w:t>Đẩy mạnh công tác quảng bá du lịch trên nền tảng công nghệ, đặc biệt là trên các trang thông tin điện tử dulichtaybac.vn; Fanpage Sắc màu Tây Bắc - TP Hồ Chí Minh và trên các phương tiện thông tin đại chúng</w:t>
      </w:r>
    </w:p>
    <w:p>
      <w:r>
        <w:t>Sở Văn hóa, Thể thao và Du lịch</w:t>
      </w:r>
    </w:p>
    <w:p>
      <w:r>
        <w:t>Các đơn vị truyền thông của Trung ương và địa phương; Trung tâm Xúc tiến đầu tư thương mại và du lịch tỉnh</w:t>
      </w:r>
    </w:p>
    <w:p>
      <w:r>
        <w:t>Năm 2024</w:t>
      </w:r>
    </w:p>
    <w:p>
      <w:r>
        <w:t>6</w:t>
      </w:r>
    </w:p>
    <w:p>
      <w:r>
        <w:t>Phối hợp với TPHCM và các tỉnh trong nhóm xây dựng TCV, phim quảng bá du lịch, hình ảnh quảng bá du lịch</w:t>
      </w:r>
    </w:p>
    <w:p>
      <w:r>
        <w:t>Sở Văn hóa, Thể thao và Du lịch</w:t>
      </w:r>
    </w:p>
    <w:p>
      <w:r>
        <w:t>Trung tâm Xúc tiến đầu tư, thương mại và du lịch tỉnh và các doanh nghiệp du lịch liên quan</w:t>
      </w:r>
    </w:p>
    <w:p>
      <w:r>
        <w:t>Năm 2024</w:t>
      </w:r>
    </w:p>
    <w:p>
      <w:r>
        <w:t>7</w:t>
      </w:r>
    </w:p>
    <w:p>
      <w:r>
        <w:t>Phối hợp xây dựng ấn phẩm quảng bá du lịch 8 tỉnh TBMR để phục vụ các hoạt động quảng bá, xúc tiến</w:t>
      </w:r>
    </w:p>
    <w:p>
      <w:r>
        <w:t>Trung tâm Xúc tiến đầu tư, thương mại và du lịch tỉnh</w:t>
      </w:r>
    </w:p>
    <w:p>
      <w:r>
        <w:t>Sở Văn hóa, Thể thao và Du lịch; Hiệp hội Du lịch tỉnh và các đơn vị có liên quan</w:t>
      </w:r>
    </w:p>
    <w:p>
      <w:r>
        <w:t>Năm 2024</w:t>
      </w:r>
    </w:p>
    <w:p>
      <w:r>
        <w:t>8</w:t>
      </w:r>
    </w:p>
    <w:p>
      <w:r>
        <w:t>Đăng tải chuyên trang, chuyên mục; sản xuất video clip, phóng sự tuyên truyền, quảng bá Du lịch Sơn La trên các phương tiện thông tin đại chúng và trang thông tin điện tử của Trung ương và địa phương; xuất bản cuốn cẩm nang, tờ rơi, tập gấp, portcard, sách ảnh du lịch…</w:t>
      </w:r>
    </w:p>
    <w:p>
      <w:r>
        <w:t>Sở Văn hóa, Thể thao và Du lịch; Trung tâm Xúc tiến đầu tư, thương mại và du lịch tỉnh</w:t>
      </w:r>
    </w:p>
    <w:p>
      <w:r>
        <w:t>Các đơn vị truyền thông của TW và địa phương</w:t>
      </w:r>
    </w:p>
    <w:p>
      <w:r>
        <w:t>Năm 2024</w:t>
      </w:r>
    </w:p>
    <w:p>
      <w:r>
        <w:t>IV</w:t>
      </w:r>
    </w:p>
    <w:p>
      <w:r>
        <w:t>ĐÀO TẠO NGUỒN NHÂN LỰC</w:t>
      </w:r>
    </w:p>
    <w:p>
      <w:r>
        <w:t>1</w:t>
      </w:r>
    </w:p>
    <w:p>
      <w:r>
        <w:t>Tham gia lớp tập huấn nâng cao năng lực xây dựng phát triển sản phẩm du lịch nông nghiệp nông thôn, du lịch cộng đồng 8 tỉnh Tây Bắc mở rộng tại tỉnh Hòa Bình</w:t>
      </w:r>
    </w:p>
    <w:p>
      <w:r>
        <w:t>Sở Văn hóa, Thể thao và Du lịch</w:t>
      </w:r>
    </w:p>
    <w:p>
      <w:r>
        <w:t>Trung tâm Xúc tiến đầu tư, thương mại và du lịch tỉnh và các đơn vị có liên quan</w:t>
      </w:r>
    </w:p>
    <w:p>
      <w:r>
        <w:t>Năm 2024</w:t>
      </w:r>
    </w:p>
    <w:p>
      <w:r>
        <w:t>2</w:t>
      </w:r>
    </w:p>
    <w:p>
      <w:r>
        <w:t>Tổ chức các lớp tập huấn đào tạo kỹ năng nghề du lịch cho các tổ chức, cá nhân hoạt động trong lĩnh vực du lịch</w:t>
      </w:r>
    </w:p>
    <w:p>
      <w:r>
        <w:t>Sở Văn hóa, Thể thao và Du lịch</w:t>
      </w:r>
    </w:p>
    <w:p>
      <w:r>
        <w:t>Trung tâm Xúc tiến đầu tư, thương mại và du lịch tỉnh; Hiệp hội Du lịch tỉnh, UBND các huyện, thành phố và các đơn vị có liên quan</w:t>
      </w:r>
    </w:p>
    <w:p>
      <w:r>
        <w:t>Năm 2024</w:t>
      </w:r>
    </w:p>
    <w:p>
      <w:r>
        <w:t>3</w:t>
      </w:r>
    </w:p>
    <w:p>
      <w:r>
        <w:t>Cập nhật thông tin các các lớp cập nhật kiến thức cho hướng dẫn viên du lịch nội địa và quốc tế tại các tỉnh đăng ký tham gia theo nhu cầu thực tế</w:t>
      </w:r>
    </w:p>
    <w:p>
      <w:r>
        <w:t>Sở Văn hóa, Thể thao và Du lịch</w:t>
      </w:r>
    </w:p>
    <w:p>
      <w:r>
        <w:t>Trung tâm Xúc tiến đầu tư, thương mại và du lịch tỉnh; Hiệp hội Du lịch tỉnh, UBND các huyện, thành phố và các đơn vị có liên quan</w:t>
      </w:r>
    </w:p>
    <w:p>
      <w:r>
        <w:t>Năm 2024</w:t>
      </w:r>
    </w:p>
    <w:p>
      <w:r>
        <w:t>4</w:t>
      </w:r>
    </w:p>
    <w:p>
      <w:r>
        <w:t>Phối hợp với Dự Án Great triển khai các hoạt động tập huấn tại các địa phương theo kế hoạch triển khai giai đoạn 2</w:t>
      </w:r>
    </w:p>
    <w:p>
      <w:r>
        <w:t>Sở Văn hóa, Thể thao và Du lịch</w:t>
      </w:r>
    </w:p>
    <w:p>
      <w:r>
        <w:t>Sở Kế hoạch và Đầu tư, ban quản lý dự án Great; UBND các huyện, thành phố và các đơn vị có liên quan</w:t>
      </w:r>
    </w:p>
    <w:p>
      <w:r>
        <w:t>Năm 2024</w:t>
      </w:r>
    </w:p>
    <w:p>
      <w:r>
        <w:t>V</w:t>
      </w:r>
    </w:p>
    <w:p>
      <w:r>
        <w:t>TỔ CHỨC SỰ KIỆN VÀ THAM GIA CÁC SỰ KIỆN VĂN HÓA, DU LỊCH NỔI BẬT CỦA CÁC TỈNH NĂM 2024</w:t>
      </w:r>
    </w:p>
    <w:p>
      <w:r>
        <w:t>1</w:t>
      </w:r>
    </w:p>
    <w:p>
      <w:r>
        <w:t>Tổ chức Ngày hội Văn hóa - Du lịch năm 2024, chủ đề “Bản tình ca Sơn La - Hủa Phăn” tại tỉnh Hủa Phăn, nước CHDCND Lào</w:t>
      </w:r>
    </w:p>
    <w:p>
      <w:r>
        <w:t>Sở Văn hóa, Thể thao và Du lịch</w:t>
      </w:r>
    </w:p>
    <w:p>
      <w:r>
        <w:t>Các sở, ban, ngành, Hiệp hội Du lịch tỉnh, Trung tâm Xúc tiến đầu tư, thương mại và du lịch tỉnh, UBND các huyện, thành phố, các doanh nghiệp du lịch liên quan</w:t>
      </w:r>
    </w:p>
    <w:p>
      <w:r>
        <w:t>Quý 1/2024</w:t>
      </w:r>
    </w:p>
    <w:p>
      <w:r>
        <w:t>2</w:t>
      </w:r>
    </w:p>
    <w:p>
      <w:r>
        <w:t>Tổ chức sự kiện du lịch Sắc màu Sơn La - Tây Bắc năm 2024” tại thành phố Đà Nẵng</w:t>
      </w:r>
    </w:p>
    <w:p>
      <w:r>
        <w:t>Sở Văn hóa, Thể thao và Du lịch</w:t>
      </w:r>
    </w:p>
    <w:p>
      <w:r>
        <w:t>Các sở, ban, ngành, Hiệp hội Du lịch tỉnh, Trung tâm Xúc tiến đầu tư, thương mại và du lịch tỉnh, UBND các huyện, thành phố, các doanh nghiệp du lịch liên quan</w:t>
      </w:r>
    </w:p>
    <w:p>
      <w:r>
        <w:t>Tháng 5/2024</w:t>
      </w:r>
    </w:p>
    <w:p>
      <w:r>
        <w:t>3</w:t>
      </w:r>
    </w:p>
    <w:p>
      <w:r>
        <w:t>Tổ chức Công bố Quyết định công nhận Khu du lịch quốc gia Mộc Châu và tổ chức Ngày hội Du lịch Văn hóa tỉnh Sơn La, năm 2024</w:t>
      </w:r>
    </w:p>
    <w:p>
      <w:r>
        <w:t>Sở Văn hóa, Thể thao và Du lịch</w:t>
      </w:r>
    </w:p>
    <w:p>
      <w:r>
        <w:t>Các sở, ban, ngành, Hiệp hội Du lịch tỉnh, Trung tâm Xúc tiến đầu tư, thương mại và du lịch tỉnh, UBND huyện Mộc Châu, Vân Hồ và các đơn vị có liên quan</w:t>
      </w:r>
    </w:p>
    <w:p>
      <w:r>
        <w:t>Năm 2024</w:t>
      </w:r>
    </w:p>
    <w:p>
      <w:r>
        <w:t>4</w:t>
      </w:r>
    </w:p>
    <w:p>
      <w:r>
        <w:t>Tổ chức Cuộc bình chọn và cuộc thi Du lịch năm 2024: Bình chọn thương hiệu du lịch 2024; Cuộc thi ảnh đẹp du lịch 2024; Cuộc thi Sáng tác Sogan du lịch Sơn La và tổ chức công bố bộ nhận diện Du lịch Sơn La; Thi video clip giới thiệu điểm đến du lịch Sơn La; Thi hướng dẫn viên du lịch giỏi..</w:t>
      </w:r>
    </w:p>
    <w:p>
      <w:r>
        <w:t>Sở Văn hóa, Thể thao và Du lịch</w:t>
      </w:r>
    </w:p>
    <w:p>
      <w:r>
        <w:t>Các sở, ban, ngành, Hiệp hội Du lịch tỉnh, Trung tâm Xúc tiến đầu tư, thương mại và du lịch tỉnh, UBND các huyện, thành phố, các doanh nghiệp du lịch liên quan</w:t>
      </w:r>
    </w:p>
    <w:p>
      <w:r>
        <w:t>Năm 2024</w:t>
      </w:r>
    </w:p>
    <w:p>
      <w:r>
        <w:t>5</w:t>
      </w:r>
    </w:p>
    <w:p>
      <w:r>
        <w:t>Tham dự Lễ hội Hoa ban và Năm du lịch quốc gia 2024 tại tỉnh Điện Biên</w:t>
      </w:r>
    </w:p>
    <w:p>
      <w:r>
        <w:t>Sở Văn hóa, Thể thao và Du lịch</w:t>
      </w:r>
    </w:p>
    <w:p>
      <w:r>
        <w:t>Hiệp hội Du lịch tỉnh, Trung tâm Xúc tiến đầu tư thương mại và du lịch tỉnh và các doanh nghiệp du lịch liên quan</w:t>
      </w:r>
    </w:p>
    <w:p>
      <w:r>
        <w:t>Tháng 3/2024</w:t>
      </w:r>
    </w:p>
    <w:p>
      <w:r>
        <w:t>6</w:t>
      </w:r>
    </w:p>
    <w:p>
      <w:r>
        <w:t>Tham dự Giỗ Tổ Hùng Vương - Lễ hội Đền Hùng năm 2024</w:t>
      </w:r>
    </w:p>
    <w:p>
      <w:r>
        <w:t>Sở Văn hóa, Thể thao và Du lịch</w:t>
      </w:r>
    </w:p>
    <w:p>
      <w:r>
        <w:t>Hiệp hội Du lịch tỉnh, Trung tâm Xúc tiến đầu tư, thương mại và du lịch tỉnh, UBND các huyện thành phố, Trung tâm XTĐT tỉnh các doanh nghiệp du lịch liên quan</w:t>
      </w:r>
    </w:p>
    <w:p>
      <w:r>
        <w:t>Tháng 3/2024</w:t>
      </w:r>
    </w:p>
    <w:p>
      <w:r>
        <w:t>7</w:t>
      </w:r>
    </w:p>
    <w:p>
      <w:r>
        <w:t>Tham dự Ngày hội du lịch TP Hồ Chí Minh năm 2024</w:t>
      </w:r>
    </w:p>
    <w:p>
      <w:r>
        <w:t>Sở Văn hóa, Thể thao và Du lịch</w:t>
      </w:r>
    </w:p>
    <w:p>
      <w:r>
        <w:t>Trung tâm Xúc tiến đầu tư, thương mại và du lịch tỉnh; Hiệp hội Du lịch tỉnh, các doanh nghiệp du lịch liên quan.</w:t>
      </w:r>
    </w:p>
    <w:p>
      <w:r>
        <w:t>Tháng 4/2024</w:t>
      </w:r>
    </w:p>
    <w:p>
      <w:r>
        <w:t>8</w:t>
      </w:r>
    </w:p>
    <w:p>
      <w:r>
        <w:t>Tham gia Liên hoan các làng du lịch cộng đồng tại Sa Pa (Lào Cai)</w:t>
      </w:r>
    </w:p>
    <w:p>
      <w:r>
        <w:t>Sở Văn hóa, Thể thao và Du lịch</w:t>
      </w:r>
    </w:p>
    <w:p>
      <w:r>
        <w:t>Hiệp hội Du lịch tỉnh, Trung tâm Xúc tiến đầu tư, thương mại và du lịch tỉnh, bản du lịch cộng đồng tiêu biểu</w:t>
      </w:r>
    </w:p>
    <w:p>
      <w:r>
        <w:t>Quý III/2024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