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27/KH-UBND thông tin, tuyên truyền cải cách hành chính tỉnh Ninh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27/KH-UBND</w:t>
      </w:r>
    </w:p>
    <w:p>
      <w:r>
        <w:t>Ninh Bình, ngày 06 tháng 02 năm 2024</w:t>
      </w:r>
    </w:p>
    <w:p>
      <w:r>
        <w:t>KẾ HOẠCH</w:t>
      </w:r>
    </w:p>
    <w:p>
      <w:r>
        <w:t>THÔNG TIN, TUYÊN TRUYỀN CẢI CÁCH HÀNH CHÍNH TỈNH NINH BÌNH NĂM 2024</w:t>
      </w:r>
    </w:p>
    <w:p>
      <w:r>
        <w:t>Thực hiện Quyết định số 35/QĐ-BNV ngày 22/01/2024 của Bộ trưởng Bộ Nội vụ ban hành Kế hoạch thông tin, tuyên truyền cải cách hành chính (CCHC) năm 2024, Ủy ban nhân dân tỉnh Ninh Bình ban hành Kế hoạch thông tin, tuyên truyền CCHC trên địa bàn tỉnh năm 2024 như sau:</w:t>
      </w:r>
    </w:p>
    <w:p>
      <w:r>
        <w:t>I. MỤC TIÊU, YÊU CẦU VÀ ĐỐI TƯỢNG</w:t>
      </w:r>
    </w:p>
    <w:p>
      <w:r>
        <w:t>1. Mục tiêu</w:t>
      </w:r>
    </w:p>
    <w:p>
      <w:r>
        <w:t>a) Mục tiêu chung</w:t>
      </w:r>
    </w:p>
    <w:p>
      <w:r>
        <w:t>Tăng cường công tác thông tin, tuyên truyền nhằm nâng cao nhận thức, trách nhiệm tổ chức thực hiện CCHC của cán bộ quản lý từ tỉnh đến cơ sở, cán bộ, công chức, viên chức trong quá trình thực thi công vụ. Đồng thời, nâng cao nhận thức, sự đồng thuận của người dân, tổ chức, xã hội về việc thực hiện các mục tiêu, nhiệm vụ CCHC nhà nước.</w:t>
      </w:r>
    </w:p>
    <w:p>
      <w:r>
        <w:t>b) Mục tiêu cụ thể</w:t>
      </w:r>
    </w:p>
    <w:p>
      <w:r>
        <w:t>- Xác định cụ thể nội dung, hình thức thông tin, tuyên truyền CCHC phù hợp với từng nhóm đối tượng là cá nhân, cơ quan, tổ chức.</w:t>
      </w:r>
    </w:p>
    <w:p>
      <w:r>
        <w:t>- Tăng cường trách nhiệm của người đứng đầu các cơ quan, tổ chức trong việc tổ chức thực hiện công tác thông tin, tuyên truyền CCHC. Thông qua công tác thông tin, tuyên truyền, đội ngũ cán bộ, công chức, viên chức nhận thức đầy đủ về các mục tiêu, nội dung và trách nhiệm của mình trong thực hiện nhiệm vụ CCHC.</w:t>
      </w:r>
    </w:p>
    <w:p>
      <w:r>
        <w:t>- Nâng cao nhận thức về CCHC, tăng cường sự tham gia của người dân, doanh nghiệp và các tổ chức xã hội trong triển khai CCHC và giám sát quá trình thực hiện CCHC của cơ quan hành chính nhà nước các cấp.</w:t>
      </w:r>
    </w:p>
    <w:p>
      <w:r>
        <w:t>- Nâng cao nhận thức, trách nhiệm của người đứng đầu cơ quan báo chí, truyền thông trong việc chỉ đạo, điều hành và tổ chức thực hiện công tác tuyên truyền CCHC. Đồng thời nâng cao năng lực, tinh thần trách nhiệm của đội ngũ phóng viên phụ trách đưa tin, bài, phóng sự về CCHC.</w:t>
      </w:r>
    </w:p>
    <w:p>
      <w:r>
        <w:t>- Tăng cường công tác phối hợp, chia sẻ thông tin giữa các cơ quan hành chính nhà nước với các cơ quan thông tấn, báo chí, bảo đảm thông tin về tình hình triển khai và kết quả thực hiện CCHC tại các cơ quan, đơn vị, địa phương được phản ánh đầy đủ, kịp thời, đúng đối tượng.</w:t>
      </w:r>
    </w:p>
    <w:p>
      <w:r>
        <w:t>2. Yêu cầu</w:t>
      </w:r>
    </w:p>
    <w:p>
      <w:r>
        <w:t>a) Phổ biến, tuyên truyền kịp thời, đầy đủ, thường xuyên, liên tục, đa chiều, phù hợp với tính chất, đặc điểm và nhiệm vụ của từng nhóm đối tượng.</w:t>
      </w:r>
    </w:p>
    <w:p>
      <w:r>
        <w:t>b) Tuyên truyền CCHC phải gắn với lộ trình thực hiện các mục tiêu, nhiệm vụ Kế hoạch CCHC của tỉnh năm 2024.</w:t>
      </w:r>
    </w:p>
    <w:p>
      <w:r>
        <w:t>c) Lồng ghép công tác thông tin, tuyên truyền CCHC với việc tuyên truyền, phổ biến, giáo dục về các chủ trương, chính sách của Đảng, pháp luật của Nhà nước về cải cách tư pháp, xây dựng nhà nước pháp quyền xã hội chủ nghĩa của Nhân dân, do Nhân dân, vì Nhân dân.</w:t>
      </w:r>
    </w:p>
    <w:p>
      <w:r>
        <w:t>d) Thông tin, tuyên truyền về CCHC phải góp phần phát triển kinh tế - xã hội, nâng cao tinh thần trách nhiệm, đạo đức công vụ của đội ngũ cán bộ, công chức, viên chức, góp phần nâng cao dân trí, phòng chống tham nhũng, tiêu cực; nâng cao chất lượng phục vụ nhân dân và đẩy mạnh hội nhập quốc tế.</w:t>
      </w:r>
    </w:p>
    <w:p>
      <w:r>
        <w:t>3. Đối tượng</w:t>
      </w:r>
    </w:p>
    <w:p>
      <w:r>
        <w:t>Đối tượng là cán bộ, công chức, viên chức làm việc trong hệ thống cơ quan hành chính nhà nước từ tỉnh đến cơ sở, các tổ chức chính trị - xã hội, các đơn vị sự nghiệp công lập và các tầng lớp Nhân dân trên địa bàn tỉnh Ninh Bình.</w:t>
      </w:r>
    </w:p>
    <w:p>
      <w:r>
        <w:t>II. NỘI DUNG, HÌNH THỨC THÔNG TIN, TUYÊN TRUYỀN</w:t>
      </w:r>
    </w:p>
    <w:p>
      <w:r>
        <w:t>1. Nội dung thông tin, tuyên truyền</w:t>
      </w:r>
    </w:p>
    <w:p>
      <w:r>
        <w:t>Công tác thông tin, tuyên truyền CCHC năm 2024 tập trung vào những nội dung trọng tâm sau đây:</w:t>
      </w:r>
    </w:p>
    <w:p>
      <w:r>
        <w:t>a) Các quan điểm, chủ trương của Đảng, chính sách pháp luật của nhà nước về CCHC.</w:t>
      </w:r>
    </w:p>
    <w:p>
      <w:r>
        <w:t>b) Vai trò, trách nhiệm của các cấp ủy đảng, đoàn thể, của người đứng đầu cơ quan hành chính các cấp, người đứng đầu các tổ chức chính trị - xã hội, các đơn vị sự nghiệp công lập đối với việc triển khai thực hiện nhiệm vụ CCHC.</w:t>
      </w:r>
    </w:p>
    <w:p>
      <w:r>
        <w:t>b) Tuyên truyền, phổ biến sâu rộng về tầm quan trọng, ý nghĩa, mục tiêu và tác động của CCHC đến phát triển kinh tế - xã hội của tỉnh; tuyên truyền tình hình triển khai, tiến độ thực hiện Nghị quyết số 76/NQ-CP ngày 15/7/2021 của Chính phủ về Chương trình tổng thể CCHC nhà nước giai đoạn 2021-2030 và Kế hoạch số 136/KH-UBND ngày 24/8/2021 của Ủy ban nhân dân tỉnh về CCHC tỉnh Ninh Bình giai đoạn 2021-2030, trong đó trọng tâm vào các nội dung sau:</w:t>
      </w:r>
    </w:p>
    <w:p>
      <w:r>
        <w:t>- Việc đổi mới, nâng cao chất lượng công tác xây dựng, ban hành văn bản quy phạm pháp luật trên địa bàn tỉnh; tuyên truyền, phổ biến giáo dục pháp luật trên địa bàn tỉnh; các văn bản quy phạm pháp luật mới ban hành.</w:t>
      </w:r>
    </w:p>
    <w:p>
      <w:r>
        <w:t>- Thực hiện cải cách thủ tục hành chính, kiểm soát thủ tục hành chính; công khai, minh bạch các thủ tục hành chính; tình hình triển khai, kết quả thực hiện Đề án đổi mới việc thực hiện cơ chế một cửa, một cửa liên thông trong giải quyết thủ tục hành chính; kết quả triển khai đánh giá chất lượng giải quyết thủ tục hành chính; tình hình hoạt động, kết quả giải quyết thủ tục hành chính tại Trung tâm Phục vụ hành chính công và Bộ phận một cửa các cấp; tăng cường tuyên truyền dịch vụ công trực tuyến toàn trình, dịch vụ công trực tuyến một phần theo chỉ đạo của Chính phủ.</w:t>
      </w:r>
    </w:p>
    <w:p>
      <w:r>
        <w:t>- Kết quả triển khai thực hiện đổi mới, sắp xếp tổ chức bộ máy của các cơ quan hành chính nhà nước tinh gọn, hoạt động hiệu lực, hiệu quả; đổi mới hệ thống tổ chức và quản lý, nâng cao chất lượng và hiệu quả hoạt động của các đơn vị sự nghiệp công lập trên địa bàn tỉnh và tinh giản biên chế.</w:t>
      </w:r>
    </w:p>
    <w:p>
      <w:r>
        <w:t>- Tiến độ, kết quả triển khai công tác sắp xếp đơn vị hành chính cấp huyện, cấp xã giai đoạn 2023-2030 trên địa bàn tỉnh Ninh Bình.</w:t>
      </w:r>
    </w:p>
    <w:p>
      <w:r>
        <w:t>- Kết quả cải cách chế độ công vụ; các quy định của pháp luật về quản lý, tuyển dụng, sử dụng, khen thưởng, kỷ luật đối với cán bộ, công chức, viên chức; quyền, nghĩa vụ và trách nhiệm của cán bộ, công chức, viên chức trong thực hiện nhiệm vụ, công vụ, đặc biệt là trong giải quyết công việc cho cá nhân, tổ chức; tăng cường kỷ luật, kỷ cương trong các cơ quan hành chính nhà nước.</w:t>
      </w:r>
    </w:p>
    <w:p>
      <w:r>
        <w:t>- Tình hình, kết quả triển khai thực hiện quy định chế độ tự chủ, tự chịu trách nhiệm về sử dụng biên chế và kinh phí quản lý hành chính đối với các cơ quan hành chính nhà nước; quy định cơ chế tài chính đối với các đơn vị sự nghiệp công lập.</w:t>
      </w:r>
    </w:p>
    <w:p>
      <w:r>
        <w:t>- Tình hình, kết quả thực hiện chuyển đổi số tỉnh Ninh Bình đến năm 2025, định hướng đến năm 2030; phát triển Chính quyền số và đảm bảo an toàn thông tin mạng năm 2024; kết quả ứng dụng công nghệ thông tin, tiếp nhận, giải quyết thủ tục hành chính qua môi trường mạng, tiếp nhận và trả kết quả giải quyết hồ sơ thủ tục hành chính qua dịch vụ bưu chính công ích, nâng cao chất lượng cung cấp dịch vụ công cho người dân và doanh nghiệp; số hóa kết quả giải quyết thủ tục hành chính.</w:t>
      </w:r>
    </w:p>
    <w:p>
      <w:r>
        <w:t>c) Tuyên truyền đối với nội dung, kết quả các Chỉ số đánh giá hoạt động của cơ quan hành chính nhà nước như: Chỉ số CCHC (PAR INDEX); Chỉ số hài lòng của người dân, tổ chức đối với sự phục vụ của cơ quan, hành chính nhà nước (SIPAS); Chỉ số năng lực cạnh tranh cấp tỉnh (PCI); Chỉ số Hiệu quả Quản trị và Hành chính công (PAPI); Chỉ số chuyển đổi số (DTI)...</w:t>
      </w:r>
    </w:p>
    <w:p>
      <w:r>
        <w:t>d) Tình hình triển khai, kết quả đạt được và những tồn tại, hạn chế trong tổ chức thực hiện nhiệm vụ CCHC của các cơ quan, đơn vị, địa phương.</w:t>
      </w:r>
    </w:p>
    <w:p>
      <w:r>
        <w:t>đ) Các sáng kiến kinh nghiệm, mô hình mới, cách làm hay trong CCHC; các tấm gương cán bộ, công chức, viên chức và người lao động có tinh thần trách nhiệm, tận tụy phục vụ nhân dân. Các đề xuất, góp ý, phát hiện các tổ chức, doanh nghiệp, nhân dân về công tác CCHC.</w:t>
      </w:r>
    </w:p>
    <w:p>
      <w:r>
        <w:t>e) Quyền, nghĩa vụ và trách nhiệm của cá nhân, tổ chức trong việc tham gia và giám sát tiến trình CCHC; tuyên truyền các ý kiến, góp ý, phản ánh của người dân đối với công tác CCHC của tỉnh...</w:t>
      </w:r>
    </w:p>
    <w:p>
      <w:r>
        <w:t>g) Phản ánh những vấn đề khác liên quan đến tổ chức triển khai các lĩnh vực CCHC tại các bộ, ngành, địa phương.</w:t>
      </w:r>
    </w:p>
    <w:p>
      <w:r>
        <w:t>2. Hình thức tuyên truyền</w:t>
      </w:r>
    </w:p>
    <w:p>
      <w:r>
        <w:t>a) Tuyên truyền thông qua các cơ quan báo chí, phương tiện thông tin, đại chúng như: Báo Ninh Bình, Đài Phát thanh - Truyền hình, Trung tâm Văn hóa - Thể thao các huyện, thành phố; Đài Truyền thanh cơ sở; Cổng thông tin điện tử tỉnh và các Trang thông tin điện tử của các cơ quan, đơn vị, địa phương; các trang mạng xã hội; các ứng dụng công nghệ, kỹ thuật số...</w:t>
      </w:r>
    </w:p>
    <w:p>
      <w:r>
        <w:t>b) Thông tin, tuyên truyền bằng các hình thức: Sáng tác tranh cổ động, sân khấu hóa, chiếu phim lưu động, phát hành tờ rơi, pa nô áp phích, khẩu hiệu liên quan đến CCHC, phù hợp với từng mục tiêu, đối tượng được tuyên truyền.</w:t>
      </w:r>
    </w:p>
    <w:p>
      <w:r>
        <w:t>c) Thông qua hình thức tổ chức các lớp tập huấn, bồi dưỡng, các buổi họp thôn, tổ dân phố, các hội nghị tuyên truyền, phổ biến, giáo dục pháp luật...</w:t>
      </w:r>
    </w:p>
    <w:p>
      <w:r>
        <w:t>d) Xây dựng các phóng sự, video clip, chuyên mục về CCHC trên các phương tiện thông tin, truyền thông.</w:t>
      </w:r>
    </w:p>
    <w:p>
      <w:r>
        <w:t>đ) Các hình thức khác phù hợp với đối tượng, nhóm đối tượng cụ thể.</w:t>
      </w:r>
    </w:p>
    <w:p>
      <w:r>
        <w:t>III. GIẢI PHÁP THỰC HIỆN</w:t>
      </w:r>
    </w:p>
    <w:p>
      <w:r>
        <w:t>1. Nâng cao nhận thức, trách nhiệm của các cơ quan, đơn vị, địa phương; trách nhiệm của Ban chỉ đạo CCHC cấp huyện; người đứng đầu cơ quan báo chí, truyền thông ở địa phương trong việc chỉ đạo, điều hành và tổ chức thực hiện thông tin, tuyên truyền về CCHC.</w:t>
      </w:r>
    </w:p>
    <w:p>
      <w:r>
        <w:t>2. Kiện toàn, nâng cao chất lượng nguồn nhân lực làm công tác CCHC, nâng cao kiến thức, năng lực cho đội ngũ cán bộ, phóng viên, biên tập viên đang phụ trách các chuyên trang, chuyên mục liên quan đến CCHC tại Báo Ninh Bình, Đài Phát thanh và Truyền hình tỉnh, Trung tâm Văn hóa - Thể thao và Truyền thông các huyện, thành phố.</w:t>
      </w:r>
    </w:p>
    <w:p>
      <w:r>
        <w:t>3. Tổ chức các lớp tập huấn phù hợp với đối tượng làm CCHC tại các sở, ban, ngành thuộc tỉnh; UBND các huyện, thành phố; các cơ quan báo chí, phương tiện thông tin đại chúng ở địa phương.</w:t>
      </w:r>
    </w:p>
    <w:p>
      <w:r>
        <w:t>4. Thường xuyên lồng ghép thông tin, tuyên truyền CCHC vào các cuộc giao ban định kỳ hàng tuần, tháng, quý, 6 tháng, 9 tháng và năm tại các cơ quan, đơn vị.</w:t>
      </w:r>
    </w:p>
    <w:p>
      <w:r>
        <w:t>5. Tăng cường phối hợp giữa Sở Nội vụ và Sở Thông tin và truyền thông và các cơ, quan, ban, ngành thuộc tỉnh trong thông tin, tuyên truyền CCHC; xây dựng mạng lưới cộng tác viên đưa tin, bài về CCHC.</w:t>
      </w:r>
    </w:p>
    <w:p>
      <w:r>
        <w:t>6. Gắn công tác thông tin, tuyên truyền CCHC với công tác thi đua, khen thưởng trong hoạt động của các cơ quan, đơn vị, địa phương.</w:t>
      </w:r>
    </w:p>
    <w:p>
      <w:r>
        <w:t>IV. TỔ CHỨC THỰC HIỆN</w:t>
      </w:r>
    </w:p>
    <w:p>
      <w:r>
        <w:t>1. Kinh phí thực hiện</w:t>
      </w:r>
    </w:p>
    <w:p>
      <w:r>
        <w:t>Được sử dụng từ nguồn kinh phí CCHC đã được Ủy ban nhân dân tỉnh giao cho các cơ quan, đơn vị tại Quyết định số 883/QĐ-UBND ngày 11/12/2023 về việc giao chỉ tiêu kế hoạch phát triển kinh tế - xã hội và dự toán ngân sách nhà nước năm 2024; lồng ghép vào kế hoạch, chương trình, dự án và nguồn hợp pháp khác.</w:t>
      </w:r>
    </w:p>
    <w:p>
      <w:r>
        <w:t>2. Trách nhiệm thực hiện</w:t>
      </w:r>
    </w:p>
    <w:p>
      <w:r>
        <w:t>a) Các sở, ban, ngành thuộc tỉnh; UBND các huyện, thành phố</w:t>
      </w:r>
    </w:p>
    <w:p>
      <w:r>
        <w:t>- Triển khai thực hiện Kế hoạch thông tin, tuyên truyền CCHC năm 2024 tại các cơ quan, đơn vị, địa phương đảm bảo thiết thực, hiệu quả; xây dựng, đề xuất dự toán kinh phí để triển khai thực hiện kế hoạch thuộc phạm vi, chức năng, nhiệm vụ của đơn vị theo quy định.</w:t>
      </w:r>
    </w:p>
    <w:p>
      <w:r>
        <w:t>- Thông tin, tuyên truyền đầy đủ, kịp thời về tình hình, kết quả CCHC trên các phương tiện thông tin truyền thông phù hợp. Lồng ghép công tác tuyên truyền CCHC vào công tác tuyên truyền, phổ biến, giáo dục pháp luật theo quy định của Luật phổ biến, giáo dục, pháp luật.</w:t>
      </w:r>
    </w:p>
    <w:p>
      <w:r>
        <w:t>- Chủ động phối hợp Báo Ninh Bình, Đài Phát thanh và Truyền hình và các cơ quan thông tin đại chúng trong việc tuyên truyền CCHC phù hợp với lĩnh vực của từng ngành.</w:t>
      </w:r>
    </w:p>
    <w:p>
      <w:r>
        <w:t>- Bố trí công chức có đủ năng lực và trình độ thực hiện theo dõi, hướng dẫn và tổng hợp báo cáo tình hình thực hiện công tác tuyên truyền về CCHC nhà nước tại đơn vị, địa phương.</w:t>
      </w:r>
    </w:p>
    <w:p>
      <w:r>
        <w:t>- Định kỳ quý I, 6 tháng, quý III và năm tổng hợp báo cáo Ủy ban nhân dân tỉnh (qua Sở Nội vụ) kết quả thực hiện tuyên truyền CCHC cùng với báo cáo kết quả thực hiện công tác CCHC của cơ quan, đơn vị.</w:t>
      </w:r>
    </w:p>
    <w:p>
      <w:r>
        <w:t>b) Sở Nội vụ</w:t>
      </w:r>
    </w:p>
    <w:p>
      <w:r>
        <w:t>- Chủ trì tham mưu UBND tỉnh chỉ đạo triển khai thực hiện Kế hoạch này; hướng dẫn, theo dõi, đôn đốc, kiểm tra các cơ quan, địa phương xây dựng, tổ chức thực hiện kế hoạch tuyên truyền CCHC năm 2024. Định kỳ quý I, 6 tháng, quý III và năm tổng hợp báo cáo kết quả thực hiện của các cơ quan, đơn vị cùng với báo cáo kết quả thực hiện công tác CCHC.</w:t>
      </w:r>
    </w:p>
    <w:p>
      <w:r>
        <w:t>- Tổ chức các lớp tập huấn, giới thiệu các kiến thức cơ bản về CCHC, định hướng và nâng cao nhận thức về CCHC cho cán bộ, công chức, viên chức làm CCHC của các cơ quan, đơn vị, địa phương.</w:t>
      </w:r>
    </w:p>
    <w:p>
      <w:r>
        <w:t>- Lồng ghép việc kiểm tra công tác thông tin, tuyên truyền với kiểm tra CCHC năm 2024 tại các cơ quan, đơn vị theo Kế hoạch.</w:t>
      </w:r>
    </w:p>
    <w:p>
      <w:r>
        <w:t>c) Sở Thông tin và Truyền thông</w:t>
      </w:r>
    </w:p>
    <w:p>
      <w:r>
        <w:t>- Chỉ đạo, hướng dẫn các cơ quan báo chí, hệ thống truyền thanh cơ sở tăng cường công tác thông tin, tuyên truyền về CCHC;</w:t>
      </w:r>
    </w:p>
    <w:p>
      <w:r>
        <w:t>- Hướng dẫn các cơ quan, đơn vị, địa phương ứng dụng công nghệ thông tin trong hoạt động tuyên truyền để kịp thời truyền tải thông tin tới từng người dân, giúp người dân có thể tiếp nhận thông tin nhanh chóng, hiệu quả.</w:t>
      </w:r>
    </w:p>
    <w:p>
      <w:r>
        <w:t>- Thẩm định các giấy phép xuất bản các ấn phẩm tài liệu không kinh doanh tuyên truyền về công tác CCHC trên địa bàn tỉnh.</w:t>
      </w:r>
    </w:p>
    <w:p>
      <w:r>
        <w:t>d) Báo Ninh Bình, Đài Phát thanh và Truyền hình tỉnh</w:t>
      </w:r>
    </w:p>
    <w:p>
      <w:r>
        <w:t>Phối hợp với Sở Nội vụ và các sở, cơ quan liên quan để lựa chọn nội dung tuyên truyền trọng tâm ở các thời điểm cụ thể. Tiếp tục nâng cao chất lượng các chương trình, chuyên mục, chuyên đề, chuyên trang CCHC trên các loại hình báo chí để thực hiện nội dung tuyên truyền. Xây dựng các tin, bài, phóng sự, phỏng vấn, video clip; các chương trình đối thoại, tọa đàm liên quan đến các nội dung về CCHC đăng tải trên các kênh sóng, hạ tầng số, trang mạng xã hội của Báo, Đài.</w:t>
      </w:r>
    </w:p>
    <w:p>
      <w:r>
        <w:t>đ) Đề nghị Ủy ban Mặt trận Tổ quốc và các đoàn thể tỉnh</w:t>
      </w:r>
    </w:p>
    <w:p>
      <w:r>
        <w:t>Phối hợp với các sở, ban, ngành có liên quan triển khai hiệu quả việc tuyên truyền công tác CCHC trên địa bàn tỉnh.</w:t>
      </w:r>
    </w:p>
    <w:p>
      <w:r>
        <w:t>Yêu cầu các cơ quan, đơn vị, địa phương nghiêm túc thực hiện kế hoạch này. Trong quá trình triển khai nếu có khó khăn, vướng mắc, các cơ quan, đơn vị, địa phương kịp thời phản ánh về Sở Nội vụ để tổng hợp, báo cáo Ủy ban nhân dân tỉnh xem xét, giải quyết./.</w:t>
      </w:r>
    </w:p>
    <w:p>
      <w:r>
        <w:t>Nơi nhận:</w:t>
      </w:r>
    </w:p>
    <w:p>
      <w:r>
        <w:t>- Bộ Nội vụ;</w:t>
      </w:r>
    </w:p>
    <w:p>
      <w:r>
        <w:t>- Lãnh đạo UBND tỉnh;</w:t>
      </w:r>
    </w:p>
    <w:p>
      <w:r>
        <w:t>- Các sở, ban, ngành;</w:t>
      </w:r>
    </w:p>
    <w:p>
      <w:r>
        <w:t>- Báo Ninh Bình;</w:t>
      </w:r>
    </w:p>
    <w:p>
      <w:r>
        <w:t>- Đài Phát thanh và Truyền hình tỉnh;</w:t>
      </w:r>
    </w:p>
    <w:p>
      <w:r>
        <w:t>- UBND các huyện, thành phố;</w:t>
      </w:r>
    </w:p>
    <w:p>
      <w:r>
        <w:t>- Trung tâm Tin học-Công báo;</w:t>
      </w:r>
    </w:p>
    <w:p>
      <w:r>
        <w:t>- Lưu: VT, VP7.</w:t>
      </w:r>
    </w:p>
    <w:p>
      <w:r>
        <w:t>ĐN_VP7_KH_2024</w:t>
      </w:r>
    </w:p>
    <w:p>
      <w:r>
        <w:t>TM. UỶ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