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27/KH-UBND năm 2024 triển khai thi hành Nghị định 61/2023/NĐ-CP về xây dựng và thực hiện hương ước, quy ước của cộng đồng dân cư trên địa bàn tỉnh Hưng Yên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27/KH-UBND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02/02/2024</w:t>
            </w:r>
          </w:p>
        </w:tc>
      </w:tr>
      <w:tr>
        <w:tc>
          <w:tcPr>
            <w:tcW w:type="dxa" w:w="4320"/>
          </w:tcPr>
          <w:p>
            <w:r>
              <w:t>Ngày hiệu lực</w:t>
            </w:r>
          </w:p>
        </w:tc>
        <w:tc>
          <w:tcPr>
            <w:tcW w:type="dxa" w:w="4320"/>
          </w:tcPr>
          <w:p>
            <w:r>
              <w:t>02/02/2024</w:t>
            </w:r>
          </w:p>
        </w:tc>
      </w:tr>
      <w:tr>
        <w:tc>
          <w:tcPr>
            <w:tcW w:type="dxa" w:w="4320"/>
          </w:tcPr>
          <w:p>
            <w:r>
              <w:t>Tình trạng</w:t>
            </w:r>
          </w:p>
        </w:tc>
        <w:tc>
          <w:tcPr>
            <w:tcW w:type="dxa" w:w="4320"/>
          </w:tcPr>
          <w:p>
            <w:r>
              <w:t>Chưa xác định</w:t>
            </w:r>
          </w:p>
        </w:tc>
      </w:tr>
    </w:tbl>
    <w:p/>
    <w:p>
      <w:r>
        <w:t>ỦY BAN NHÂN DÂN</w:t>
      </w:r>
    </w:p>
    <w:p>
      <w:r>
        <w:t>TỈNH HƯNG YÊN</w:t>
      </w:r>
    </w:p>
    <w:p>
      <w:r>
        <w:t>-------</w:t>
      </w:r>
    </w:p>
    <w:p>
      <w:r>
        <w:t>CỘNG HÒA XÃ HỘI CHỦ NGHĨA VIỆT NAM</w:t>
      </w:r>
    </w:p>
    <w:p>
      <w:r>
        <w:t>Độc lập - Tự do - Hạnh phúc</w:t>
      </w:r>
    </w:p>
    <w:p>
      <w:r>
        <w:t>---------------</w:t>
      </w:r>
    </w:p>
    <w:p>
      <w:r>
        <w:t>Số: 27/KH-UBND</w:t>
      </w:r>
    </w:p>
    <w:p>
      <w:r>
        <w:t>Hưng Yên, ngày 02 tháng 02 năm 2024</w:t>
      </w:r>
    </w:p>
    <w:p>
      <w:r>
        <w:t>KẾ HOẠCH</w:t>
      </w:r>
    </w:p>
    <w:p>
      <w:r>
        <w:t>TRIỂN KHAI THI HÀNH NGHỊ ĐỊNH SỐ 61/2023/NĐ-CP NGÀY 16/8/2023 CỦA CHÍNH PHỦ VỀ XÂY DỰNG VÀ THỰC HIỆN HƯƠNG ƯỚC, QUY ƯỚC CỦA CỘNG ĐỒNG DÂN CƯ TRÊN ĐỊA BÀN TỈNH HƯNG YÊN</w:t>
      </w:r>
    </w:p>
    <w:p>
      <w:r>
        <w:t>Căn cứ Nghị định số 61/2023/NĐ-CP ngày 16/8/2023 của Chính phủ về xây dựng và thực hiện hương ước, quy ước của cộng đồng dân cư; Quyết định số 2686/QĐ-BVHTTDL ngày 14/9/2023 của Bộ Văn hóa, Thể thao và Du lịch ban hành Kế hoạch triển khai thi hành Nghị định số 61/2023/NĐ-CP;</w:t>
      </w:r>
    </w:p>
    <w:p>
      <w:r>
        <w:t>Ủy ban nhân dân tỉnh ban hành Kế hoạch triển khai thi hành Nghị định số 61/2023/NĐ-CP ngày 16/8/2023 của Chính phủ về xây dựng và thực hiện hương ước, quy ước của cộng đồng dân cư trên địa bàn tỉnh Hưng Yên như sau:</w:t>
      </w:r>
    </w:p>
    <w:p>
      <w:r>
        <w:t>I. MỤC ĐÍCH, YÊU CẦU</w:t>
      </w:r>
    </w:p>
    <w:p>
      <w:r>
        <w:t>1. Mục đích</w:t>
      </w:r>
    </w:p>
    <w:p>
      <w:r>
        <w:t>a) Triển khai kịp thời, đồng bộ, hiệu quả các nội dung, nhiệm vụ quy định tại Nghị định số 61/2023/NĐ-CP ngày 16/8/2023 của Chính phủ về xây dựng và thực hiện hương ước, quy ước của cộng đồng dân cư ( gọi tắt là Nghị định ).</w:t>
      </w:r>
    </w:p>
    <w:p>
      <w:r>
        <w:t>b) Nâng cao trách nhiệm của các cấp, các ngành, cơ quan, đơn vị và nhận thức của người dân về vai trò, giá trị của hương ước, quy ước và thực thi hiệu quả hương ước, quy ước trong đời sống xã hội.</w:t>
      </w:r>
    </w:p>
    <w:p>
      <w:r>
        <w:t>2. Yêu cầu</w:t>
      </w:r>
    </w:p>
    <w:p>
      <w:r>
        <w:t>a) Xác định cụ thể các nội dung cần triển khai thực hiện theo Nghị định. Nêu rõ trách nhiệm phối hợp của các cơ quan, đơn vị, tổ chức, cá nhân có liên quan, bảo đảm tính thống nhất, chặt chẽ và hiệu quả.</w:t>
      </w:r>
    </w:p>
    <w:p>
      <w:r>
        <w:t>b) Phát huy vai trò, tăng tính chủ động của cơ quan nhà nước, từng đơn vị, địa phương; thường xuyên hướng dẫn, đôn đốc tổ chức thực hiện; kịp thời kiểm tra, tháo gỡ khó khăn để thực hiện tốt các nhiệm vụ được giao, thực hiện tiết kiệm, phù hợp với đặc điểm tình hình thực tế, kế thừa và phát huy tối đa nguồn lực hiện có của địa phương.</w:t>
      </w:r>
    </w:p>
    <w:p>
      <w:r>
        <w:t>II. NỘI DUNG TRIỂN KHAI</w:t>
      </w:r>
    </w:p>
    <w:p>
      <w:r>
        <w:t>1. Công tác tuyên truyền, tập huấn</w:t>
      </w:r>
    </w:p>
    <w:p>
      <w:r>
        <w:t>a) Tổ chức hướng dẫn, tuyên truyền, phổ biến các nội dung của Nghị định cho cán bộ, công chức, viên chức, các hội viên, người lao động và đông đảo người dân trên địa bàn tỉnh</w:t>
      </w:r>
    </w:p>
    <w:p>
      <w:r>
        <w:t>- Đơn vị chủ trì: Sở Văn hóa, Thể thao và Du lịch.</w:t>
      </w:r>
    </w:p>
    <w:p>
      <w:r>
        <w:t>- Đơn vị phối hợp: Sở Thông tin và Truyền thông, Đài Phát thanh và Truyền hình Hưng Yên, Báo Hưng Yên, Ủy ban nhân dân huyện, thị xã, thành phố.</w:t>
      </w:r>
    </w:p>
    <w:p>
      <w:r>
        <w:t>- Thời gian thực hiện: Năm 2024 và các năm tiếp theo.</w:t>
      </w:r>
    </w:p>
    <w:p>
      <w:r>
        <w:t>b) Tổ chức tập huấn, bồi dưỡng nghiệp vụ về xây dựng và thực hiện hương ước, quy ước cho cán bộ, viên chức quản lý, người tham gia thực hiện hương ước, quy ước các cấp trên địa bàn tỉnh</w:t>
      </w:r>
    </w:p>
    <w:p>
      <w:r>
        <w:t>- Đơn vị chủ trì: Sở Văn hóa, Thể thao và Du lịch.</w:t>
      </w:r>
    </w:p>
    <w:p>
      <w:r>
        <w:t>- Đơn vị phối hợp: Ủy ban nhân dân huyện, thị xã, thành phố.</w:t>
      </w:r>
    </w:p>
    <w:p>
      <w:r>
        <w:t>- Thời gian thực hiện: Năm 2024 và các năm tiếp theo.</w:t>
      </w:r>
    </w:p>
    <w:p>
      <w:r>
        <w:t>2. Triển khai thi hành Nghị định</w:t>
      </w:r>
    </w:p>
    <w:p>
      <w:r>
        <w:t>a) Xây dựng, ban hành văn bản chỉ đạo, hướng dẫn triển khai xây dựng và thực hiện hương ước, quy ước trong cộng đồng dân cư trên địa bàn tỉnh</w:t>
      </w:r>
    </w:p>
    <w:p>
      <w:r>
        <w:t>- Đơn vị chủ trì: Sở Văn hóa, Thể thao và Du lịch.</w:t>
      </w:r>
    </w:p>
    <w:p>
      <w:r>
        <w:t>- Đơn vị phối hợp: Ủy ban nhân dân huyện, thị xã, thành phố.</w:t>
      </w:r>
    </w:p>
    <w:p>
      <w:r>
        <w:t>- Thời gian thực hiện: Năm 2024 và các năm tiếp theo.</w:t>
      </w:r>
    </w:p>
    <w:p>
      <w:r>
        <w:t>b) Rà soát các văn bản quy phạm pháp luật liên quan đến hương ước, quy ước do Ủy ban nhân dân tỉnh, Hội đồng nhân dân tỉnh ban hành; đề xuất sửa đổi, bổ sung, thay thế, bãi bỏ hoặc ban hành mới các văn bản quy phạm pháp luật có liên quan</w:t>
      </w:r>
    </w:p>
    <w:p>
      <w:r>
        <w:t>- Đơn vị chủ trì: Sở Văn hóa, Thể thao và Du lịch.</w:t>
      </w:r>
    </w:p>
    <w:p>
      <w:r>
        <w:t>- Đơn vị phối hợp: Sở Tư pháp, Sở Nội vụ, Ủy ban Mặt trận tổ quốc Việt Nam tỉnh, Ủy ban nhân dân huyện, thị xã, thành phố.</w:t>
      </w:r>
    </w:p>
    <w:p>
      <w:r>
        <w:t>- Thời gian thực hiện: Năm 2024 và các năm tiếp theo.</w:t>
      </w:r>
    </w:p>
    <w:p>
      <w:r>
        <w:t>c) Rà soát hương ước, quy ước đã được phê duyệt hoặc công nhận trên địa bàn trước ngày 16/8/2023 và thực hiện theo quy định tại Điều 24 của Nghị định. Hướng dẫn ghi nhận các phong tục, tập quán tiến bộ; vận động xóa bỏ, không áp dụng phong tục, tập quán lạc hậu trong hương ước, quy ước</w:t>
      </w:r>
    </w:p>
    <w:p>
      <w:r>
        <w:t>- Đơn vị chủ trì: Ủy ban nhân dân huyện, thị xã, thành phố.</w:t>
      </w:r>
    </w:p>
    <w:p>
      <w:r>
        <w:t>- Đơn vị phối hợp: Sở Văn hóa, Thể thao và Du lịch, Ủy ban Mặt trận tổ quốc Việt Nam tỉnh, Sở Tư pháp.</w:t>
      </w:r>
    </w:p>
    <w:p>
      <w:r>
        <w:t>- Thời gian thực hiện: Năm 2024 và các năm tiếp theo.</w:t>
      </w:r>
    </w:p>
    <w:p>
      <w:r>
        <w:t>d) Tổ chức kiểm tra, giám sát định kỳ, đột xuất việc xây dựng và thực hiện hương ước, quy ước ở các địa phương trên địa bàn tỉnh</w:t>
      </w:r>
    </w:p>
    <w:p>
      <w:r>
        <w:t>- Đơn vị chủ trì: Sở Văn hóa, Thể thao và Du lịch.</w:t>
      </w:r>
    </w:p>
    <w:p>
      <w:r>
        <w:t>- Đơn vị phối hợp: Ủy ban Mặt trận tổ quốc Việt Nam tỉnh, Sở Tư pháp, Ủy ban nhân dân huyện, thị xã, thành phố.</w:t>
      </w:r>
    </w:p>
    <w:p>
      <w:r>
        <w:t>- Thời gian thực hiện: Năm 2024 và các năm tiếp theo.</w:t>
      </w:r>
    </w:p>
    <w:p>
      <w:r>
        <w:t>đ) Tham mưu báo cáo Ủy ban nhân dân tỉnh trình Hội đồng nhân dân tỉnh quyết định việc hỗ trợ kinh phí xây dựng và thực hiện hương ước, quy ước của cộng đồng dân cư trên địa bàn từ nguồn ngân sách của địa phương theo quy định tại Khoản 3 Điều 22 của Nghị định.</w:t>
      </w:r>
    </w:p>
    <w:p>
      <w:r>
        <w:t>- Đơn vị chủ trì: Sở Văn hóa, Thể thao và Du lịch.</w:t>
      </w:r>
    </w:p>
    <w:p>
      <w:r>
        <w:t>- Đơn vị phối hợp: Ủy ban Mặt trận tổ quốc Việt Nam tỉnh, Sở Tài chính, Sở Nội vụ, Sở Tư pháp, Ủy ban nhân dân huyện, thị xã, thành phố.</w:t>
      </w:r>
    </w:p>
    <w:p>
      <w:r>
        <w:t>- Thời gian thực hiện: Năm 2024.</w:t>
      </w:r>
    </w:p>
    <w:p>
      <w:r>
        <w:t>3. Công tác thống kê, báo cáo, sơ kết, tổng kết, khen thưởng</w:t>
      </w:r>
    </w:p>
    <w:p>
      <w:r>
        <w:t>a) Tổng hợp, thống kê, rà soát, báo cáo về xây dựng và thực hiện hương ước, quy ước định kỳ theo quy định tại các Khoản 1, 2 và 3 Điều 16 của Nghị định, báo cáo Bộ Văn hóa, Thể thao và Du lịch, Ủy ban nhân dân tỉnh và theo yêu cầu của cơ quan cấp trên</w:t>
      </w:r>
    </w:p>
    <w:p>
      <w:r>
        <w:t>- Đơn vị chủ trì: Sở Văn hóa, Thể thao và Du lịch.</w:t>
      </w:r>
    </w:p>
    <w:p>
      <w:r>
        <w:t>- Đơn vị phối hợp: Ủy ban Mặt trận tổ quốc Việt Nam tỉnh, Sở Nội vụ, Sở Tư pháp, Ủy ban nhân dân huyện, thị xã, thành phố.</w:t>
      </w:r>
    </w:p>
    <w:p>
      <w:r>
        <w:t>- Thời gian thực hiện: Trước ngày 30 tháng 11 hàng năm.</w:t>
      </w:r>
    </w:p>
    <w:p>
      <w:r>
        <w:t>b) Sơ kết, tổng kết việc xây dựng và thực hiện hương ước, quy ước</w:t>
      </w:r>
    </w:p>
    <w:p>
      <w:r>
        <w:t>- Đơn vị chủ trì: Sở Văn hóa, Thể thao và Du lịch.</w:t>
      </w:r>
    </w:p>
    <w:p>
      <w:r>
        <w:t>- Đơn vị phối hợp: Ủy ban Mặt trận tổ quốc Việt Nam tỉnh, Sở Nội vụ, Sở Tư pháp, Ủy ban nhân dân huyện, thị xã, thành phố.</w:t>
      </w:r>
    </w:p>
    <w:p>
      <w:r>
        <w:t>- Thời gian thực hiện: Theo quy định của Bộ Văn hóa, Thể thao và Du lịch.</w:t>
      </w:r>
    </w:p>
    <w:p>
      <w:r>
        <w:t>c) Tham mưu khen thưởng cơ quan, tổ chức và cá nhân thực hiện tốt về công tác xây dựng và thực hiện hương ước, quy ước trên địa bàn tỉnh</w:t>
      </w:r>
    </w:p>
    <w:p>
      <w:r>
        <w:t>- Đơn vị chủ trì: Sở Văn hóa, Thể thao và Du lịch.</w:t>
      </w:r>
    </w:p>
    <w:p>
      <w:r>
        <w:t>- Đơn vị phối hợp: Sở Nội vụ, Ủy ban Mặt trận tổ quốc Việt Nam tỉnh, Sở Tư pháp, Ủy ban nhân dân huyện, thị xã, thành phố.</w:t>
      </w:r>
    </w:p>
    <w:p>
      <w:r>
        <w:t>- Thời gian thực hiện: Theo quy định của Bộ Văn hóa, Thể thao và Du lịch và Ủy ban nhân dân tỉnh.</w:t>
      </w:r>
    </w:p>
    <w:p>
      <w:r>
        <w:t>III. KINH PHÍ THỰC HIỆN</w:t>
      </w:r>
    </w:p>
    <w:p>
      <w:r>
        <w:t>Kinh phí thực hiện Kế hoạch bố trí từ ngân sách Nhà nước theo phân cấp và các nguồn kinh phí hợp pháp khác theo quy định của pháp luật.</w:t>
      </w:r>
    </w:p>
    <w:p>
      <w:r>
        <w:t>IV. TỔ CHỨC THỰC HIỆN</w:t>
      </w:r>
    </w:p>
    <w:p>
      <w:r>
        <w:t>1. Sở Văn hóa, Thể thao và Du lịch: Có trách nhiệm tham mưu Ủy ban nhân dân tỉnh chỉ đạo, hướng dẫn, theo dõi, kiểm tra, đôn đốc tổng hợp, báo cáo công tác triển khai thực hiện Kế hoạch này.</w:t>
      </w:r>
    </w:p>
    <w:p>
      <w:r>
        <w:t>2. Sở Tài chính: Căn cứ khả năng cân đối ngân sách và dự toán của các cơ quan, đơn vị, thẩm định, tham mưu cấp có thẩm quyền bố trí kinh phí thực hiện theo quy định.</w:t>
      </w:r>
    </w:p>
    <w:p>
      <w:r>
        <w:t>3. Các sở, ban, ngành, đoàn thể, UBND huyện, thị xã, thành phố: Căn cứ nhiệm vụ được giao tại phần II Kế hoạch này, chủ trì, phối hợp triển khai thực hiện nhiệm vụ đảm bảo chất lượng, tiến độ và báo cáo kết quả với UBND tỉnh (qua Sở Văn hóa, Thể thao và Du lịch).</w:t>
      </w:r>
    </w:p>
    <w:p>
      <w:r>
        <w:t>4. Chế độ báo cáo định kỳ hằng năm</w:t>
      </w:r>
    </w:p>
    <w:p>
      <w:r>
        <w:t>a) Ủy ban nhân dân huyện, thị xã, thành phố có trách nhiệm báo cáo theo quy định tại Khoản 1 Điều 16 của Nghị định   trước ngày 20/11    (qua Sở Văn hóa, Thể thao và Du lịch).</w:t>
      </w:r>
    </w:p>
    <w:p>
      <w:r>
        <w:t>b) Sở Văn hóa, Thể thao và Du lịch theo dõi, đôn đốc, tổng hợp báo cáo kết quả thực hiện Kế hoạch với Ủy ban nhân dân tỉnh và Bộ Văn hóa, Thể thao và Du lịch   trước ngày 30/11  .</w:t>
      </w:r>
    </w:p>
    <w:p>
      <w:r>
        <w:t>Quá trình thực hiện Kế hoạch, nếu có khó khăn, vướng mắc, các cơ quan, đơn vị phản ánh về Sở Văn hóa, Thể thao và Du lịch để tổng hợp, báo cáo Ủy ban nhân dân tỉnh xem xét, giải quyết./.</w:t>
      </w:r>
    </w:p>
    <w:p>
      <w:r>
        <w:t>Nơi nhận:</w:t>
      </w:r>
    </w:p>
    <w:p>
      <w:r>
        <w:t>- Bộ Văn hóa, Thể thao và Du lịch;</w:t>
      </w:r>
    </w:p>
    <w:p>
      <w:r>
        <w:t>- Chủ tịch, các Phó Chủ tịch UBND tỉnh;</w:t>
      </w:r>
    </w:p>
    <w:p>
      <w:r>
        <w:t>- Ủy ban MTTQ Việt Nam tỉnh;</w:t>
      </w:r>
    </w:p>
    <w:p>
      <w:r>
        <w:t>- Các sở, ban ngành, đoàn thể tỉnh;</w:t>
      </w:r>
    </w:p>
    <w:p>
      <w:r>
        <w:t>- UBND huyện, thị xã, thành phố;</w:t>
      </w:r>
    </w:p>
    <w:p>
      <w:r>
        <w:t>- Lãnh đạo VP UBND tỉnh;</w:t>
      </w:r>
    </w:p>
    <w:p>
      <w:r>
        <w:t>- Lưu VT, KGVX PH .</w:t>
      </w:r>
    </w:p>
    <w:p>
      <w:r>
        <w:t>TM. ỦY BAN NHÂN DÂN</w:t>
      </w:r>
    </w:p>
    <w:p>
      <w:r>
        <w:t>KT. CHỦ TỊCH</w:t>
      </w:r>
    </w:p>
    <w:p>
      <w:r>
        <w:t>PHÓ CHỦ TỊCH</w:t>
      </w:r>
    </w:p>
    <w:p>
      <w:r>
        <w:t>Nguyễn Duy Hưng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