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2693/KH-UBND năm 2023 thực hiện Chỉ thị 10/CT-TTg về tăng cường công tác đảm bảo trật tự, an toàn giao thông đường bộ trong tình hình mới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2693/KH-UBND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04/05/2023</w:t>
            </w:r>
          </w:p>
        </w:tc>
      </w:tr>
      <w:tr>
        <w:tc>
          <w:tcPr>
            <w:tcW w:type="dxa" w:w="4320"/>
          </w:tcPr>
          <w:p>
            <w:r>
              <w:t>Ngày hiệu lực</w:t>
            </w:r>
          </w:p>
        </w:tc>
        <w:tc>
          <w:tcPr>
            <w:tcW w:type="dxa" w:w="4320"/>
          </w:tcPr>
          <w:p>
            <w:r>
              <w:t>04/05/2023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2693/KH-UBND</w:t>
      </w:r>
    </w:p>
    <w:p>
      <w:r>
        <w:t>Quảng Nam, ngày 04 tháng 5 năm 2023</w:t>
      </w:r>
    </w:p>
    <w:p>
      <w:r>
        <w:t>KẾ HOẠCH</w:t>
      </w:r>
    </w:p>
    <w:p>
      <w:r>
        <w:t>TRIỂN KHAI THỰC HIỆN CHỈ THỊ SỐ 10/CT-TTG NGÀY 19/4/2023 CỦA THỦ TƯỚNG CHÍNH PHỦ VỀ TĂNG CƯỜNG CÔNG TÁC ĐẢM BẢO TRẬT TỰ, AN TOÀN GIAO THÔNG ĐƯỜNG BỘ TRONG TÌNH HÌNH MỚI TRÊN ĐỊA BÀN TỈNH QUẢNG NAM</w:t>
      </w:r>
    </w:p>
    <w:p>
      <w:r>
        <w:t>Thực hiện Chỉ thị số 10/CT-TTg ngày 19/4/2023 của Thủ tướng Chính phủ về tăng cường công tác bảo đảm trật tự, an toàn giao thông đường bộ trong tình mới; UBND tỉnh ban hành kế hoạch triển khai thực hiện trên địa bàn tỉnh, với các nội dung như sau:</w:t>
      </w:r>
    </w:p>
    <w:p>
      <w:r>
        <w:t>I. MỤC ĐÍCH, YÊU CẦU</w:t>
      </w:r>
    </w:p>
    <w:p>
      <w:r>
        <w:t>1. Mục đích</w:t>
      </w:r>
    </w:p>
    <w:p>
      <w:r>
        <w:t>- Đổi mới tư duy, nhận thức và hành động của các cấp, ngành đối với công tác bảo đảm trật tự, an toàn giao thông, xem đây là nhiệm vụ chính trị quan trọng, là động lực phát triển kinh tế - xã hội, là thành tố quan trọng trong bảo đảm an ninh con người, an ninh chính trị, trật tự, an toàn xã hội của đất nước;</w:t>
      </w:r>
    </w:p>
    <w:p>
      <w:r>
        <w:t>- Thiết lập trật tự, kỷ cương trong chấp hành pháp luật về giao thông của cả người tham gia giao thông và lực lượng thực thi pháp luật về giao thông; xây dựng ý thức tự giác, ứng xử văn minh, chuẩn mực của người dân khi tham gia giao thông, từng bước hình thành rõ nét văn hóa giao thông trong Nhân dân;</w:t>
      </w:r>
    </w:p>
    <w:p>
      <w:r>
        <w:t>- Phấn đấu hằng năm, giảm từ 5-10% về số vụ, số người chết và số người bị thương do tai nạn giao thông, trọng tâm là bảo đảm an ninh, an toàn sức khỏe, tính mạng, tài sản của Nhân dân;</w:t>
      </w:r>
    </w:p>
    <w:p>
      <w:r>
        <w:t>- Phòng ngừa, hạn chế tai nạn giao thông đặc biệt nghiêm trọng; không để xảy ra đua xe trái phép và ùn tắc giao thông trên các trục giao thông chính, các đầu mối giao thông trọng điểm trên địa bàn tỉnh.</w:t>
      </w:r>
    </w:p>
    <w:p>
      <w:r>
        <w:t>2. Yêu cầu</w:t>
      </w:r>
    </w:p>
    <w:p>
      <w:r>
        <w:t>- Các Sở, Ban, ngành, đoàn thể và UBND các huyện, thị xã, thành phố xây dựng kế hoạch, bố trí kinh phí phù hợp với tình hình để triển khai thực hiện hiệu quả theo chức năng, nhiệm vụ và điều kiện thực tiễn của đơn vị, địa phương, đảm bảo tiết kiệm, tránh hình thức;</w:t>
      </w:r>
    </w:p>
    <w:p>
      <w:r>
        <w:t>- Đổi mới phương pháp, cách làm mới, quyết liệt hơn trong lãnh đạo, quản lý, điều hành và tổ chức thực hiện của các cấp, các ngành trong công tác bảo đảm trật tự, an toàn giao thông (TTATGT);</w:t>
      </w:r>
    </w:p>
    <w:p>
      <w:r>
        <w:t>- Phổ biến, quán triệt nhiệm vụ đến từng cán bộ, công chức, viên chức và người lao động nhận thức rõ về chủ trương, quan điểm chỉ đạo của lãnh đạo các cấp và nội dung, biện pháp công tác bảo đảm TTATGT trong tình hình mới; tuyệt đối tuân thủ pháp luật về TTATGT, hình thành thói quen, từng bước tiến tới xây dựng văn hóa giao thông an toàn trong tình hình mới; gắn trách nhiệm của cá nhân người đứng đầu với kết quả thực hiện nhiệm vụ bảo đảm TTATGT trong phạm vi chức năng, nhiệm vụ, thẩm quyền của các cơ quan, đơn vị thực thi công vụ.</w:t>
      </w:r>
    </w:p>
    <w:p>
      <w:r>
        <w:t>II. NHIỆM VỤ, GIẢI PHÁP TRỌNG TÂM</w:t>
      </w:r>
    </w:p>
    <w:p>
      <w:r>
        <w:t>1. Tiếp tục tập trung triển khai thực hiện nghiêm túc, hiệu quả các chủ trương, chỉ đạo của Đảng, Nhà nước trong công tác bảo đảm TTATGT. Các cơ quan, Ban, ngành, đoàn thể chính trị - xã hội, UBND các huyện, thị xã, thành phố phải thực hiện đầy đủ trách nhiệm trong quản lý nhà nước về bảo đảm TTATGT. Người đứng đầu cấp ủy, chính quyền các cấp chịu trách nhiệm toàn diện về công tác bảo đảm TTATGT trên địa bàn phụ trách. Xem xét, xử lý trách nhiệm người đứng đầu cấp ủy, chính quyền địa phương nếu để tình hình TTATGT xảy ra phức tạp trên địa bàn do thiếu lãnh đạo, chỉ đạo, thanh tra, kiểm tra, giám sát hoặc thực hiện không đầy đủ trách nhiệm trong phạm vi quản lý. Tất cả các vụ tai nạn giao thông (TNGT) gây hậu quả đặc biệt nghiêm trọng xảy ra phải được xem xét, xử lý trách nhiệm của các tập thể, cá nhân liên quan.</w:t>
      </w:r>
    </w:p>
    <w:p>
      <w:r>
        <w:t>2. Siết chặt kỷ luật, kỷ cương, nâng cao hiệu lực, hiệu quả quản lý nhà nước về bảo đảm TTATGT. Tăng cường thanh tra, kiểm tra, điều tra, xử lý nghiêm các hành vi vi phạm pháp luật, sai phạm, tiêu cực của các cơ quan quản lý nhà nước về giao thông, lực lượng thực thi pháp luật về giao thông, chính quyền địa phương và các lực lượng khác có liên quan đến đầu tư xây dựng, quản lý hành lang an toàn giao thông (ATGT). Trong quá trình xử lý các vi phạm pháp luật về giao thông phải tuyệt đối thượng tôn pháp luật,  "không có vùng cấm, không có ngoại lệ" , tất cả các hành vi vi phạm về TTATGT phải được xử lý nghiêm theo quy định của pháp luật. Nghiêm cấm cán bộ, đảng viên can thiệp, tác động vào quá trình xử lý vi phạm pháp luật về giao thông của các cơ quan chức năng; nghiêm cấm lực lượng chức năng bỏ qua lỗi vi phạm trong xử lý vi phạm dưới mọi hình thức. Mọi cán bộ, đảng viên, công chức, viên chức, người lao động vi phạm pháp luật về giao thông phải được thông báo về cơ quan, đơn vị để xử lý nghiêm theo quy định của Đảng, của Nhà nước, của từng cấp, ngành, cơ quan, đơn vị. Cương quyết khởi tố, điều tra, xử lý nghiêm các vụ TNGT có dấu hiệu tội phạm và đối tượng chống người thi hành công vụ theo đúng quy định của pháp luật.</w:t>
      </w:r>
    </w:p>
    <w:p>
      <w:r>
        <w:t>3. Tập trung phát hiện, xử lý nghiêm các hành vi vi phạm là nguyên nhân trực tiếp dẫn đến các vụ TNGT nghiêm trọng, như: điều khiển phương tiện quá tốc độ cho phép, vi phạm nồng độ cồn, ma túy, "cơi nới" thành, thùng xe, chở hàng quá khổ, quá tải,…. Tiếp tục thực hiện quyết liệt việc kiểm soát, xử lý đối với người điều khiển phương tiện tham gia giao thông có nồng độ cồn nhằm tạo chuyển biến tích cực, tiến tới hình thành thói quen, văn hóa " đã uống rượu bia không lái xe ", trước hết trong đội ngũ cán bộ, công chức, viên chức, lực lượng vũ trang đến Nhân dân. Từng đơn vị, địa phương phải có kế hoạch cụ thể để kiểm soát nồng độ cồn đối với từng tuyến đường, từng địa bàn, tập trung ở thành phố, thị xã, thị trấn, khu công nghiệp đông công nhân, khu du lịch,.… Tuyệt đối không vì lợi ích kinh tế mà xem nhẹ việc phòng, chống tác hại của rượu, bia đối với sức khỏe Nhân dân, cộng đồng, ATGT, trật tự an toàn xã hội. Căn cứ tình hình thực tiễn, hằng năm tổ chức tổng kiểm soát các loại phương tiện trên toàn tỉnh, xử lý nghiêm các hành vi vi phạm và kiên quyết yêu cầu dừng hoạt động đối với các xe hết niên hạn sử dụng, hết hạn đăng kiểm.</w:t>
      </w:r>
    </w:p>
    <w:p>
      <w:r>
        <w:t>4. Tiếp tục đổi mới về nội dung, hình thức công tác tuyên truyền, phổ biến, giáo dục pháp luật về giao thông theo hướng dễ hiểu, dễ tiếp thu, phù hợp với từng vùng, khu vực, địa bàn, lứa tuổi, tôn giáo, nhất là thanh, thiếu niên, học sinh, sinh viên,... nhằm tạo sự chuyển biến mạnh mẽ về nhận thức và hành động của các cấp, các ngành và Nhân dân trong công tác bảo đảm TTATGT; nâng cao ý thức của mỗi người dân trong việc tự bảo vệ mình và trách nhiệm bảo vệ người khác khi tham gia giao thông. Tiếp tục xây dựng, nhân rộng, duy trì hoạt động các mô hình hiệu quả, cách làm hay trong công tác bảo đảm TTATGT. Ứng dụng công nghệ hiện đại trong quản trị thông tin truyền thông để phát hiện, dự báo các xu hướng thông tin tích cực và tiêu cực, có lợi và bất lợi cho công tác chỉ đạo điều hành về công tác bảo đảm TTATGT đường bộ.</w:t>
      </w:r>
    </w:p>
    <w:p>
      <w:r>
        <w:t>5. Tập trung rà soát, kiến nghị sửa đổi, bổ sung hoàn thiện thể chế, cơ chế, chính sách pháp luật về TTATGT đáp ứng kịp thời yêu cầu thực tiễn phát triển kinh tế - xã hội, bảo đảm đồng bộ, thống nhất trong hệ thống pháp luật, trọng tâm là tham gia hoàn thiện dự án Luật Trật tự, an toàn giao thông đường bộ và Luật Đường bộ, trình Quốc hội thông qua. Tham gia rà soát, nghiên cứu góp ý sửa đổi các chế tài trong Luật Hình sự, Luật Xử lý vi phạm hành chính đối với lĩnh vực giao thông đường bộ theo hướng tăng nặng mức xử phạt đối với các hành vi nguy hiểm, là nguyên nhân trực tiếp gây TNGT như vi phạm nồng độ cồn, ma túy, vi phạm tốc độ, vượt đèn đỏ, chở quả tải trọng cho phép,…</w:t>
      </w:r>
    </w:p>
    <w:p>
      <w:r>
        <w:t>6. Xây dựng lộ trình thực hiện đồng bộ quy hoạch hạ tầng giao thông gắn với quy hoạch phát triển kinh tế - xã hội của ngành, lĩnh vực, địa phương,...; nâng cao chất lượng, đẩy nhanh tiến độ xây dựng các công trình hạ tầng giao thông, các dự án đầu tư kết cấu hạ tầng giao thông trên địa bàn tỉnh; tổ chức và tổ chức lại giao thông khoa học, hợp lý, đồng bộ gắn với việc bảo vệ kết cấu hạ tầng giao thông, nhất là hành lang ATGT. Không đưa vào sử dụng các công trình giao thông khi chưa được nghiệm thu theo quy định của pháp luật về xây dựng. Khắc phục kịp thời các "điểm đen", "điểm tiềm ẩn" TNGT và các bất hợp lý trong tổ chức giao thông. Thường xuyên khảo sát, nắm tình hình để kịp thời phát hiện, ngăn chặn, xử lý các trường hợp vi phạm kết cấu hạ tầng và hành lang ATGT đường bộ, đường sắt, đường thủy nội địa. Tham mưu, đề xuất cấp ủy, chính quyền các biện pháp xử lý dứt điểm các trường hợp vi phạm hành lang ATGT, có phương án xóa bỏ, di dời các điểm họp chợ tự phát trên đường bộ, các lối đi tự mở qua đường sắt tiềm ẩn nguy cơ mất an toàn giao thông.</w:t>
      </w:r>
    </w:p>
    <w:p>
      <w:r>
        <w:t>7. Nâng cao hiệu quả công tác đăng ký, quản lý phương tiện cơ giới đường bộ, theo hướng định danh phương tiện gắn với định danh cá nhân. Chuẩn bị các điều kiện để triển khai thực hiện nghiêm quy định về phương thức cấp biển kiểm soát phương tiện có giới hạn và trả phí sở hữu biển kiểm soát khi có chỉ đạo.</w:t>
      </w:r>
    </w:p>
    <w:p>
      <w:r>
        <w:t>8. Tăng cường nguồn lực đầu tư cơ sở vật chất, trang bị phương tiện cho các lực lượng chuyên trách bảo đảm TTATGT. Đẩy mạnh ứng dụng công nghệ thông tin, chuyển đổi số trong hoạt động quản lý, giám sát, điều hành giao thông, tuần tra, kiểm soát, xử lý vi phạm, điều tra TNGT,…; bảo đảm khả năng kết nối, tích hợp, chia sẻ, sử dụng chung các cơ sở dữ liệu giữa ngành Giao thông vận tải, Công an, Y tế, Tài chính, Ngân hàng,…. Huy động, sử dụng linh hoạt các nguồn lực để tăng cường năng lực cho các lực lượng chuyên trách bảo đảm TTATGT; năng lực cứu nạn, cứu hộ, cứu chữa nạn nhân.</w:t>
      </w:r>
    </w:p>
    <w:p>
      <w:r>
        <w:t>9. Triển khai đồng bộ các giải pháp phòng ngừa ùn tắc giao thông, nhất là tại các địa bàn đô thị và trên các tuyến quốc lộ trọng điểm. Tăng cường các biện pháp bảo đảm trật tự đô thị, kiên quyết lập lại trật tự lề đường, hè phố, tiến tới xây dựng giao thông đô thị văn minh, an toàn.</w:t>
      </w:r>
    </w:p>
    <w:p>
      <w:r>
        <w:t>III. TỔ CHỨC THỰC HIỆN</w:t>
      </w:r>
    </w:p>
    <w:p>
      <w:r>
        <w:t>1. Công an tỉnh</w:t>
      </w:r>
    </w:p>
    <w:p>
      <w:r>
        <w:t>- Tăng cường công tác tuần tra, kiểm tra, kiểm soát, xử lý vi phạm TTATGT, tập trung xử lý những hành vi vi phạm là nguyên nhân trực tiếp dẫn đến các vụ TNGT nghiêm trọng. Thực hiện thường xuyên, quyết liệt việc kiểm soát nồng độ cồn của người tham gia giao thông. Đẩy mạnh ứng dụng khoa học công nghệ để đổi mới mạnh mẽ, căn bản phương thức hoạt động tuần tra kiểm soát, xử lý vi phạm.</w:t>
      </w:r>
    </w:p>
    <w:p>
      <w:r>
        <w:t>- Nghiên cứu tổng hợp, đề xuất các giải pháp phòng ngừa, giải quyết, khắc phục ùn tắc giao thông ở các tuyến giao thông trọng điểm trên địa bàn tỉnh nhất là tuyến Quốc lộ 1 và đường Hồ Chí Minh; xây dựng, bổ sung hoàn thiện các phương án phòng ngừa, giải quyết ùn tắc giao thông phù hợp với tình hình thực tế ở mỗi tuyến đường, địa phương.</w:t>
      </w:r>
    </w:p>
    <w:p>
      <w:r>
        <w:t>- Qua công tác tuần tra, kiểm soát và điều tra, xử lý TNGT, kịp thời kiến nghị khắc phục các bất hợp lý về tổ chức giao thông. Việc kiến nghị giải quyết phải nêu rõ trách nhiệm của từng cơ quan, tổ chức; đồng thời theo dõi, đôn đốc và thu thập tài liệu, đề nghị xử lý những cá nhân, tổ chức thiếu trách nhiệm, không kịp thời có biện pháp khắc phục đối với các trường hợp đã có kiến nghị để xảy ra TNGT đặc biệt nghiêm trọng, có dấu hiệu tội phạm.</w:t>
      </w:r>
    </w:p>
    <w:p>
      <w:r>
        <w:t>- Tổ chức điều tra, xử lý nghiêm các vụ TNGT đúng quy định của pháp luật, quá trình điều tra, phải xác định nồng độ cồn, ma túy của người điều khiển phương tiện giao thông; ngoài xác định nguyên nhân trực tiếp gây TNGT phải xác định, làm rõ nguyên nhân trách nhiệm của các tập thể, cá nhân có liên quan trong công tác quản lý nhà nước và thực thi công vụ để xảy ra TNGT nhất là các vụ TNGT gây hậu quả đặc biệt nghiêm trọng, phục vụ công tác phòng ngừa và xử lý TNGT chính xác, khách quan, đúng quy định pháp luật. Tổ chức kiểm tra, rà soát, phát hiện và xử lý các cơ sở, cá nhân có hành vi "độ, chế" các loại xe ô tô, mô tô. Phối hợp với Viện kiểm sát nhân dân, Tòa án nhân dân các cấp xem xét đưa ra xét xử công khai đối với một số vụ án xâm phạm ATGT gây hậu quả đặc biệt nghiêm trọng để tuyên truyền, cảnh báo, phòng ngừa chung.</w:t>
      </w:r>
    </w:p>
    <w:p>
      <w:r>
        <w:t>- Điều tra, xử lý nghiêm các hành vi vi phạm pháp luật liên quan đến hoạt động giao thông, vận tải như: sản xuất, mua bán, sử dụng các loại giấy tờ giả của phương tiện và người điều khiển phương tiện; vi phạm xây dựng, sửa chữa, duy tu, bảo trì kết cấu hạ tầng giao thông; sửa chữa các thông số kỹ thuật để kiểm định cho các phương tiện giao thông vận tải không đúng tiêu chuẩn kỹ thuật, đưa phương tiện không bảo đảm an toàn vào hoạt động; các hành vi tiêu cực, vi phạm pháp luật trong quản lý nhà nước và thực thi pháp luật về bảo đảm TTATGT.</w:t>
      </w:r>
    </w:p>
    <w:p>
      <w:r>
        <w:t>- Tăng cường công tác tuyên truyền, phổ biến pháp luật về giao thông:</w:t>
      </w:r>
    </w:p>
    <w:p>
      <w:r>
        <w:t>+ Tăng cường cường tuyên truyền cảnh báo, phòng ngừa TNGT đối với các tuyến đường đồi núi hiểm trở, các ngày thời tiết không bảo đảm an toàn, trời mưa trơn trượt, sương mù;</w:t>
      </w:r>
    </w:p>
    <w:p>
      <w:r>
        <w:t>+ Phối hợp với Sở Giáo dục và Đào tạo đẩy mạnh tuyên truyền, phổ biến, giáo dục pháp luật về giao thông và huấn luyện các kỹ năng tham gia giao thông an toàn cho học sinh, sinh viên; tổ chức cho nhà trường, phụ huynh và học sinh ký cam kết chấp hành pháp luật khi tham gia giao thông; xây dựng, nhân rộng các mô hình bảo đảm TTATGT khu vực trường học; phối hợp kiểm tra việc chấp hành pháp luật về TTATGT trong học sinh, sinh viên nhằm phát hiện, xử lý kịp thời các vi phạm để chấn chỉnh;</w:t>
      </w:r>
    </w:p>
    <w:p>
      <w:r>
        <w:t>+ Điều tra cơ bản, tuyên truyền, vận động các tổ chức, cá nhân kinh doanh vận tải ký cam kết chấp hành pháp luật về giao thông và chủ động yêu cầu lái xe cam kết chấp hành pháp luật về giao thông. Phối hợp với các doanh nghiệp trên địa bàn tuyên truyền, vận động người lao động ký cam kết chấp hành pháp luật về giao thông.</w:t>
      </w:r>
    </w:p>
    <w:p>
      <w:r>
        <w:t>- Đẩy mạnh cải cách hành chính, triển khai có hiệu quả các dịch vụ công trực tuyến trong công tác bảo đảm TTATGT. Tăng cường kiểm tra, giám sát, phòng ngừa, ngăn chặn vi phạm, sai phạm, chấn chỉnh việc tuân thủ quy trình công tác, tư thế, tác phong, văn hóa ứng xử của cán bộ, chiến sỹ trong thực hiện nhiệm vụ bảo đảm TTATGT, tạo chuyển biến rõ nét về hình ảnh người Cảnh sát giao thông bản lĩnh, nhân văn, thân thiện, vì Nhân dân phục vụ.</w:t>
      </w:r>
    </w:p>
    <w:p>
      <w:r>
        <w:t>2. Sở Giao thông vận tải</w:t>
      </w:r>
    </w:p>
    <w:p>
      <w:r>
        <w:t>- Tham mưu UBND tỉnh chỉ đạo các Chủ đầu tư đẩy nhanh tiến độ các dự án hạ tầng giao thông trên địa bàn tỉnh, các đơn vị thi công phải có giải pháp bảo đảm an toàn cho người tham gia giao thông trong quá trình thi công, cải tạo, sửa chữa hạ tầng giao thông. Chỉ đạo lực lượng Thanh tra giao thông phối hợp với chính quyền địa phương, lực lượng chức năng tăng cường kiểm tra, xử lý các hành vi xâm phạm kết cấu hạ tầng giao thông đường bộ.</w:t>
      </w:r>
    </w:p>
    <w:p>
      <w:r>
        <w:t>- Chỉ đạo các cơ quan quản lý đường bộ tăng cường kiểm tra, kịp thời phát hiện, có biện pháp cảnh báo, kiến nghị khắc phục các bất cập là nguyên nhân xảy ra TNGT; xử lý nghiêm các đơn vị không khắc phục kịp thời, gây hậu quả TNGT.</w:t>
      </w:r>
    </w:p>
    <w:p>
      <w:r>
        <w:t>- Chấn chỉnh, nâng cao chất lượng công tác đào tạo, sát hạch, cấp giấy phép lái xe; rà soát, hoàn thiện các tiêu chuẩn, điều kiện về cơ sở vật chất đối với các cơ sở đào tạo lái xe; có cơ chế kiểm soát chặt chẽ, chấm dứt tình trạng cấp Giấy phép lái xe cho người nghiện ma túy, người không đủ năng lực, hành vi, sức khỏe; đề xuất giải pháp quản lý lái xe sau đào tạo. Nâng cao chất lượng công tác đăng kiểm, kiểm định phương tiện. Tăng cường ứng dụng công nghệ thông tin trong công tác đào tạo, sát hạch, quản lý lái xe và công tác đăng kiểm phương tiện.</w:t>
      </w:r>
    </w:p>
    <w:p>
      <w:r>
        <w:t>- Phối hợp với Ủy ban nhân dân các địa phương tổ chức tổng rà soát các "điểm đen", "điểm tiềm ẩn" TNGT và các bất hợp lý trong tổ chức giao thông trên tuyến đường do Sở Giao thông vận tải quản lý để đề ra phương án, kế hoạch, lộ trình giải quyết khắc phục. Tổ chức khắc phục những bất cập về tổ chức hạ tầng giao thông khi có kiến nghị của các cơ quan, tổ chức (nếu có).</w:t>
      </w:r>
    </w:p>
    <w:p>
      <w:r>
        <w:t>- Thường xuyên đôn đốc, hướng dẫn, kiểm tra Ủy ban nhân dân các cấp, các cơ quan, đơn vị trực thuộc trong việc xử lý, cưỡng chế vi phạm lấn chiếm, sử dụng trái phép hành lang an toàn đường bộ và kết cấu hạ tầng giao thông đường bộ; tổ chức quản lý việc đấu nối vào quốc lộ đúng quy định.</w:t>
      </w:r>
    </w:p>
    <w:p>
      <w:r>
        <w:t>- Tăng cường kiểm soát đối với hoạt động vận tải hành khách, vận tải hàng hóa tại các điểm xuất phát, kiên quyết không cho xuất bến tại khu vực mỏ, bãi tập kết vật liệu xây dựng, điểm bốc dỡ hàng hóa,… đối với các xe quá niên hạn sử dụng, hết hạn kiểm định, chở quá số người quy định, quá tải trọng xe, xe không bảo đảm tiêu chuẩn an toàn kỹ thuật và bảo vệ môi trường, lái xe không bảo đảm điều kiện sức khỏe,.... Quản lý chặt chẽ, kiên quyết thu hồi giấy phép, phù hiệu vận tải đối với các doanh nghiệp, cá nhân vi phạm pháp luật về giao thông. Nghiên cứu đề xuất giải pháp tạo sự bình đẳng trong kinh doanh vận tải giữa tổ chức và cá nhân.</w:t>
      </w:r>
    </w:p>
    <w:p>
      <w:r>
        <w:t>- Yêu cầu các doanh nghiệp vận tải tăng cường tuyên truyền cho nhân viên và người lao động chấp hành nghiêm các quy định về bảo đảm TTATGT, như: đối với doanh nghiệp kinh doanh vận tải hàng hóa phải chấp hành nghiêm quy định về tải trọng phương tiện, tải trọng của hạ tầng giao thông; đối với doanh nghiệp kinh doanh vận tải hành khách phải chấp hành nghiêm về số người theo quy định, chạy đúng tuyến đăng ký.</w:t>
      </w:r>
    </w:p>
    <w:p>
      <w:r>
        <w:t>- Tham mưu UBND tỉnh bảo đảm thực hiện Quy hoạch về hạ tầng giao thông đồng bộ với Quy hoạch tổng thể phát triển kinh tế - xã hội của tỉnh. Tích hợp kết cấu hạ tầng giao thông hỗ trợ vận tải công cộng và các phương thức vận tải bền vững khác trong quy hoạch tổng thể, bảo đảm ATGT tốt nhất; tổ chức kết nối thuận tiện để người dân sử dụng dịch vụ vận tải công cộng.</w:t>
      </w:r>
    </w:p>
    <w:p>
      <w:r>
        <w:t>3. Sở Thông tin và Truyền thông, Báo Quảng Nam, Đài Phát thanh và Truyền hình Quảng Nam</w:t>
      </w:r>
    </w:p>
    <w:p>
      <w:r>
        <w:t>- Nghiên cứu, đổi mới phương pháp, nội dung tuyên truyền pháp luật về TTATGT đảm bảo hiệu quả, thiết thực; nâng cao hiệu quả các chuyên trang, chuyên mục, tin, bài về ATGT, trọng tâm là tuyên truyền cách ứng xử văn hóa, xử lý tình huống khi tham gia giao thông để hình thành văn hóa tham gia giao thông;</w:t>
      </w:r>
    </w:p>
    <w:p>
      <w:r>
        <w:t>- Đẩy mạnh công tác tuyên truyền pháp luật về TTATGT đa dạng về hình thức, phong phú về nội dung đảm bảo hiệu quả, thiết thực. Trong đó, chú trọng tuyên truyền  “việc không điều khiển các phương tiện tham gia giao thông khi đã sử dụng rượu, bia, các chất kích thích khác”;  cảnh báo các nguyên nhân chính gây TNGT, hậu quả của TNGT, nhất là TNGT liên quan đến xe mô tô, xe gắn máy, TNGT trên các tuyến quốc lộ, tỉnh lộ, đường đèo dốc, trơn trượt,…; chế tài xử lý nếu vi phạm của người tham gia giao thông; quy định của pháp luật liên quan đến phương tiện giao thông đường bộ hết niên hạn sử dụng, quá hạn đăng kiểm.</w:t>
      </w:r>
    </w:p>
    <w:p>
      <w:r>
        <w:t>4. Sở Y tế</w:t>
      </w:r>
    </w:p>
    <w:p>
      <w:r>
        <w:t>- Chỉ đạo tổ chức cứu chữa kịp thời nạn nhân trong các vụ TNGT; xét nghiệm nồng độ cồn, ma túy của người điều khiển phương tiện giao thông trong các vụ TNGT.</w:t>
      </w:r>
    </w:p>
    <w:p>
      <w:r>
        <w:t>- Tổ chức tuyên truyền về phòng, chống tác hại của rượu, bia đối với người điều khiển phương tiện tham gia giao thông. Hướng dẫn các quy định về ngưỡng nồng độ cồn trong cơ thể.</w:t>
      </w:r>
    </w:p>
    <w:p>
      <w:r>
        <w:t>- Tăng cường thanh tra, kiểm tra các cơ sở khám chữa bệnh đủ điều kiện khám sức khỏe đối với người lái xe, siết chặt quản lý đối với hoạt động này. Khắc phục triệt để tình trạng cấp giấy khám sức khỏe có nội dung không chính xác, cấp khống giấy khám sức khỏe để trục lợi; khi phát hiện các trường hợp vi phạm phải phối hợp cơ quan chức năng xử lý nghiêm theo đúng quy định của pháp luật.</w:t>
      </w:r>
    </w:p>
    <w:p>
      <w:r>
        <w:t>5. Bộ Chỉ huy Quân sự tỉnh, Bộ Chỉ huy Bộ đội Biên phòng tỉnh và các đơn vị lực lượng vũ trang trên địa bàn tỉnh.</w:t>
      </w:r>
    </w:p>
    <w:p>
      <w:r>
        <w:t>Tăng cường quán triệt cán bộ, chiến sỹ chấp hành nghiêm các quy định của pháp luật về giao thông, không điều khiển phương tiện giao thông sau khi đã sử dụng rượu bia; xử lý nghiêm cán bộ, chiến sỹ vi phạm và xem xét trách nhiệm đối với lãnh đạo, chỉ huy trực tiếp quản lý cán bộ.</w:t>
      </w:r>
    </w:p>
    <w:p>
      <w:r>
        <w:t>6. Sở Giáo dục và Đào tạo</w:t>
      </w:r>
    </w:p>
    <w:p>
      <w:r>
        <w:t>- Chỉ đạo các trường học, các cơ sở giáo dục trên địa bàn tỉnh phát động phong trào thi đua bảo đảm TTATGT; tổ chức các hội thi tìm hiểu pháp luật về TTATGT đường bộ; tổ chức cho phụ huynh, học sinh, sinh viên ký cam kết không vi phạm các quy định về bảo đảm TTATGT và đưa việc chấp hành pháp luật về TTATGT là một tiêu chí phân loại thi đua của nhà trường, giáo viên, đánh giá đạo đức học sinh, sinh viên.</w:t>
      </w:r>
    </w:p>
    <w:p>
      <w:r>
        <w:t>- Phối hợp Công an các cấp trên địa bàn tỉnh và các cơ quan, đơn vị liên quan tăng cường công tác tuyên truyền, phổ biến, giáo dục pháp luật để tuyên truyền, phòng ngừa, nâng cao ý thức chấp hành pháp luật về giao thông đường bộ cho học sinh, sinh viên; mỗi học kỳ phải tổ chức ít nhất 01 buổi tuyên truyền pháp luật về giao thông. Đồng thời, phối hợp kiểm tra việc chấp hành pháp luật về TTATGT cho học sinh để kịp thời xử lý, chấn chỉnh.</w:t>
      </w:r>
    </w:p>
    <w:p>
      <w:r>
        <w:t>7. Sở Tài chính</w:t>
      </w:r>
    </w:p>
    <w:p>
      <w:r>
        <w:t>Căn cứ vào khả năng cân đối ngân sách, chủ trì, phối hợp với các Sở, ngành, địa phương liên quan tham mưu UBND tỉnh xem xét, bố trí kinh phí thực hiện kế hoạch (nếu có) theo quy định về phân cấp cấp ngân sách, các chế độ, định mức tại các quy định hiện hành và quy định Luật Ngân sách nhà nước hiện hành.</w:t>
      </w:r>
    </w:p>
    <w:p>
      <w:r>
        <w:t>8. Sở Nội vụ</w:t>
      </w:r>
    </w:p>
    <w:p>
      <w:r>
        <w:t>- Tổ chức thông tin tuyên truyền, phổ biến, vận động chức sắc, chức việc, nhà tu hành, tín đồ các tổ chức tôn giáo, ban quản lý (người đại diện) các cơ sở tín ngưỡng chấp hành nghiêm chính sách pháp luật về TTATGT nhất là quy định về nồng độ cồn khi điều khiển phương tiện tham gia giao thông; phối hợp với các cơ quan, tổ chức chính trị - xã hội biểu dương, khen thưởng, nhân rộng các mô hình bảo đảm TTATGT đường bộ của các tổ chức tôn giáo.</w:t>
      </w:r>
    </w:p>
    <w:p>
      <w:r>
        <w:t>- Thực hiện quy định về việc đánh giá, xếp loại tập thể, cá nhân; đồng thời kiểm điểm, xem xét trách nhiệm của cán bộ và người đứng đầu cơ quan, đơn vị vi phạm pháp luật về giao thông (khi có quy định cụ thể của Bộ Nội vụ).</w:t>
      </w:r>
    </w:p>
    <w:p>
      <w:r>
        <w:t>9. Đề nghị Ủy ban Mặt trận Tổ quốc Việt Nam tỉnh và các tổ chức chính trị - xã hội cấp tỉnh.</w:t>
      </w:r>
    </w:p>
    <w:p>
      <w:r>
        <w:t>- Tiếp tục đẩy mạnh hoạt động tuyên truyền, vận động Nhân dân, Đoàn viên, Hội viên tích cực, tự giác, gương mẫu trong chấp hành các quy định của pháp luật về TTATGT, lồng ghép với cuộc vận động  “Toàn dân đoàn kết xây dựng đời sống văn hóa khu dân cư”  và các phong trào thi đua của từng tổ chức chính trị - xã hội.</w:t>
      </w:r>
    </w:p>
    <w:p>
      <w:r>
        <w:t>- Đưa công tác phổ biến, giáo dục pháp luật về TTATGT vào sinh hoạt định kỳ; coi đây là nhiệm vụ thường xuyên của các tổ chức, đoàn thể và coi việc chấp hành pháp luật về TTATGT là một trong những tiêu chí bình xét thi  đua.</w:t>
      </w:r>
    </w:p>
    <w:p>
      <w:r>
        <w:t>- Tổ chức đăng ký thi đua xây dựng khu dân cư, xã, phường, thị trấn, cơ quan, doanh nghiệp an toàn, điển hình tiên tiến về ATGT.</w:t>
      </w:r>
    </w:p>
    <w:p>
      <w:r>
        <w:t>10. Đề nghị Viện Kiểm sát nhân dân, Tòa án nhân dân các cấp</w:t>
      </w:r>
    </w:p>
    <w:p>
      <w:r>
        <w:t>Phối hợp với lực lượng Công an trong hoạt động điều tra, truy tố, xét xử các vụ TNGT, nhất là những vụ TNGT gây hậu quả rất nghiêm trọng, đặc biệt nghiêm trọng, TNGT nguyên nhân do người điều khiển phương tiện gây tai nạn có nồng độ cồn, người điều khiển phương tiện cản trở, chống đối, chống người thi hành công vụ theo quy định; tổ chức xét xử công khai, lưu động, góp phần tuyên truyền, nâng cao ý thức của người dân trong chấp hành pháp luật về TTATGT.</w:t>
      </w:r>
    </w:p>
    <w:p>
      <w:r>
        <w:t>11. Ủy ban nhân dân các huyện, thị xã, thành phố</w:t>
      </w:r>
    </w:p>
    <w:p>
      <w:r>
        <w:t>- Tổ chức quán triệt đến cán bộ, công chức, viên chức, người lao động thuộc đơn vị, địa phương nắm rõ và tự giác chấp hành nghiêm Luật Giao thông đường bộ, Luật Phòng, chống tác hại của rượu bia; thực hiện nghiêm quy định " đã uống rượu, bia không điều khiển phương tiện giao thông" ; nghiêm cấm can thiệp, tác động vào quá trình kiểm tra, xử lý vi phạm của lực lượng thực thi công vụ.</w:t>
      </w:r>
    </w:p>
    <w:p>
      <w:r>
        <w:t>- Chỉ đạo lực lượng Công an phối hợp với các đơn vị liên quan tiến hành tổng rà soát, làm việc trực tiếp với các cơ sở kinh doanh có khả năng phát sinh vi phạm nồng độ cồn trên địa bàn đề nghị phối hợp tuyên truyền, vận động khách đến ăn, uống chấp hành nghiêm quy định không điều khiển phương tiện giao thông sau khi đã sử dụng rượu bia; có biện pháp phù hợp để hỗ trợ người đã sử dụng rượu bia không điều khiển phương tiện giao thông.</w:t>
      </w:r>
    </w:p>
    <w:p>
      <w:r>
        <w:t>- Chỉ đạo lực lượng Công an xây dựng Kế hoạch và tổ chức thực hiện tuần tra, kiểm soát, xử lý nghiêm các hành vi vi phạm về TTATGT ( Vi phạm quy định về nồng độ cồn, chất ma túy; phóng nhanh, vượt ẩu, chở quá tải, quá khổ, quá số người quy định; đua xe trái phép; xe hết niên hạn sử dụng, xe không được phép lưu hành,… ) hoạt động trên các tuyến đường thuộc địa bàn quản lý. Đặc biệt, xử lý nghiêm các tổ chức, cá nhân cố tình vi phạm trong việc sử dụng phương tiện giao thông hết niên hạn sử dụng, quá thời hạn đăng kiểm.</w:t>
      </w:r>
    </w:p>
    <w:p>
      <w:r>
        <w:t>- Đối với địa bàn có xảy ra TNGT mà nguyên nhân do người điều khiển phương tiện vi phạm nồng độ cồn diễn biến phức tạp, Chủ tịch Ủy ban nhân dân cấp huyện phải trực tiếp chỉ đạo Ban ATGT địa phương, lực lượng Công an, các đơn vị liên quan tổ chức phân tích, đánh giá, xác định nguyên nhân, đề xuất các biện pháp phòng ngừa, không để xảy ra TNGT nghiêm trọng do người điều khiển phương tiện có nồng độ cồn gây ra.</w:t>
      </w:r>
    </w:p>
    <w:p>
      <w:r>
        <w:t>- Quản lý, bảo trì hệ thống đường bộ được giao trên địa bàn, xử lý kịp thời các trường hợp lấn chiếm, sử dụng trái phép đất hành lang an toàn đường bộ do địa phương quản lý.</w:t>
      </w:r>
    </w:p>
    <w:p>
      <w:r>
        <w:t>- Tăng cường tuyên truyền, phổ biến các quy định về bảo vệ kết cấu hạ tầng giao thông đường bộ; tuyên truyền, cảnh giới, bảo đảm ATGT tại những nơi nguy hiểm, ảnh hưởng bất lợi đến việc lái xe an toàn; các điểm giao cắt đường bộ với đường sắt không có rào chắn; làm gờ giảm tốc và cắm biển cảnh báo nguy hiểm từ đường phụ ra đường chính tại tất cả các điểm giao cắt giữa đường huyện, đường xã, đường nội đô, đường giao thông nông thôn.</w:t>
      </w:r>
    </w:p>
    <w:p>
      <w:r>
        <w:t>- Chỉ đạo Ủy ban nhân dân cấp xã:</w:t>
      </w:r>
    </w:p>
    <w:p>
      <w:r>
        <w:t>+ Quán triệt đến cán bộ, công chức, viên chức, người lao động thuộc đơn vị, địa phương nắm rõ và tự giác chấp hành nghiêm Luật Giao thông đường bộ, Luật Phòng, chống tác hại của rượu bia; thực hiện nghiêm quy định  "đã uống rượu, bia không điều khiển phương tiện giao thông" ; nghiêm cấm can thiệp, tác động vào quá trình kiểm tra, xử lý vi phạm của lực lượng thực thi công vụ;</w:t>
      </w:r>
    </w:p>
    <w:p>
      <w:r>
        <w:t>+ Phát huy vai trò của người có uy tín, già làng, trưởng bản, Bí thư Chi bộ, Tổ trưởng dân phố, Chủ tịch Mặt trận Tổ quốc trong tuyên truyền, vận động người dân chấp hành nghiêm quy định pháp luật về giao thông, nhất là  "đã uống rượu, bia không điều khiển phương tiện giao thông";</w:t>
      </w:r>
    </w:p>
    <w:p>
      <w:r>
        <w:t>+ Quản lý, bảo trì hệ thống đường bộ được giao trên địa bàn cấp xã; tuyên truyền, phổ biến Nhân dân các quy định về bảo vệ kết cấu hạ tầng giao thông đường bộ; phát hiện xử lý kịp thời các trường hợp lấn chiếm, sử dụng trái phép đất hành lang an toàn đường bộ; tuyên truyền, cảnh giới, bảo đảm ATGT tại những tuyến đường nguy hiểm ảnh hưởng bất lợi đến việc lái xe an toàn; làm gờ giảm tốc và cắm biển cảnh báo nguy hiểm tại các điểm giao cắt giữa đường huyện, đường xã, đường nội đô, đường giao thông nông thôn.</w:t>
      </w:r>
    </w:p>
    <w:p>
      <w:r>
        <w:t>12. Chủ đầu tư các công trình thi công xây dựng mới, cải tạo, nâng cấp</w:t>
      </w:r>
    </w:p>
    <w:p>
      <w:r>
        <w:t>- Đẩy nhanh tiến độ các dự án hạ tầng giao thông trên địa bàn tỉnh. Chỉ đạo các đơn vị thi công có giải pháp bảo đảm an toàn cho người tham gia giao thông trong quá trình thi công, cải tạo, sửa chữa hạ tầng giao thông.</w:t>
      </w:r>
    </w:p>
    <w:p>
      <w:r>
        <w:t>- Tăng cường quản lý, thanh toán để đẩy nhanh tiến độ giải ngân vốn kế hoạch đầu tư công.</w:t>
      </w:r>
    </w:p>
    <w:p>
      <w:r>
        <w:t>- Thực hiện báo cáo tiến độ xây dựng các dự án hạ tầng giao thông theo quy định.</w:t>
      </w:r>
    </w:p>
    <w:p>
      <w:r>
        <w:t>13. Ban An toàn giao thông tỉnh</w:t>
      </w:r>
    </w:p>
    <w:p>
      <w:r>
        <w:t>- Tiếp tục phối hợp với cơ quan, đoàn thể tăng cường tuyên truyền, phổ biến giáo dục pháp luật về giao thông với nội dung, hình thức đa dạng, phong phú, phù hợp với các đối tượng, bảo đảm hiệu quả, thực chất.</w:t>
      </w:r>
    </w:p>
    <w:p>
      <w:r>
        <w:t>- Tham mưu, đề xuất mô hình, chức năng, nhiệm vụ của Ban An toàn giao thông tỉnh cho phù hợp với yêu cầu tình hình mới (khi có yêu cầu).</w:t>
      </w:r>
    </w:p>
    <w:p>
      <w:r>
        <w:t>- Chủ trì, phối hợp với Sở Giao thông vận tải, Công an tỉnh kiểm tra, theo dõi việc triển khai Kế hoạch này và Chỉ thị số 10/CT-TTg ngày 19/4/2023 của Thủ tướng Chính phủ; chủ động tham mưu, đề xuất thành lập các đoàn công tác để kiểm tra, giám sát, đôn đốc các cơ quan, đơn vị, địa phương trong việc triển khai thực hiện; định kỳ tổng hợp, báo cáo UBND tỉnh kết quả thực hiện, đề xuất khen thưởng các tập thể, cá nhân có thành tích xuất sắc; phê bình, kiểm điểm, xử lý trách nhiệm đối với các đơn vị, cá nhân không thực hiện nghiêm túc trách nhiệm được giao trong công tác đảm bảo trật tự an toàn giao thông.</w:t>
      </w:r>
    </w:p>
    <w:p>
      <w:r>
        <w:t>Đề nghị Thủ trưởng các Sở, Ban, ngành, đoàn thể và Chủ tịch UBND các huyện, thị xã, thành phố căn cứ vào Kế hoạch này để xây dựng chương trình, kế hoạch cụ thể để tổ chức thực hiện (hoàn thành trước ngày 15/5/2023)./.</w:t>
      </w:r>
    </w:p>
    <w:p>
      <w:r>
        <w:t>Nơi nhận:</w:t>
      </w:r>
    </w:p>
    <w:p>
      <w:r>
        <w:t>- Ủy ban ATGT Quốc gia (B/cáo);</w:t>
      </w:r>
    </w:p>
    <w:p>
      <w:r>
        <w:t>- Văn phòng Chính phủ (B/cáo);</w:t>
      </w:r>
    </w:p>
    <w:p>
      <w:r>
        <w:t>- Bộ Công an;</w:t>
      </w:r>
    </w:p>
    <w:p>
      <w:r>
        <w:t>- Bộ GTVT;</w:t>
      </w:r>
    </w:p>
    <w:p>
      <w:r>
        <w:t>- TT TU, TT HĐND tỉnh;</w:t>
      </w:r>
    </w:p>
    <w:p>
      <w:r>
        <w:t>- CT và các PCT UBND tỉnh;</w:t>
      </w:r>
    </w:p>
    <w:p>
      <w:r>
        <w:t>- Các cơ quan tại mục III;</w:t>
      </w:r>
    </w:p>
    <w:p>
      <w:r>
        <w:t>- Các Sở, Ban ngành, đoàn thể thuộc tỉnh;</w:t>
      </w:r>
    </w:p>
    <w:p>
      <w:r>
        <w:t>- UBND các huyện, thị xã, thành phố;</w:t>
      </w:r>
    </w:p>
    <w:p>
      <w:r>
        <w:t>- CPVP;</w:t>
      </w:r>
    </w:p>
    <w:p>
      <w:r>
        <w:t>- Lưu: VT, TH, NCKS, KGVX, KTTH, KTN (Đ) .</w:t>
      </w:r>
    </w:p>
    <w:p>
      <w:r>
        <w:t>TM. UỶ BAN NHÂN DÂN</w:t>
      </w:r>
    </w:p>
    <w:p>
      <w:r>
        <w:t>CHỦ TỊCH</w:t>
      </w:r>
    </w:p>
    <w:p>
      <w:r>
        <w:t>Lê Trí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