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năm 2023 triển khai thí điểm lập Hồ sơ sức khỏe điện tử, Sổ sức khỏe điện tử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269/KH-UBND</w:t>
      </w:r>
    </w:p>
    <w:p>
      <w:r>
        <w:t>Hà Nội, ngày 13 tháng 11 năm 2023</w:t>
      </w:r>
    </w:p>
    <w:p>
      <w:r>
        <w:t>KẾ HOẠCH</w:t>
      </w:r>
    </w:p>
    <w:p>
      <w:r>
        <w:t>TRIỂN KHAI THÍ ĐIỂM LẬP HỒ SƠ SỨC KHỎE ĐIỆN TỬ, SỔ SỨC KHỎE ĐIỆN TỬ TRÊN ĐỊA BÀN THÀNH PHỐ HÀ NỘI</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(sau đây gọi tắt là Đề án 06);</w:t>
      </w:r>
    </w:p>
    <w:p>
      <w:r>
        <w:t>Căn cứ Quyết định số 2955/QĐ-BYT ngày 28/10/2022 của Bộ Y tế phê duyệt Kế hoạch thúc đẩy phát triển và sử dụng các nền tảng số y tế thực hiện Chương trình chuyển đổi số quốc gia đến năm 2025, định hướng đến năm 2030; Quyết định số 1923/QĐ-BYT ngày 20/4/2023 của Bộ Y tế phê duyệt Kế hoạch triển khai Nền tảng Hồ sơ sức khỏe điện tử năm 2023;</w:t>
      </w:r>
    </w:p>
    <w:p>
      <w:r>
        <w:t>Căn cứ Quyết định số 318/QĐ-TTg ngày 08/3/2022 của Thủ tướng Chính phủ “Ban hành bộ tiêu chí về xã nông thôn mới và Bộ tiêu chí về xã nông thôn mới giai đoạn 2021-2025”;</w:t>
      </w:r>
    </w:p>
    <w:p>
      <w:r>
        <w:t>Căn cứ Quyết định số Quyết định số 17/QĐ-UBQGCĐS ngày 04/4/2023 của Thủ tướng Chính phủ ban hành Kế hoạch hoạt động của Ủy ban Quốc gia về Chuyển đổi số năm 2023;</w:t>
      </w:r>
    </w:p>
    <w:p>
      <w:r>
        <w:t>Thực hiện Chương trình số 08-CTr/TU ngày 17/3/2021 của Thành ủy Hà Nội về Phát triển hệ thống an sinh xã hội, nâng cao phúc lợi xã hội, chất lượng cuộc sống của Nhân dân Thủ đô giai đoạn 2021-2025; Kế hoạch số 258/KH-UBND ngày 17/11/2021 của UBND Thành phố về thực hiện quản lý sức khỏe cho người dân trên địa bàn thành phố Hà Nội giai đoạn 2021-2025;</w:t>
      </w:r>
    </w:p>
    <w:p>
      <w:r>
        <w:t>Căn cứ Quyết định số 4026/QĐ-BYT ngày 31/10/2023 của Bộ Y tế quy định các trường thông tin sức khỏe cá nhân hiển thị trên ứng dụng VneiD thí điểm triển khai trên địa bàn thành phố Hà Nội.</w:t>
      </w:r>
    </w:p>
    <w:p>
      <w:r>
        <w:t>Căn cứ Thông báo số 6432/TB-C06-TTDLDC ngày 06/9/2023 của Cục Cảnh sát QLHC về TTXH về kết luận của đồng chí Bộ trưởng Bộ Công an, Tổ trưởng Tổ công tác triển khai Đề án 06/Chính phủ tại cuộc họp giao ban Tổ công tác tháng 08/2023; Thông báo số 6897/TB-TCTTKĐA ngày 21/9/2023 thông báo Kết luận của đồng chí Thứ trưởng Nguyễn Duy Ngọc, Tổ phó Thường trực Tổ công tác của Chính phủ triển khai Đề án 06/CP tại cuộc họp giao ban tháng 9/2023; Thông báo số 1271/TB-BYT ngày 29/9/2023 của Bộ Y tế kết luận, chỉ đạo của đồng chí Trần Văn Thuấn, Thứ trưởng Bộ Y tế tại buổi họp về việc triển khai Sổ sức khỏe điện tử, Hồ sơ sức khỏe điện tử trên địa bàn thành phố Hà Nội; Thông báo số 1354/TB-BYT ngày 19/10/2023 của Bộ Y tế kết luận của đồng chí Đỗ Xuân Tuyên, Thứ trưởng Bộ Y tế tại cuộc họp kiểm điểm tiến độ triển khai Sổ sức khỏe điện tử, Hồ sơ sức khỏe điện tử trên địa bàn thành phố Hà Nội; Thông báo số 8055/TB-TCTTKĐA ngày 01/11/2023 của Tổ Công tác triển khai Đề án phát triển ứng dụng dữ liệu dân cư, định danh và xác thực điện tử về thông báo kết luận cuộc họp giao ban Tổ công tác triển khai Đề án 06 tháng 10/2023.</w:t>
      </w:r>
    </w:p>
    <w:p>
      <w:r>
        <w:t>UBND thành phố Hà Nội ban hành Kế hoạch thí điểm lập Hồ sơ sức khỏe điện tử, Sổ sức khỏe điện tử trên địa bàn thành phố Hà Nội, cụ thể như sau:</w:t>
      </w:r>
    </w:p>
    <w:p>
      <w:r>
        <w:t>I. MỤC ĐÍCH, YÊU CẦU</w:t>
      </w:r>
    </w:p>
    <w:p>
      <w:r>
        <w:t>1. Mục đích</w:t>
      </w:r>
    </w:p>
    <w:p>
      <w:r>
        <w:t>-  Đảm bảo việc triển khai thực hiện thí điểm việc quản lý Hồ sơ sức khỏe điện tử trên địa bàn Thành phố theo đúng chỉ đạo của Tổ công tác triển khai Đề án 06 Chính phủ; thực hiện đánh giá kết quả thí điểm, báo cáo Tổ công tác triển khai Đề án 06 Chính phủ để nhân rộng trên phạm vi toàn quốc.</w:t>
      </w:r>
    </w:p>
    <w:p>
      <w:r>
        <w:t>- Ứng dụng công nghệ thông tin, chuyển đổi số nhằm kết nối các thông tin, dữ liệu điện tử hình thành trong quá trình khám, chữa bệnh của người dân tại các cơ sở y tế nhà nước và tư nhân thành Hồ sơ sức khỏe điện tử, Sổ sức khỏe điện phục vụ công tác quản lý chuyên ngành Y tế được đầy đủ, chính xác, kịp thời; hỗ trợ công tác tổng hợp, phân tích thông tin dữ liệu, giúp việc dự báo, hoạch định chính sách, chỉ đạo hiệu quả về công tác bảo vệ, chăm sóc và nâng cao sức khỏe nhân dân.</w:t>
      </w:r>
    </w:p>
    <w:p>
      <w:r>
        <w:t>- Trên cơ sở khai thác, sử dụng các tiện ích từ Hồ sơ sức khỏe điện tử, Sổ sức khỏe điện giúp người dân có thể theo dõi, quản lý thông tin sức khỏe của bản thân liên tục, suốt đời; chủ động trong việc phòng bệnh, chăm sóc sức khỏe bản thân, giảm các chi phí khám, chữa bệnh tại các cơ sở y tế trên địa bàn Thành phố.</w:t>
      </w:r>
    </w:p>
    <w:p>
      <w:r>
        <w:t>- 100% người dân sống, làm việc ổn định trên địa bàn thành phố Hà Nội được cấp hồ sơ sức khỏe điện tử cá nhân qua đó hình thành Cơ sở dữ liệu Hồ sơ sức khỏe điện tử thành phố Hà Nội.</w:t>
      </w:r>
    </w:p>
    <w:p>
      <w:r>
        <w:t>- 100% các thông tin sức khỏe y tế của người dân trên địa bàn Thành phố được theo dõi, quản lý thông qua dữ liệu số; được chia sẻ, kết nối với các cơ sở dữ liệu quốc gia, cơ sở dữ liệu chuyên ngành phục vụ nhu cầu giải quyết công việc, thủ tục hành chính của người dân, doanh nghiệp và các cơ quan, đơn vị trên địa bàn Thành phố.</w:t>
      </w:r>
    </w:p>
    <w:p>
      <w:r>
        <w:t>- Kết nối, hiển thị thông tin sức khỏe người dân trên ứng dụng VneID theo hướng dẫn tại Quyết định số 4026/QĐ-BYT ngày 31/10/2023 của Bộ Y tế.</w:t>
      </w:r>
    </w:p>
    <w:p>
      <w:r>
        <w:t>2. Yêu cầu</w:t>
      </w:r>
    </w:p>
    <w:p>
      <w:r>
        <w:t>- Các trường thông tin, dữ liệu để tạo lập Hồ sơ sức khỏe điện tử, Sổ sức khỏe điện tử (hiển thị trên các ứng dụng phục vụ người dân) cần đảm bảo tuân thủ theo hướng dẫn và quy định của ngành Y tế.</w:t>
      </w:r>
    </w:p>
    <w:p>
      <w:r>
        <w:t>- Việc xây dựng và triển khai thử nghiệm phần mềm quản lý Hồ sơ sức khỏe điện tử trên địa bàn Thành phố theo chỉ đạo của Tổ công tác triển khai Đề án 06 Chính phủ cần đảm bảo đáp ứng các yêu cầu về nghiệp vụ chuyên môn trong công tác quản lý sức khỏe; các chức năng, tính năng kỹ thuật phù hợp với hướng dẫn của Bộ Y tế; đảm bảo việc chia sẻ thông tin, dữ liệu và các quy định về an toàn thông tin của Bộ Thông tin và Truyền thông. Đặc biệt là việc kết nối, chia sẻ và hiển thị thông tin sức khỏe người dân trên ứng dụng VneiD theo hướng dẫn của Bộ Công an.</w:t>
      </w:r>
    </w:p>
    <w:p>
      <w:r>
        <w:t>- Đảm bảo tuyệt đối an toàn, an ninh thông tin trong quá trình lưu trữ, khai thác dữ liệu Hồ sơ sức khỏe điện tử, Sổ sức khỏe điện tử của người dân tr; không để thất thoát, lộ lọt và sử dụng dữ liệu vào mục đích bất hợp pháp.</w:t>
      </w:r>
    </w:p>
    <w:p>
      <w:r>
        <w:t>II. NỘI DUNG TRIỂN KHAI THÍ ĐIỂM</w:t>
      </w:r>
    </w:p>
    <w:p>
      <w:r>
        <w:t>1. Xây dựng và tổ chức triển khai thí điểm việc hiển thị thông tin sức khỏe cá nhân trên ứng dụng VneID</w:t>
      </w:r>
    </w:p>
    <w:p>
      <w:r>
        <w:t>a) Triển khai thí điểm phần mềm quản lý Hồ sơ sức khỏe điện tử, Sổ sức khỏe điện tử của người dân trên địa bàn thành phố Hà Nội; đồng bộ, kết nối với Hệ thống dữ liệu ngành Y tế và chia sẻ, kết nối với các Cơ sở dữ liệu quốc gia về dân cư và các Hệ thống, Cơ sở dữ liệu chuyên ngành khác theo quy định, trên cơ sở đó hình thành cơ sở dữ liệu về sức khỏe của người dân trên địa bàn Thành phố.</w:t>
      </w:r>
    </w:p>
    <w:p>
      <w:r>
        <w:t>-  Tổ chức khảo sát nhu cầu, yêu cầu về nghiệp vụ chuyên môn trong công tác quản lý sức khỏe y tế tại các cơ sở y tế trên địa bàn Thành phố qua đó xây dựng các chức năng, tính năng của phần mềm quản lý Hồ sơ sức khỏe điện tử đảm bảo phù hợp nhất với yêu cầu thực tế.</w:t>
      </w:r>
    </w:p>
    <w:p>
      <w:r>
        <w:t>- Tích hợp, liên thông với các dữ liệu sẵn có như: Dữ liệu các đối tượng tham gia tiêm chủng Covid-19; tiêm chủng mở rộng; tích hợp, liên thông dữ liệu khám bệnh, chữa bệnh từ các cơ sở khám, chữa bệnh trên địa bàn Thành phố; cập nhật các thông tin y tế có sẵn được quản lý tại các trạm y tế xã, phường, thị trấn: phòng, chống suy dinh dưỡng; quản lý sức khỏe học sinh, sinh viên; quản lý sức khỏe người cao tuổi; quản lý bệnh không lây nhiễm... để hình thành Kho dữ liệu Hồ sơ sức khỏe điện tử đảm bảo đầy đủ các trường thông tin theo mẫu tại Quyết định số 831/QĐ- BYT ngày 11/3/2017 của Bộ Y tế về việc ban hành mẫu hồ sơ quản lý sức khỏe cá nhân phục vụ chăm sóc sức khỏe ban đầu; đáp ứng đúng theo quy định tại Quyết định số 130/QĐ-BYT ngày 18/01/2023 của Bộ Y tế về quy định chuẩn và định dạng dữ liệu đầu ra phục vụ việc quản lý, giám định, thanh toán chi phí khám bệnh, chữa bệnh và giải quyết các chế độ liên quan. Trong quá trình triển khai thực hiện tiếp tục cập nhập, điều chỉnh theo các Quyết định hoặc hướng dẫn của cấp có thẩm quyền.</w:t>
      </w:r>
    </w:p>
    <w:p>
      <w:r>
        <w:t>- Tổ chức các lớp tập huấn, hướng dẫn sử dụng phần mềm và bàn giao tài liệu hướng dẫn sử dụng, tài khoản sử dụng cho cán bộ phụ trách nhập liệu, sử dụng phần mềm của 30 Trung tâm y tế quận/huyện/thị xã (54 phòng khám đa khoa và 579 Trạm y tế xã/phường/thị trấn).</w:t>
      </w:r>
    </w:p>
    <w:p>
      <w:r>
        <w:t>- Xây dựng cơ sở dữ liệu và các phương án thực hiện việc tạo lập hồ sơ sức khỏe người dân từ cơ sở dữ liệu đối tượng tham gia Bảo hiểm xã hội, Bảo hiểm y tế; dữ liệu dân cư trên địa bàn Thành phố để khởi tạo thông tin cơ bản ban đầu của người dân, từ đó hình thành cơ sở dữ liệu Hồ sơ sức khỏe điện tử Thành phố.</w:t>
      </w:r>
    </w:p>
    <w:p>
      <w:r>
        <w:t>- Triển khai thực hiện tích hợp thông tin sức khỏe người dân vào Hồ sơ sức khỏe điện tử từ các nguồn như: dữ liệu các đối tượng tham gia tiêm chủng Covid-19; tiêm chủng mở rộng; tích hợp, liên thông dữ liệu khám bệnh, chữa bệnh từ các cơ sở khám, chữa bệnh trên địa bàn Thành phố; cập nhật các thông tin y tế có sẵn được quản lý tại các trạm y tế xã, phường, thị trấn: phòng, chống suy dinh dưỡng; quản lý sức khỏe học sinh, sinh viên; quản lý sức khỏe người cao tuổi; quản lý bệnh không lây nhiễm...</w:t>
      </w:r>
    </w:p>
    <w:p>
      <w:r>
        <w:t>- Tổ chức tuyên truyền, vận động nhằm nâng cao nhận thức của người dân về lợi ích của việc thiết lập hồ sơ sức khỏe điện tử; huy động sự tham gia của các cấp chính quyền, ban, ngành, đoàn thể tại các địa phương. Vận động người dân chủ động, tích cực thực hiện việc cung cấp và cập nhật thông tin vào Hồ sơ sức khỏe điện tử.</w:t>
      </w:r>
    </w:p>
    <w:p>
      <w:r>
        <w:t>2. Tổ chức triển khai thí điểm việc hiển thị thông tin sức khỏe cá nhân trên ứng dụng VneID.</w:t>
      </w:r>
    </w:p>
    <w:p>
      <w:r>
        <w:t>- Tổ chức kết nối, liên thông giữa Hồ sơ sức khỏe điện tử với ứng dụng VneID do Cục C06 - Bộ Công an được giao quản lý để hiện thị thông tin sức khỏe cá nhân theo đúng hướng dẫn của Bộ Y tế tại Quyết định số 4026/QĐ-BYT ngày 31/10/2023.</w:t>
      </w:r>
    </w:p>
    <w:p>
      <w:r>
        <w:t>- Thông tin sức khỏe cá nhân được hiển thị trên ứng dụng VneID là dữ liệu chính thống, đủ cơ sở pháp lý phục vụ cho việc khám chữa bệnh ban đầu của người dân tại cơ sở y tế trên địa bàn Thành phố (thay cho các giấy tờ truyền thống).</w:t>
      </w:r>
    </w:p>
    <w:p>
      <w:r>
        <w:t>3. Đánh giá hiệu quả việc triển khai thí điểm</w:t>
      </w:r>
    </w:p>
    <w:p>
      <w:r>
        <w:t>a) Đánh giá kết quả việc thực hiện thí điểm hiển thị thông tin sức khỏe cá nhân trên ứng dụng VneiD (Quyết định số 4026/QĐ-BYT ngày 31/10/2023 của Bộ Y tế).</w:t>
      </w:r>
    </w:p>
    <w:p>
      <w:r>
        <w:t>- Thời hạn đánh giá: Trước ngày 30/6/2024.</w:t>
      </w:r>
    </w:p>
    <w:p>
      <w:r>
        <w:t>- Thực hiện đánh giá hiệu quả, các vấn đề vướng mắc, khó khăn và các vấn đề cần báo cáo, xin ý kiến, đề xuất và khuyến nghị thực hiện.</w:t>
      </w:r>
    </w:p>
    <w:p>
      <w:r>
        <w:t>b) Đánh giá hiệu quả phần mềm quản lý Hồ sơ sức khỏe điện tử.</w:t>
      </w:r>
    </w:p>
    <w:p>
      <w:r>
        <w:t>Thực hiện đánh giá tính hiệu quả, khả thi của phần mềm quản lý Hồ sơ sức khỏe điện tử; Báo cáo Tổ công tác triển khai Đề án 06 Chính phủ, xem xét, quyết định việc nhân rộng trên phạm vi toàn quốc.</w:t>
      </w:r>
    </w:p>
    <w:p>
      <w:r>
        <w:t>III. LỘ TRÌNH TRIỂN KHAI THÍ ĐIỂM</w:t>
      </w:r>
    </w:p>
    <w:p>
      <w:r>
        <w:t>1. Giai đoạn 1</w:t>
      </w:r>
    </w:p>
    <w:p>
      <w:r>
        <w:t>- Hoàn thành các văn bản chỉ đạo điều hành, căn cứ triển khai hệ thống phần mềm Hồ sơ sức khỏe điện tử.</w:t>
      </w:r>
    </w:p>
    <w:p>
      <w:r>
        <w:t>- Xây dựng và từng bước hoàn thiện phần mềm phục vụ theo yêu cầu nghiệp vụ, chuyên môn, quản lý của Sở Y tế.</w:t>
      </w:r>
    </w:p>
    <w:p>
      <w:r>
        <w:t>- Tập huấn, hướng dẫn sử dụng và cấp tài khoản, phân quyền cho 30 Trung tâm y tế quận/huyện/thị xã (54 phòng khám đa khoa quận/huyện/thị xã và 579 trạm y tế xã/phường/thị trấn).</w:t>
      </w:r>
    </w:p>
    <w:p>
      <w:r>
        <w:t>- Cấp tài khoản cho các cơ sở khám, chữa bệnh trên địa bàn liên thông dữ liệu khám, chữa bệnh lên phần mềm quản lý Hồ sơ sức khỏe điện tử.</w:t>
      </w:r>
    </w:p>
    <w:p>
      <w:r>
        <w:t>- Tạo lập hồ sơ sức khỏe người dân từ cơ sở dữ liệu đối tượng tham gia Bảo hiểm xã hội, Bảo hiểm y tế; dữ liệu dân cư của người dân trên địa bàn Thành phố và chuẩn hoá thông tin.</w:t>
      </w:r>
    </w:p>
    <w:p>
      <w:r>
        <w:t>- Tổ chức thông tin, tuyên truyền về phần mềm quản lý Hồ sơ sức khỏe điện tử; Sổ sức khỏe điện tử trên ứng dụng VneID cho người dân.</w:t>
      </w:r>
    </w:p>
    <w:p>
      <w:r>
        <w:t>- Thời gian hoàn thành giai đoạn 1 trước ngày 31/12/2023.</w:t>
      </w:r>
    </w:p>
    <w:p>
      <w:r>
        <w:t>2. Giai đoạn 2</w:t>
      </w:r>
    </w:p>
    <w:p>
      <w:r>
        <w:t>- Cập nhật kết quả khám, chữa bệnh người dân trên địa bàn Thành phố đi khám tại các cơ sở khám, chữa bệnh công lập và ngoài công lập trên địa bàn Thành phố lên kho dữ liệu Hồ sơ sức khỏe điện tử của thành phố Hà Nội.</w:t>
      </w:r>
    </w:p>
    <w:p>
      <w:r>
        <w:t>- Cập nhật dữ liệu tiêm chủng của người dân lên phần mềm quản lý Hồ sơ sức khỏe điện tử của thành phố Hà Nội.</w:t>
      </w:r>
    </w:p>
    <w:p>
      <w:r>
        <w:t>- Kết nối dữ liệu Hồ sơ sức khỏe điện tử của thành phố Hà Nội với CSDLQG về dân cư để làm sạch, xác minh thông tin.</w:t>
      </w:r>
    </w:p>
    <w:p>
      <w:r>
        <w:t>- Kết nối, chia sẻ thông tin sức khỏe của người dân trên địa bàn Thành phố lên ứng dụng VneID của Bộ Công an.</w:t>
      </w:r>
    </w:p>
    <w:p>
      <w:r>
        <w:t>- Kết nối dữ liệu Hồ sơ sức khỏe điện tử của thành phố Hà Nội với cơ sở dữ liệu quốc gia về đối tượng tham gia Bảo hiểm y tế của Bảo hiểm xã hội Việt Nam.</w:t>
      </w:r>
    </w:p>
    <w:p>
      <w:r>
        <w:t>- Cập nhật, bổ sung các thông tin khám của người dân có sẵn như kết quả khám sàng lọc bệnh nhân không lây nhiễm, khám sức khỏe định kỳ, khám sức khỏe người cao tuổi, khám học sinh/sinh viên… lên hệ thống.</w:t>
      </w:r>
    </w:p>
    <w:p>
      <w:r>
        <w:t>- Rà soát, làm sạch dữ liệu người dân trên địa bàn Thành phố.</w:t>
      </w:r>
    </w:p>
    <w:p>
      <w:r>
        <w:t>- Đánh giá kết quả triển khai thí điểm.</w:t>
      </w:r>
    </w:p>
    <w:p>
      <w:r>
        <w:t>- Thời gian hoàn thành giai đoạn 2 trước ngày 31/3/2024.</w:t>
      </w:r>
    </w:p>
    <w:p>
      <w:r>
        <w:t>3. Giai đoạn 3</w:t>
      </w:r>
    </w:p>
    <w:p>
      <w:r>
        <w:t>- Phối hợp với Công an địa bàn, các tổ chức đoàn thể (Tổ công nghệ số, Đoàn thanh niên, Hội phụ nữ...) thường xuyên rà soát thông tin hành chính của người dân biến động (còn thiếu, đã chuyển khỏi địa bàn, tử vong...) lên hệ thống.</w:t>
      </w:r>
    </w:p>
    <w:p>
      <w:r>
        <w:t>- Tiếp tục cập nhật lên hệ thống kết quả khám sức khỏe của người dân.</w:t>
      </w:r>
    </w:p>
    <w:p>
      <w:r>
        <w:t>- Tổ chức kiểm tra, giám sát tiến độ, đánh giá kết quả triển khai áp dụng Hệ thống tại địa bàn của từng UBND các quận/huyện/xã phường để đưa vào tiêu chí đánh giá.</w:t>
      </w:r>
    </w:p>
    <w:p>
      <w:r>
        <w:t>- Thời gian thực hiện giai đoạn 3 từ ngày 01/4/2024.</w:t>
      </w:r>
    </w:p>
    <w:p>
      <w:r>
        <w:t>IV. NGUỒN KINH PHÍ</w:t>
      </w:r>
    </w:p>
    <w:p>
      <w:r>
        <w:t>1. Ngân sách nhà nước đảm bảo theo phân cấp ngân sách hiện hành, trong đó:</w:t>
      </w:r>
    </w:p>
    <w:p>
      <w:r>
        <w:t>- Ngân sách cấp Thành phố bố trí thực hiện các nội dung: phần mềm, tập huấn, đào tạo, truyền thông... (nếu có).</w:t>
      </w:r>
    </w:p>
    <w:p>
      <w:r>
        <w:t>- Ngân sách cấp quận/huyện/thị xã bố trí thực hiện các nội dung: nâng cấp, bổ sung hạ tầng, đường truyền, tập huấn, đào tạo, truyền thông, khảo sát, điều tra thống kê, thu thập, cập nhật thông tin người dân trên địa bàn lên hệ thống... (nếu có).</w:t>
      </w:r>
    </w:p>
    <w:p>
      <w:r>
        <w:t>2. Các nguồn kinh phí hợp pháp khác.</w:t>
      </w:r>
    </w:p>
    <w:p>
      <w:r>
        <w:t>V. TỔ CHỨC THỰC HIỆN</w:t>
      </w:r>
    </w:p>
    <w:p>
      <w:r>
        <w:t>1. Sở Y tế:</w:t>
      </w:r>
    </w:p>
    <w:p>
      <w:r>
        <w:t>-  Là đầu mối liên hệ với đơn vị liên quan của Bộ Y tế, Bộ Công an để bám sát, phối hợp triển khai nhiệm vụ chung; Tham mưu, đề xuất các vấn đề liên quan trong quá trình tổ chức thực hiện, báo cáo UBND Thành phố xem xét, quyết định, gửi Bộ Y tế, Bộ Công an, Tổ công tác triển khai Đề án 06 Chính phủ và các cơ quan có thẩm quyền để tháo gỡ theo quy định</w:t>
      </w:r>
    </w:p>
    <w:p>
      <w:r>
        <w:t>- Căn cứ chức năng nhiệm vụ được giao, chủ động tham mưu, đề xuất việc triển khai thực hiện các nội dung nhiệm vụ liên quan đến việc thực hiện Hồ sơ sức khỏe điện tử, Sổ sức khỏe điện tử trên địa bàn Thành phố, báo cáo UBND Thành phố xem xét, quyết định theo thẩm quyền.</w:t>
      </w:r>
    </w:p>
    <w:p>
      <w:r>
        <w:t>- Chịu trách nhiệm đảm bảo các quy trình, yêu cầu nghiệp vụ chuyên môn, quản lý, cung cấp đầy đủ các trường thông tin phục vụ cho công tác triển khai xây dựng phần mềm quản lý hồ sơ sức khỏe điện tử Thành phố.</w:t>
      </w:r>
    </w:p>
    <w:p>
      <w:r>
        <w:t>- Chủ trì, phối hợp với Bảo hiểm xã hội thành phố Hà Nội để trao đổi, tích hợp về cơ sở dữ liệu người dân đã tham gia Bảo hiểm xã hội, Bảo hiểm y tế có hộ khẩu tại Thành phố làm cơ sở khởi tạo cơ sở dữ liệu Hồ sơ sức khỏe điện tử.</w:t>
      </w:r>
    </w:p>
    <w:p>
      <w:r>
        <w:t>- Chỉ đạo các cơ sở khám bệnh, chữa bệnh công lập và ngoài công lập trực thuộc liên thông tự động dữ liệu khám bệnh, chữa bệnh sử dụng Bảo hiểm y tế và không sử dụng thẻ BHYT lên dữ liệu Hồ sơ sức khỏe điện tử của Thành phố ngay sau khi người bệnh kết thúc khám và điều trị.</w:t>
      </w:r>
    </w:p>
    <w:p>
      <w:r>
        <w:t>- Chủ trì, phối hợp với Sở Thông tin và Truyền thông và các đơn vị liên quan tổ chức tập huấn sử dụng phần mềm; thực hiện công tác tuyên truyền trên các phương tiện thông tin đại chúng về phần mềm quản lý Hồ sơ sức khỏe điện tử; Sổ sức khỏe điện tử trên ứng dụng VNeID cho nhân dân trên địa bàn Thành phố.</w:t>
      </w:r>
    </w:p>
    <w:p>
      <w:r>
        <w:t>- Tổ chức giám sát, kiểm tra, đôn đốc thực hiện, tổng hợp báo cáo UBND Thành phố và Bộ Y tế theo quy định.</w:t>
      </w:r>
    </w:p>
    <w:p>
      <w:r>
        <w:t>2. Công an thành phố Hà Nội</w:t>
      </w:r>
    </w:p>
    <w:p>
      <w:r>
        <w:t>- Làm đầu mối, tham mưu để kết nối giữa CSDLQG về dân cư với cơ sở dữ liệu Hồ sơ sức khỏe điện tử Thành phố và kết nối dữ liệu sức khỏe người dân trên địa bàn Thành phố lên Sổ sức khỏe điện tử trên ứng dụng VNeID của Bộ Công an.</w:t>
      </w:r>
    </w:p>
    <w:p>
      <w:r>
        <w:t>- Chỉ đạo Công an cấp xã phối hợp với Tổ công nghệ số cộng đồng, Tổ triển khai Đề án 06/CP thôn, tổ dân phố, trạm y tế các xã/phường/thị trấn hỗ trợ chuẩn hóa thông tin người dân tại địa bàn thu thập, cập nhật thông tin người dân để tạo lập cơ sở dữ liệu hồ sơ sức khỏe điện tử và hướng dẫn người dân cài đặt và sử dụng Sổ sức khỏe điện tử trên ứng dụng VNeID.</w:t>
      </w:r>
    </w:p>
    <w:p>
      <w:r>
        <w:t>- Phối hợp với Sở Y tế và các đơn vị liên quan trong quá trình tổ chức triển khai thực hiện Kế hoạch.</w:t>
      </w:r>
    </w:p>
    <w:p>
      <w:r>
        <w:t>3. Sở Thông tin và Truyền thông</w:t>
      </w:r>
    </w:p>
    <w:p>
      <w:r>
        <w:t>- Đảm bảo điều kiện về hạ tầng máy chủ, Trung tâm dữ liệu phục vụ việc triển khai phần mềm quản lý Hồ sơ sức khỏe điện tử. Sau khi hoàn thiện Trung tâm dữ liệu, chuyển hệ thống Hồ sơ sức khỏe từ Bộ Công an về Trung tâm dữ liệu nhà nước của Thành phố.</w:t>
      </w:r>
    </w:p>
    <w:p>
      <w:r>
        <w:t>- Tham mưu UBND Thành phố về việc đảm bảo an toàn, an ninh hệ thống và bảo mật, an toàn dữ liệu.</w:t>
      </w:r>
    </w:p>
    <w:p>
      <w:r>
        <w:t>- Chủ trì, phối hợp Sở Y tế và các cơ quan liên quan giám sát, hỗ trợ kỹ thuật về hạ tầng công nghệ thông tin trong quá trình thực hiện.</w:t>
      </w:r>
    </w:p>
    <w:p>
      <w:r>
        <w:t>- Phối hợp với Văn phòng UBND Thành phố, Sở Y tế, Công an Thành phố và các đơn vị liên quan triển khai xây dựng phần mềm Hồ sơ sức khỏe điện tử trên địa bàn Thành phố.</w:t>
      </w:r>
    </w:p>
    <w:p>
      <w:r>
        <w:t>- Phối hợp với Sở Y tế và các đơn vị liên quan tổ chức các lớp đào tạo, hướng dẫn quản lý và sử dụng phần mềm Hồ sơ sức khỏe điện tử.</w:t>
      </w:r>
    </w:p>
    <w:p>
      <w:r>
        <w:t>- Phối hợp Sở Y tế hướng dẫn các cơ quan báo chí Thành phố, các cơ quan báo chí Trung ương, địa phương để truyền thông, đưa tin; chỉ đạo hệ thống thông tin cơ sở tuyên truyền về lợi ích việc lập hồ sơ sức khỏe điện tử; huy động sự tham gia của các cấp chính quyền, ban, ngành, đoàn thể tại các địa phương, vận động người dân chủ động, tích cực thực hiện cập nhật thông tin vào hồ sơ sức khỏe điện tử, qua đó nâng cao chất lượng bảo vệ, chăm sóc và nâng cao sức khỏe của người dân ngay tại tuyến y tế cơ sở.</w:t>
      </w:r>
    </w:p>
    <w:p>
      <w:r>
        <w:t>4. Văn phòng UBND Thành phố</w:t>
      </w:r>
    </w:p>
    <w:p>
      <w:r>
        <w:t>- Phối hợp cùng Sở Y tế tham mưu Chủ tịch UBND Thành phố điều phối, phân công các nhiệm vụ trong quá trình triển khai thực hiện.</w:t>
      </w:r>
    </w:p>
    <w:p>
      <w:r>
        <w:t>- Trên cơ sở báo cáo đề xuất của Sở Y tế, Sở Thông tin và Truyền thông và chỉ đạo của UBND Thành phố, chủ trì, xây dựng thử nghiệm phần mềm quản lý Hồ sơ sức khỏe điện tử dùng chung toàn Thành phố áp dụng trong giai đoạn thí điểm đến hết ngày 30/6/2024; thực hiện thí điểm hiển thị thông tin sức khỏe cá nhân trên ứng dụng VneiD của Bộ Công an;</w:t>
      </w:r>
    </w:p>
    <w:p>
      <w:r>
        <w:t>- Thực hiện các nội dung nhiệm vụ theo phân công và chỉ đạo của Chủ tịch UBND Thành phố.</w:t>
      </w:r>
    </w:p>
    <w:p>
      <w:r>
        <w:t>5. Sở Tài chính</w:t>
      </w:r>
    </w:p>
    <w:p>
      <w:r>
        <w:t>Phối hợp với Sở Thông tin và Truyền thông, Sở Y tế và các đơn vị có liên quan tham mưu UBND Thành phố việc đảm bảo kinh phí thực hiện Kế hoạch này.</w:t>
      </w:r>
    </w:p>
    <w:p>
      <w:r>
        <w:t>6. Bảo hiểm xã hội thành phố Hà Nội</w:t>
      </w:r>
    </w:p>
    <w:p>
      <w:r>
        <w:t>- Chủ trì tham mưu UBND Thành phố báo cáo Bảo hiểm xã hội Việt Nam cung cấp thông tin đối tượng tham gia Bảo hiểm y tế, Bảo hiểm xã hội của người dân trên địa bàn Thành phố cho thành phố Hà Nội làm cơ sở khởi tạo nguồn dữ liệu đối tượng hình thành cơ sở dữ liệu Hồ sơ sức khỏe điện tử.</w:t>
      </w:r>
    </w:p>
    <w:p>
      <w:r>
        <w:t>- Chỉ đạo Bảo hiểm xã hội các quận/huyện/thị xã phối hợp, hỗ trợ Trung tâm y tế tại địa bàn trong công tác thu thập, cập nhật thông tin người dân tham gia Bảo hiểm y tế, Bảo hiểm xã hội để khởi tạo thông tin ban đầu người dân trên phần mềm Hồ sơ sức khỏe điện tử.</w:t>
      </w:r>
    </w:p>
    <w:p>
      <w:r>
        <w:t>- Cho phép kết nối 2 chiều giữa Hồ sơ sức khỏe điện tử của Thành phố với cơ sở dữ liệu bảo hiểm: khi người dân của Thành phố có sự thay đổi thông tin thẻ BHYT hoặc được cấp mới sẽ được liên thông, đồng bộ về hồ sơ sức khỏe điện tử của Thành phố và cho phép tiếp nhận các thông tin còn thiếu trong cơ sở dữ liệu quốc gia về Bảo hiểm mà ngành y tế có khi triển khai hồ sơ sức khỏe điện tử theo quy định của pháp luật.</w:t>
      </w:r>
    </w:p>
    <w:p>
      <w:r>
        <w:t>7. Sở Nông nghiệp và Phát triển nông thôn</w:t>
      </w:r>
    </w:p>
    <w:p>
      <w:r>
        <w:t>Phối hợp với Sở Y tế tham mưu đưa nội dung chỉ đạo các địa phương triển khai thực hiện lập hồ sơ sức khỏe điện tử vào nội dung chỉ đạo, điều hành trong Chương trình mục tiêu quốc gia xây dựng nông thôn mới của Thành phố.</w:t>
      </w:r>
    </w:p>
    <w:p>
      <w:r>
        <w:t>8. Các cơ quan báo chí thành phố Hà Nội</w:t>
      </w:r>
    </w:p>
    <w:p>
      <w:r>
        <w:t>Chủ động phối hợp Sở Y tế, Sở Thông tin và Truyền thông triển khai công tác tuyên truyền; mở chuyên mục, tăng cường tin, bài, thời lượng phát sóng tuyên truyền về lợi ích, ý nghĩa của hồ sơ sức khỏe điện tử vận động người dân tích cực tham gia.</w:t>
      </w:r>
    </w:p>
    <w:p>
      <w:r>
        <w:t>9. UBND các quận, huyện, thị xã trên địa bàn Thành phố</w:t>
      </w:r>
    </w:p>
    <w:p>
      <w:r>
        <w:t>- Căn cứ Kế hoạch của UBND Thành phố, xây dựng kế hoạch triển khai cụ thể, chi tiết tại quận/huyện/thị xã; đồng thời bố trí kinh phí đảm bảo đầy đủ, kịp thời để triển khai thí điểm lập Hồ sơ sức khỏe điện tử, Sổ sức khỏe điện tử trên địa bàn từ nguồn kinh phí của quận/huyện/thị xã.</w:t>
      </w:r>
    </w:p>
    <w:p>
      <w:r>
        <w:t>- Chủ động rà soát, chuẩn bị các điều kiện về hạ tầng: Máy tính (cài đặt hệ điều hành MS Windows 10), máy in, máy quét, kết nối mạng Internet cho các cán bộ tham gia sử dụng phần mềm; bố trí cán bộ (hoặc huy động Tổ chuyển đổi số cộng đồng, lực lượng đoàn viên thanh niên), thiết bị để hỗ trợ các Trạm y tế nhập thông tin lên phần mềm Hồ sơ sức khỏe điện tử.</w:t>
      </w:r>
    </w:p>
    <w:p>
      <w:r>
        <w:t>- Chỉ đạo các đơn vị, UBND xã/phường/thị trấn tổ chức triển khai thực hiện.</w:t>
      </w:r>
    </w:p>
    <w:p>
      <w:r>
        <w:t>- Tăng cường công tác tuyên truyền về phần mềm Hồ sơ sức khỏe điện tử, Sổ sức khỏe điện tử dưới mọi hình thức theo hướng dẫn của Sở Thông tin và Truyền thông để các đơn vị, tổ chức, người dân biết và tham gia thực hiện.</w:t>
      </w:r>
    </w:p>
    <w:p>
      <w:r>
        <w:t>- Xây dựng cơ chế khuyến khích người dân truy cập phần mềm tra cứu thông tin sức khỏe; sử dụng Sổ sức khỏe điện tử trên ứng dụng VNeID.</w:t>
      </w:r>
    </w:p>
    <w:p>
      <w:r>
        <w:t>- Tiếp tục thực hiện hoàn thành các chỉ tiêu, hoạt động theo Kế hoạch số 258/KH-UBND ngày 17/11/2021 của UBND Thành phố về thực hiện quản lý sức khỏe cho người dân trên địa bàn thành phố Hà Nội giai đoạn 2021 -2025;</w:t>
      </w:r>
    </w:p>
    <w:p>
      <w:r>
        <w:t>10. Các tổ chức, cơ quan, đoàn thể khác</w:t>
      </w:r>
    </w:p>
    <w:p>
      <w:r>
        <w:t>- Tổ dân phố các địa bàn phối hợp với Trạm y tế tại địa phương triển khai chương trình thu thập thông tin người dân trên địa bàn quản lý.</w:t>
      </w:r>
    </w:p>
    <w:p>
      <w:r>
        <w:t>- Các cơ quan đoàn thể khác (Tổ công nghệ số, Đoàn thanh niên, Hội phụ nữ,...) tại địa phương phối hợp với Trạm y tế triển khai thu thập, cập nhật thông tin người dân, hỗ trợ trong quá trình triển khai thực hiện của Ngành y tế.</w:t>
      </w:r>
    </w:p>
    <w:p>
      <w:r>
        <w:t>11. Đề nghị Bộ Y tế:</w:t>
      </w:r>
    </w:p>
    <w:p>
      <w:r>
        <w:t>-   Quan tâm, phối hợp với UBND Thành phố trong việc triển khai xây dựng phần mềm quản lý Hồ sơ sức khỏe điện tử Thành phố, đảm bảo hoàn thành trong thời gian sớm nhất theo chỉ đạo của Tổ công tác triển khai Đề án 06 Chính phủ.</w:t>
      </w:r>
    </w:p>
    <w:p>
      <w:r>
        <w:t>- Sớm có ban hành văn bản hướng dẫn cụ thể về các thông tin, dữ liệu để tạo lập hồ sơ điện tử sức khỏe cá nhân; ban hành quy định mẫu Sổ sức khỏe điện tử (hiển thị trên các ứng dụng dành cho người dân); ban hành các quy định kỹ thuật về dữ liệu Sổ sức khỏe điện tử (bao gồm các trường thông tin, cấu trúc thông tin cụ thể, chi tiết);</w:t>
      </w:r>
    </w:p>
    <w:p>
      <w:r>
        <w:t>- Có văn bản chỉ đạo các bệnh viện tuyến Trung ương và bệnh viện thuộc Bộ, ngành trên địa bàn Thành phố Hà Nội gửi dữ liệu nhóm thông tin cơ bản về y tế lên Cơ sở dữ liệu Quốc gia về Bảo hiểm và cơ sở dữ liệu về Hồ sơ sức khỏe điện tử toàn dân của thành phố Hà Nội.</w:t>
      </w:r>
    </w:p>
    <w:p>
      <w:r>
        <w:t>- Cử cán bộ tham gia Tổ công tác triển khai xây dựng phần mềm quản lý hồ sơ sức khỏe điện tử Thành phố; Cung cấp thông tin về quy trình nghiệp vụ, chia sẻ các thông tin, cơ sở dữ liệu hiện có phục vụ việc xây dựng phần mềm quản lý hồ sơ sức khỏe điện tử dùng chung trên địa bàn Thành phố.</w:t>
      </w:r>
    </w:p>
    <w:p>
      <w:r>
        <w:t>12. Đề nghị Bộ Công an:  Quan tâm, phối hợp với UBND Thành phố trong việc thực hiện kết nối với Cơ sở dữ liệu quốc gia về dân cư và các nội dung nhiệm vụ theo chỉ đạo của Tổ công tác triển khai Đề án 06 Chính phủ.</w:t>
      </w:r>
    </w:p>
    <w:p>
      <w:r>
        <w:t>Ủy ban nhân dân Thành phố yêu cầu Giám đốc sở, ban, ngành, Chủ tịch UBND các quận, huyện, thị xã và các đơn vị liên quan nghiêm túc triển khai thực hiện Kế hoạch, định kỳ hàng tháng báo cáo kết quả thực hiện gửi Sở Y tế để tổng hợp báo cáo UBND Thành phố./.</w:t>
      </w:r>
    </w:p>
    <w:p>
      <w:r>
        <w:t>Nơi nhận:</w:t>
      </w:r>
    </w:p>
    <w:p>
      <w:r>
        <w:t>- Đ/c Bí thư Thành ủy;</w:t>
      </w:r>
    </w:p>
    <w:p>
      <w:r>
        <w:t>- TCTTKĐA 06/Chính phủ;</w:t>
      </w:r>
    </w:p>
    <w:p>
      <w:r>
        <w:t>- Văn phòng Chính phủ;</w:t>
      </w:r>
    </w:p>
    <w:p>
      <w:r>
        <w:t>- Các Bộ, ngành: Công An, Y tế, Bảo hiểm xã hội VN;</w:t>
      </w:r>
    </w:p>
    <w:p>
      <w:r>
        <w:t>- Chủ tịch UBND Thành phố;</w:t>
      </w:r>
    </w:p>
    <w:p>
      <w:r>
        <w:t>- Các Phó Chủ tịch UBND Thành phố;</w:t>
      </w:r>
    </w:p>
    <w:p>
      <w:r>
        <w:t>- Các Sở, ban, ngành;</w:t>
      </w:r>
    </w:p>
    <w:p>
      <w:r>
        <w:t>- UBND các quận, huyện, thị xã;</w:t>
      </w:r>
    </w:p>
    <w:p>
      <w:r>
        <w:t>- Các cơ quan báo chí Thành phố;</w:t>
      </w:r>
    </w:p>
    <w:p>
      <w:r>
        <w:t>- VPUB: CVP; các PCVP các phòng: KGVX, KT, TH, KSTTHC,</w:t>
      </w:r>
    </w:p>
    <w:p>
      <w:r>
        <w:t>Trung tâm TTĐT;</w:t>
      </w:r>
    </w:p>
    <w:p>
      <w:r>
        <w:t>- Lưu: VT, KGVX.</w:t>
      </w:r>
    </w:p>
    <w:p>
      <w:r>
        <w:t>TM. ỦY BAN NHÂN DÂN</w:t>
      </w:r>
    </w:p>
    <w:p>
      <w:r>
        <w:t>CH Ủ TỊCH</w:t>
      </w:r>
    </w:p>
    <w:p>
      <w:r>
        <w:t>Trần Sỹ Th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