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hỗ trợ sửa chữa nhà ở cho đồng bào dân tộc Chăm, Hoa, Khmer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269/KH-UBND</w:t>
      </w:r>
    </w:p>
    <w:p>
      <w:r>
        <w:t>Đồng Nai, ngày 06 tháng 8 năm 2024</w:t>
      </w:r>
    </w:p>
    <w:p>
      <w:r>
        <w:t>KẾ HOẠCH</w:t>
      </w:r>
    </w:p>
    <w:p>
      <w:r>
        <w:t>HỖ TRỢ SỬA CHỮA NHÀ Ở CHO ĐỒNG BÀO DÂN TỘC CHĂM, HOA, KHMER NĂM 2024</w:t>
      </w:r>
    </w:p>
    <w:p>
      <w:r>
        <w:t>Căn cứ Nghị quyết số 10/NQ-CP ngày 28/01/2022 của Chính phủ ban hành Chiến lược công tác dân tộc giai đoạn 2021 - 2030, tầm nhìn đến năm 2045;</w:t>
      </w:r>
    </w:p>
    <w:p>
      <w:r>
        <w:t>Căn cứ Quyết định số 1307/QĐ-UBND ngày 20/5/2022 của UBND tỉnh về ban hành Chương trình công tác dân tộc trên địa bàn tỉnh Đồng Nai giai đoạn 2022 - 2025; Kế hoạch 190/KH-UBND ngày 20/8/2022 của UBND tỉnh về thực hiện công tác dân tộc trên địa bàn tỉnh giai đoạn 2021 - 2030, tầm nhìn đến năm 2045;</w:t>
      </w:r>
    </w:p>
    <w:p>
      <w:r>
        <w:t>Căn cứ Quyết định số 100/QĐ-UBND ngày 12/01/2024 của UBND tỉnh về phê duyệt kết quả điều tra, rà soát xác định hộ nghèo, hộ cận nghèo cuối năm 2023, áp dụng cho năm 2024 theo chuẩn nghèo đa chiều của tỉnh Đồng Nai giai đoạn 2022 - 2025;</w:t>
      </w:r>
    </w:p>
    <w:p>
      <w:r>
        <w:t>Thực hiện Kế hoạch số 435/KH-UBND ngày 05/5/2022 của UBND tỉnh về việc thực hiện công tác đối với đồng bào dân tộc Chăm trên địa bàn tỉnh Đồng Nai giai đoạn 2022 - 2026; Kế hoạch số 437/KH-UBND ngày 05/5/2022 của UBND tỉnh về việc thực hiện công tác đối với người Hoa trên địa bàn tỉnh Đồng Nai giai đoạn 2022 - 2026; Kế hoạch số 436/KH-UBND ngày 05/5/2022 của UBND tỉnh về việc thực hiện công tác đối với đồng bào dân tộc Khmer trên địa bàn tỉnh Đồng Nai giai đoạn 2022 - 2026;</w:t>
      </w:r>
    </w:p>
    <w:p>
      <w:r>
        <w:t>Chủ tịch UBND tỉnh ban hành Kế hoạch hỗ trợ sửa chữa nhà ở cho đồng bào dân tộc Chăm, Hoa, Khmer năm 2024, như sau:</w:t>
      </w:r>
    </w:p>
    <w:p>
      <w:r>
        <w:t>I. MỤC ĐÍCH, YÊU CẦU</w:t>
      </w:r>
    </w:p>
    <w:p>
      <w:r>
        <w:t>1. Thực hiện chính sách hỗ trợ sửa chữa nhà ở cho các gia đình có hoàn cảnh khó khăn đối với đồng bào dân tộc Chăm, Hoa, Khmer nhằm thể hiện sự quan tâm của Đảng, Nhà nước đối với đồng bào dân tộc thiểu số, trong đó có đồng bào Chăm, Hoa, Khmer. Đồng thời có ý nghĩa thiết thực chào mừng Đại hội đại biểu các dân tộc thiểu số cấp huyện và Đại hội Đại biểu các dân tộc thiểu số tỉnh Đồng Nai lần thứ IV năm 2024.</w:t>
      </w:r>
    </w:p>
    <w:p>
      <w:r>
        <w:t>2. Tập trung nguồn lực giúp gia đình đồng bào dân tộc thiểu số có hoàn cảnh khó khăn sửa chữa nhà ở sớm ổn định cuộc sống góp phần đảm bảo an sinh xã hội trên địa bàn tỉnh.</w:t>
      </w:r>
    </w:p>
    <w:p>
      <w:r>
        <w:t>3. Việc triển khai thực hiện Kế hoạch phải đảm bảo đồng bộ, thống nhất, đúng đối tượng, đúng quy định, đảm bảo công khai, công bằng và minh bạch.</w:t>
      </w:r>
    </w:p>
    <w:p>
      <w:r>
        <w:t>4. Hoàn thành việc hỗ trợ sửa chữa nhà ở cho đồng bào dân tộc Chăm, Hoa, Khmer xong trước ngày 20/11/2024.</w:t>
      </w:r>
    </w:p>
    <w:p>
      <w:r>
        <w:t>II. ĐỐI TƯỢNG, PHẠM VI ÁP DỤNG</w:t>
      </w:r>
    </w:p>
    <w:p>
      <w:r>
        <w:t>1. Đối tượng được hỗ trợ:  Là đồng bào dân tộc Chăm, Hoa, Khmer thuộc hộ nghèo, hộ cận nghèo, hộ mới thoát nghèo năm 2023 có nhà ở nhưng đã xuống cấp cần phải hỗ trợ sửa chữa lại.</w:t>
      </w:r>
    </w:p>
    <w:p>
      <w:r>
        <w:t>2. Phạm vi áp dụng</w:t>
      </w:r>
    </w:p>
    <w:p>
      <w:r>
        <w:t>Hộ gia đình đồng bào dân tộc Chăm, Hoa, Khmer sinh sống và có hộ khẩu thường trú tại  địa bàn không thuộc 24 xã khu vực I vùng đồng bào dân tộc thiểu số và miền núi  theo Quyết định số 861/2021/QĐ-TTg ngày 04/6/2021 của Thủ tướng Chính phủ.</w:t>
      </w:r>
    </w:p>
    <w:p>
      <w:r>
        <w:t>III. NỘI DUNG THỰC HIỆN</w:t>
      </w:r>
    </w:p>
    <w:p>
      <w:r>
        <w:t>1. Địa bàn thực hiện và số lượng:  Mỗi hộ được hỗ trợ sửa chữa 01 căn nhà:</w:t>
      </w:r>
    </w:p>
    <w:p>
      <w:r>
        <w:t>STT</w:t>
      </w:r>
    </w:p>
    <w:p>
      <w:r>
        <w:t>ĐỊA PHƯƠNG</w:t>
      </w:r>
    </w:p>
    <w:p>
      <w:r>
        <w:t>DÂN TỘC</w:t>
      </w:r>
    </w:p>
    <w:p>
      <w:r>
        <w:t>CHĂM</w:t>
      </w:r>
    </w:p>
    <w:p>
      <w:r>
        <w:t>HOA</w:t>
      </w:r>
    </w:p>
    <w:p>
      <w:r>
        <w:t>KHMER</w:t>
      </w:r>
    </w:p>
    <w:p>
      <w:r>
        <w:t>1</w:t>
      </w:r>
    </w:p>
    <w:p>
      <w:r>
        <w:t>Huyện Xuân Lộc</w:t>
      </w:r>
    </w:p>
    <w:p>
      <w:r>
        <w:t>01</w:t>
      </w:r>
    </w:p>
    <w:p>
      <w:r>
        <w:t>2</w:t>
      </w:r>
    </w:p>
    <w:p>
      <w:r>
        <w:t>Huyện Long Thành</w:t>
      </w:r>
    </w:p>
    <w:p>
      <w:r>
        <w:t>01</w:t>
      </w:r>
    </w:p>
    <w:p>
      <w:r>
        <w:t>3</w:t>
      </w:r>
    </w:p>
    <w:p>
      <w:r>
        <w:t>Thành phố Long Khánh</w:t>
      </w:r>
    </w:p>
    <w:p>
      <w:r>
        <w:t>01</w:t>
      </w:r>
    </w:p>
    <w:p>
      <w:r>
        <w:t>4</w:t>
      </w:r>
    </w:p>
    <w:p>
      <w:r>
        <w:t>Huyện Định Quán</w:t>
      </w:r>
    </w:p>
    <w:p>
      <w:r>
        <w:t>01</w:t>
      </w:r>
    </w:p>
    <w:p>
      <w:r>
        <w:t>5</w:t>
      </w:r>
    </w:p>
    <w:p>
      <w:r>
        <w:t>Huyện Tân Phú</w:t>
      </w:r>
    </w:p>
    <w:p>
      <w:r>
        <w:t>01</w:t>
      </w:r>
    </w:p>
    <w:p>
      <w:r>
        <w:t>6</w:t>
      </w:r>
    </w:p>
    <w:p>
      <w:r>
        <w:t>Huyện Vĩnh Cữu</w:t>
      </w:r>
    </w:p>
    <w:p>
      <w:r>
        <w:t>01</w:t>
      </w:r>
    </w:p>
    <w:p>
      <w:r>
        <w:t>7</w:t>
      </w:r>
    </w:p>
    <w:p>
      <w:r>
        <w:t>Huyện Trảng Bom</w:t>
      </w:r>
    </w:p>
    <w:p>
      <w:r>
        <w:t>01</w:t>
      </w:r>
    </w:p>
    <w:p>
      <w:r>
        <w:t>8</w:t>
      </w:r>
    </w:p>
    <w:p>
      <w:r>
        <w:t>Huyện Thống Nhất</w:t>
      </w:r>
    </w:p>
    <w:p>
      <w:r>
        <w:t>01</w:t>
      </w:r>
    </w:p>
    <w:p>
      <w:r>
        <w:t>9</w:t>
      </w:r>
    </w:p>
    <w:p>
      <w:r>
        <w:t>Huyện Cẩm Mỹ</w:t>
      </w:r>
    </w:p>
    <w:p>
      <w:r>
        <w:t>01</w:t>
      </w:r>
    </w:p>
    <w:p>
      <w:r>
        <w:t>TỔNG CỘNG: 09 CĂN/ 09 HỘ</w:t>
      </w:r>
    </w:p>
    <w:p>
      <w:r>
        <w:t>03</w:t>
      </w:r>
    </w:p>
    <w:p>
      <w:r>
        <w:t>03</w:t>
      </w:r>
    </w:p>
    <w:p>
      <w:r>
        <w:t>03</w:t>
      </w:r>
    </w:p>
    <w:p>
      <w:r>
        <w:t>2. Mức hỗ trợ sửa chữa nhà</w:t>
      </w:r>
    </w:p>
    <w:p>
      <w:r>
        <w:t>Mức kinh phí hỗ trợ tối đa 40.000.000 đồng/căn. Mức hỗ trợ này được áp dụng theo mức hỗ trợ sửa chữa nhà ở đối với hộ gia đình dân tộc thiểu số thuộc hộ nghèo, hộ cận nghèo tại Kế hoạch số 121/KH-UBND ngày 12/5/2023 của UBND tỉnh thực hiện Chương trình mục tiêu quốc gia phát triển kinh tế xã hội vùng đồng bào dân tộc thiểu số và miền núi trên địa bàn tỉnh Đồng Nai giai đoạn 2023 - 2030, giai đoạn I từ năm 2023 - 2025.</w:t>
      </w:r>
    </w:p>
    <w:p>
      <w:r>
        <w:t>3. Nguyên tắc hỗ trợ</w:t>
      </w:r>
    </w:p>
    <w:p>
      <w:r>
        <w:t>- Thực hiện hỗ trợ theo nguyên tắc: Nhà nước hỗ trợ kinh phí; hộ gia đình tự tổ chức sửa chữa nhà ở đảm bảo tiêu chuẩn, chất lượng phù hợp với điều kiện cụ thể của từng hộ gia đình; kết hợp, lồng ghép với các chương trình hỗ trợ hợp pháp khác của địa phương để phát huy hiệu quả nội dung hỗ trợ theo Kế hoạch.</w:t>
      </w:r>
    </w:p>
    <w:p>
      <w:r>
        <w:t>- Việc hỗ trợ sửa chữa nhà phải bảo đảm công khai, minh bạch; bảo đảm yêu cầu sửa chữa khung, tường và thay mới mái nhà ở thì sau khi sửa chữa phải bảo đảm tiêu chuẩn an toàn.</w:t>
      </w:r>
    </w:p>
    <w:p>
      <w:r>
        <w:t>4. Thời gian triển khai thực hiện</w:t>
      </w:r>
    </w:p>
    <w:p>
      <w:r>
        <w:t>- Từ ngày 15/8 - 05/9/2024:  Ủy ban nhân dân các huyện, thành phố chỉ đạo UBND cấp xã thực hiện rà soát, xét chọn, lập danh sách gia đình dân tộc Chăm, Hoa, Khmer thuộc hộ nghèo, hộ cận nghèo, hộ mới thoát nghèo năm 2023 có nhu cầu sửa chữa nhà ở theo phân bổ và theo quy định; UBND cấp huyện ban hành văn bản đề nghị hỗ trợ sửa chữa nhà ở đối với hộ đủ điều kiện được hỗ trợ gửi về Ban Dân tộc tỉnh.</w:t>
      </w:r>
    </w:p>
    <w:p>
      <w:r>
        <w:t>- Từ ngày 05/9 - 20/9/2024:  Trên cơ sở văn bản đề nghị hỗ trợ sửa chữa nhà ở đối với dân tộc Chăm, Hoa, Khmer của UBND cấp huyện; Ban Dân tộc tỉnh thẩm định hồ sơ và thông báo kết quả phê duyệt danh sách hộ cần hỗ trợ gửi đến UBND cấp huyện.</w:t>
      </w:r>
    </w:p>
    <w:p>
      <w:r>
        <w:t>- Từ ngày 20/9 - 30/9/2024:  Ban Dân tộc tỉnh chuyển kinh phí đến UBND cấp huyện để thực hiện việc triển khai sửa chữa nhà.</w:t>
      </w:r>
    </w:p>
    <w:p>
      <w:r>
        <w:t>- Trước ngày 20/11/2024:  Các địa phương cấp huyện hoàn thành việc sửa chữa nhà cho các đối tượng; tổ chức nghiệm thu và hoàn chỉnh các giấy tờ có liên quan gửi về Ban Dân tộc tỉnh.</w:t>
      </w:r>
    </w:p>
    <w:p>
      <w:r>
        <w:t>IV. HỒ SƠ ĐỀ NGHỊ HỖ TRỢ SỬA CHỮA NHÀ</w:t>
      </w:r>
    </w:p>
    <w:p>
      <w:r>
        <w:t>* Số lượng hồ sơ 03 bộ, lưu tại: (UBND cấp xã, UBND cấp huyện, Ban Dân tộc tỉnh)</w:t>
      </w:r>
    </w:p>
    <w:p>
      <w:r>
        <w:t>1. Đơn đề nghị hỗ trợ kinh phí sửa chữa nhà ở và cam kết sử dụng đúng mục đích, tiến độ thời gian (theo mẫu số 01). Trường hợp người già, cô đơn, tàn tật,... không tự sửa chữa nhà ở được thì dòng họ đảm nhận hoặc Ban giảm nghèo cấp xã tổ chức xây dựng trên cơ sở đề nghị bằng văn bản của đối tượng.</w:t>
      </w:r>
    </w:p>
    <w:p>
      <w:r>
        <w:t>2. Căn cước công dân, giấy chứng nhận hộ nghèo, giấy chứng nhận hộ cận nghèo, giấy xác nhận của UBND cấp xã đối với hộ mới thoát nghèo năm 2023 của chủ hộ gia đình đề nghị sửa chữa nhà (bản photo có công chứng) và các giấy tờ có liên quan (nếu có).</w:t>
      </w:r>
    </w:p>
    <w:p>
      <w:r>
        <w:t>3. Biên bản Khảo sát hiện trạng nhà ở đề nghị hỗ trợ sửa chữa nhà ở và hình ảnh vị trí, hiện trạng căn nhà trước khi đề nghị hỗ trợ sửa chữa có chủ hộ (theo mẫu số 02).</w:t>
      </w:r>
    </w:p>
    <w:p>
      <w:r>
        <w:t>4. Biên bản họp xét của khu dân cư, tổ dân phố với thành phần: Đại diện lãnh đạo UBND cấp xã, đại diện Ủy ban MTTQ Việt Nam cấp xã, cán bộ dân tộc - tôn giáo, đại diện các tổ chức đoàn thể của cấp xã (Hội Liên hiệp Phụ nữ, Hội Cựu chiến binh, Đoàn TNCS Hồ Chí Minh, Hội Chữ thập đỏ,...), Bí thư Chi bộ, Trưởng ban công tác MTTQ, Tổ trưởng dân phố, đại diện hộ có tên trong danh sách bình xét và đại diện hộ gia đình trong tổ dân phố (theo mẫu số 03).</w:t>
      </w:r>
    </w:p>
    <w:p>
      <w:r>
        <w:t>5. Văn bản đề nghị hỗ trợ sửa chữa nhà ở đối với dân tộc Chăm, Hoa, Khmer của UBND xã (theo mẫu số 04) gửi cấp huyện.</w:t>
      </w:r>
    </w:p>
    <w:p>
      <w:r>
        <w:t>6. Văn bản đề nghị hỗ trợ sửa chữa nhà ở cho hộ gia đình Chăm, Hoa, Khmer có hoàn cảnh kinh tế khó khăn của UBND cấp huyện (theo mẫu số 05) gửi Ban Dân tộc tỉnh.</w:t>
      </w:r>
    </w:p>
    <w:p>
      <w:r>
        <w:t>7. Biên bản nghiệm thu kết quả sửa chữa nhà ở đối với hộ đồng bào dân tộc Chăm, Hoa, Khmer của UBND cấp huyện và hình ảnh vị trí, hiện trạng căn nhà sau khi được hỗ trợ sửa chữa có chủ hộ gửi về Ban Dân tộc (theo mẫu số 06).</w:t>
      </w:r>
    </w:p>
    <w:p>
      <w:r>
        <w:t>IV. KINH PHÍ THỰC HIỆN</w:t>
      </w:r>
    </w:p>
    <w:p>
      <w:r>
        <w:t>1.  Kinh phí thực hiện được bố trí từ nguồn ngân sách Nhà nước cấp cho Ban Dân tộc tỉnh thực hiện công tác đối với đồng dân tộc Chăm, Hoa, Khmer tại Quyết định số 562/QĐ-STC ngày 12/12/2023 của Sở Tài chính về việc giao dự toán ngân sách nhà nước - chi ngân sách địa phương tỉnh Đồng Nai năm 2024.</w:t>
      </w:r>
    </w:p>
    <w:p>
      <w:r>
        <w:t>2.  Ngoài ra, nguồn ngân sách cấp huyện, cấp xã (nếu có) và nguồn vận động hợp pháp khác từ các cơ quan, đơn vị, doanh nghiệp cộng đồng dân cư, gia đình theo quy định.</w:t>
      </w:r>
    </w:p>
    <w:p>
      <w:r>
        <w:t>V. TỔ CHỨC THỰC HIỆN</w:t>
      </w:r>
    </w:p>
    <w:p>
      <w:r>
        <w:t>1. Giao Ban Dân tộc tỉnh</w:t>
      </w:r>
    </w:p>
    <w:p>
      <w:r>
        <w:t>- Tổ chức triển khai thực hiện Kế hoạch hỗ trợ sửa chữa nhà ở cho đồng bào dân tộc Chăm, Hoa, Khmer năm 2024.</w:t>
      </w:r>
    </w:p>
    <w:p>
      <w:r>
        <w:t>- Thẩm định hồ sơ đề nghị hỗ trợ sửa chữa nhà của các địa phương; chuyển kinh phí để các địa phương triển khai thực hiện theo phân bổ (sau khi các địa phương, đơn vị hoàn thành đảm bảo các thủ tục, thời gian theo quy định).</w:t>
      </w:r>
    </w:p>
    <w:p>
      <w:r>
        <w:t>- Tổ chức kiểm tra tiến độ triển khai thực hiện Kế hoạch và phối hợp với Sở Tài chính để thanh quyết toán kinh phí theo quy định.</w:t>
      </w:r>
    </w:p>
    <w:p>
      <w:r>
        <w:t>- Báo cáo UBND tỉnh về kết quả triển khai thực hiện hỗ trợ sửa chữa nhà ở cho các gia đình đồng bào dân tộc Chăm, Hoa, Khmer năm 2024.</w:t>
      </w:r>
    </w:p>
    <w:p>
      <w:r>
        <w:t>2. Sở Tài chính</w:t>
      </w:r>
    </w:p>
    <w:p>
      <w:r>
        <w:t>Hướng dẫn Ban Dân tộc tỉnh thanh quyết toán kinh phí theo quy định.</w:t>
      </w:r>
    </w:p>
    <w:p>
      <w:r>
        <w:t>3. Đề nghị Ủy ban MTTQ Việt Nam tỉnh:  Hướng dẫn Ủy ban MTTQ Việt Nam các cấp phối hợp với các ngành liên quan vận động các cơ quan, đơn vị, doanh nghiệp, cá nhân trên địa bàn, kết hợp với đóng góp của gia đình, dòng họ để hỗ trợ sửa chữa nhà cho gia đình đồng bào dân tộc Chăm, Hoa và Khmer theo quy định.</w:t>
      </w:r>
    </w:p>
    <w:p>
      <w:r>
        <w:t>4. Các tổ chức đoàn thể, chính trị xã hội tỉnh:  Hội Liên hiệp Phụ nữ tỉnh, Hội Cựu Chiến binh tỉnh, Đoàn TNCS Hồ Chí Minh tỉnh, Hội Chữ thập đỏ tỉnh, Hội Người cao tuổi tỉnh, Hội Nông dân tỉnh cùng các tổ chức xã hội phối hợp vận động các tổ chức, cơ quan, đơn vị, các doanh nghiệp, cá nhân hỗ trợ kinh phí trực tiếp sửa chữa nhà cho các hộ gia đình đồng bào dân tộc Chăm, Hoa, Khmer theo quy định.</w:t>
      </w:r>
    </w:p>
    <w:p>
      <w:r>
        <w:t>5. Đài Phát thanh và Truyền hình Đồng Nai; Báo Đồng Nai:  Tuyên truyền về sự quan tâm của Đảng, Nhà nước đối với đồng bào dân tộc thiểu số; tuyên truyền về thành tựu công tác dân tộc, chính sách dân tộc tỉnh Đồng Nai.</w:t>
      </w:r>
    </w:p>
    <w:p>
      <w:r>
        <w:t>6. UBND các huyện và thành phố Long Khánh</w:t>
      </w:r>
    </w:p>
    <w:p>
      <w:r>
        <w:t>- Căn cứ nội dung Kế hoạch, chỉ đạo UBND cấp xã thông báo công khai chính sách hỗ trợ đến các gia đình dân tộc Chăm, Hoa, Khmer cần được hỗ trợ kinh phí sửa chữa nhà ở trên địa bàn.</w:t>
      </w:r>
    </w:p>
    <w:p>
      <w:r>
        <w:t>- Giao UBND cấp huyện tiếp nhận kinh phí từ Ban Dân tộc tỉnh và triển khai thực hiện đến đối tượng thụ hưởng theo quy định.</w:t>
      </w:r>
    </w:p>
    <w:p>
      <w:r>
        <w:t>- Chỉ đạo UBND cấp xã rà soát, xét chọn đối tượng; lập hồ sơ đề nghị hỗ trợ đảm bảo theo quy định; đồng thời hướng dẫn lập thủ tục hồ sơ; nghiệm thu kết quả sửa chữa nhà để thanh quyết toán theo quy định.</w:t>
      </w:r>
    </w:p>
    <w:p>
      <w:r>
        <w:t>- Hồ sơ đề nghị sửa chữa nhà ở của cấp huyện gửi về Ban Dân tộc tỉnh  trước ngày 05/9/2024  để xem xét thực hiện các bước tiếp theo.</w:t>
      </w:r>
    </w:p>
    <w:p>
      <w:r>
        <w:t>-  Trước ngày 20/11/2024 , cấp huyện hoàn thành việc sửa chữa nhà cho các đối tượng; tổ chức nghiệm thu và hoàn chỉnh các giấy tờ có liên quan gửi về Ban Dân tộc tỉnh.</w:t>
      </w:r>
    </w:p>
    <w:p>
      <w:r>
        <w:t>Trên đây là Kế hoạch hỗ trợ sửa chữa nhà ở cho các gia đình đồng bào dân tộc Chăm, Hoa, Khmer năm 2024, Chủ tịch Ủy ban nhân dân tỉnh đề nghị các cơ quan, đơn vị, địa phương triển khai thực hiện./.</w:t>
      </w:r>
    </w:p>
    <w:p>
      <w:r>
        <w:t>Nơi nhận:</w:t>
      </w:r>
    </w:p>
    <w:p>
      <w:r>
        <w:t>- Ủy ban Dân tộc;</w:t>
      </w:r>
    </w:p>
    <w:p>
      <w:r>
        <w:t>- Q. Chủ tịch, các PCT. UBND tỉnh;</w:t>
      </w:r>
    </w:p>
    <w:p>
      <w:r>
        <w:t>- Ủy ban MTTQ Việt Nam tỉnh;</w:t>
      </w:r>
    </w:p>
    <w:p>
      <w:r>
        <w:t>- Ban Dân vận Tỉnh ủy;</w:t>
      </w:r>
    </w:p>
    <w:p>
      <w:r>
        <w:t>- Hội Cựu chiến binh tỉnh; Hội Liên hiệp Phụ nữ tỉnh; Hội Nông dân tỉnh; Đoàn TNCS Hồ Chí Minh tỉnh;</w:t>
      </w:r>
    </w:p>
    <w:p>
      <w:r>
        <w:t>- Ban Dân tộc tỉnh;</w:t>
      </w:r>
    </w:p>
    <w:p>
      <w:r>
        <w:t>- Sở Tài chính;</w:t>
      </w:r>
    </w:p>
    <w:p>
      <w:r>
        <w:t>- Sở Lao động - Thương binh và Xã hội;</w:t>
      </w:r>
    </w:p>
    <w:p>
      <w:r>
        <w:t>- Đài Phát thanh và Truyền hình Đồng Nai;</w:t>
      </w:r>
    </w:p>
    <w:p>
      <w:r>
        <w:t>- Báo Đồng Nai;</w:t>
      </w:r>
    </w:p>
    <w:p>
      <w:r>
        <w:t>- Hội Chữ thập đỏ tỉnh;</w:t>
      </w:r>
    </w:p>
    <w:p>
      <w:r>
        <w:t>- Hội Người cao tuổi;</w:t>
      </w:r>
    </w:p>
    <w:p>
      <w:r>
        <w:t>- UBND các huyện, thành phố;</w:t>
      </w:r>
    </w:p>
    <w:p>
      <w:r>
        <w:t>- Chánh, PCVP. UBND tỉnh (KGVX);</w:t>
      </w:r>
    </w:p>
    <w:p>
      <w:r>
        <w:t>- Lưu: VT, KTN, KTNS, KGVX (N).</w:t>
      </w:r>
    </w:p>
    <w:p>
      <w:r>
        <w:t>KT. CHỦ TỊCH</w:t>
      </w:r>
    </w:p>
    <w:p>
      <w:r>
        <w:t>PHÓ CHỦ TỊCH</w:t>
      </w:r>
    </w:p>
    <w:p>
      <w:r>
        <w:t>Nguyễn Sơn Hùng</w:t>
      </w:r>
    </w:p>
    <w:p>
      <w:r>
        <w:t>(Mẫu số 01)</w:t>
      </w:r>
    </w:p>
    <w:p>
      <w:r>
        <w:t>CỘNG HÒA XÃ HỘI CHỦ NGHĨA VIỆT NAM</w:t>
      </w:r>
    </w:p>
    <w:p>
      <w:r>
        <w:t>Độc lập - Tự do - Hạnh phúc</w:t>
      </w:r>
    </w:p>
    <w:p>
      <w:r>
        <w:t>---------------</w:t>
      </w:r>
    </w:p>
    <w:p>
      <w:r>
        <w:t>ĐƠN ĐỀ NGHỊ</w:t>
      </w:r>
    </w:p>
    <w:p>
      <w:r>
        <w:t>Hỗ trợ kinh phí sửa chữa nhà ở và cam kết sử dụng đúng mục đích, tiến độ thời gian</w:t>
      </w:r>
    </w:p>
    <w:p>
      <w:r>
        <w:t>Kính gửi: Ủy ban nhân dân xã ………………..</w:t>
      </w:r>
    </w:p>
    <w:p>
      <w:r>
        <w:t>Tôi là ………………………………………………………… Dân tộc: ....................................</w:t>
      </w:r>
    </w:p>
    <w:p>
      <w:r>
        <w:t>Năm sinh: ...................................................................................................................</w:t>
      </w:r>
    </w:p>
    <w:p>
      <w:r>
        <w:t>Hộ khẩu thường trú: ....................................................................................................</w:t>
      </w:r>
    </w:p>
    <w:p>
      <w:r>
        <w:t>Số điện thoại liên hệ: ...................................................................................................</w:t>
      </w:r>
    </w:p>
    <w:p>
      <w:r>
        <w:t>- Hiện là gia đình thuộc diện: ………………………………………… (hộ nghèo, cận nghèo, hộ mới thoát nghèo năm 2023)</w:t>
      </w:r>
    </w:p>
    <w:p>
      <w:r>
        <w:t>Tối đang sinh sống và có nhà ở thuộc quyền sở hữu hợp pháp tại:</w:t>
      </w:r>
    </w:p>
    <w:p>
      <w:r>
        <w:t>...................................................................................................................................</w:t>
      </w:r>
    </w:p>
    <w:p>
      <w:r>
        <w:t>...................................................................................................................................</w:t>
      </w:r>
    </w:p>
    <w:p>
      <w:r>
        <w:t>- Tổng diện tích sử dụng nhà ở: ….…………m2</w:t>
      </w:r>
    </w:p>
    <w:p>
      <w:r>
        <w:t>- Tổng diện tích sử dụng đất ở: ……………..m2</w:t>
      </w:r>
    </w:p>
    <w:p>
      <w:r>
        <w:t>- Tổng số nhân khẩu gia đình đang cư trú, sinh hoạt: ……………………. người</w:t>
      </w:r>
    </w:p>
    <w:p>
      <w:r>
        <w:t>- Đã được/chưa được hỗ trợ xây dựng cải thiện nhà ở: ................................................</w:t>
      </w:r>
    </w:p>
    <w:p>
      <w:r>
        <w:t>+ Số tiền hỗ trợ: ..........................................................................................................</w:t>
      </w:r>
    </w:p>
    <w:p>
      <w:r>
        <w:t>+ Năm hỗ trợ: .............................................................................................................</w:t>
      </w:r>
    </w:p>
    <w:p>
      <w:r>
        <w:t>+ Cơ quan, tổ chức, cá nhân hỗ trợ: ............................................................................</w:t>
      </w:r>
    </w:p>
    <w:p>
      <w:r>
        <w:t>Hiện tại căn nhà tôi đã hư hỏng, dột nát, xuống cấp không đảm bảo sinh hoạt cho bản thân và gia đình, đề nghị UBND xã xét duyệt hỗ trợ cải tạo sửa chữa nhà ở gồm các nội dung sau:</w:t>
      </w:r>
    </w:p>
    <w:p>
      <w:r>
        <w:t>Tên hạng mục, hiện trạng sử dụng</w:t>
      </w:r>
    </w:p>
    <w:p>
      <w:r>
        <w:t>Nội dung xây dựng, cải tạo sửa chữa</w:t>
      </w:r>
    </w:p>
    <w:p>
      <w:r>
        <w:t>Tổng kinh phí cải tạo sửa chữa: ...................................................................................</w:t>
      </w:r>
    </w:p>
    <w:p>
      <w:r>
        <w:t>+ Kinh phí cấp tỉnh hỗ trợ: ...........................................................................................</w:t>
      </w:r>
    </w:p>
    <w:p>
      <w:r>
        <w:t>+ Kinh phí đề nghị hỗ trợ: ............................................................................................</w:t>
      </w:r>
    </w:p>
    <w:p>
      <w:r>
        <w:t>+ Kinh phí gia đình, dòng họ hỗ trợ: .............................................................................</w:t>
      </w:r>
    </w:p>
    <w:p>
      <w:r>
        <w:t>- Dự kiến thời gian cải tạo sửa chữa nếu được hỗ trợ: …………. Ngày.</w:t>
      </w:r>
    </w:p>
    <w:p>
      <w:r>
        <w:t>- Tổ chức, cá nhân thực hiện cải tạo sửa chữa: ............................................................</w:t>
      </w:r>
    </w:p>
    <w:p>
      <w:r>
        <w:t>Tôi xin cam đoan sẽ chấp hành và thực hiện đúng các nội dung trên nếu được xét duyệt, hỗ trợ sửa chữa cải thiện nhà ở và cam kết sử dụng kinh phí đúng mục đích, đảm bảo về tiến độ thời gian.</w:t>
      </w:r>
    </w:p>
    <w:p>
      <w:r>
        <w:t>Xin trân trọng cảm ơn./.</w:t>
      </w:r>
    </w:p>
    <w:p>
      <w:r>
        <w:t>Ý kiến hoặc đề nghị của Tổ trưởng dân phố/Bí thư chi bộ</w:t>
      </w:r>
    </w:p>
    <w:p>
      <w:r>
        <w:t>Người đề nghị</w:t>
      </w:r>
    </w:p>
    <w:p>
      <w:r>
        <w:t>………………….</w:t>
      </w:r>
    </w:p>
    <w:p>
      <w:r>
        <w:t>XÁC NHẬN VÀ KIẾN NGHỊ CỦA UBND XÃ</w:t>
      </w:r>
    </w:p>
    <w:p>
      <w:r>
        <w:t>Xác nhận Ông, bà: ……………………………………….. Năm sinh:....................................</w:t>
      </w:r>
    </w:p>
    <w:p>
      <w:r>
        <w:t>Thuộc dân tộc: ………………………………….. Hiện nhà ở ..............................................</w:t>
      </w:r>
    </w:p>
    <w:p>
      <w:r>
        <w:t>...................................................................................................................................</w:t>
      </w:r>
    </w:p>
    <w:p>
      <w:r>
        <w:t>UBND xã .... đã xét và kết luận đủ điều kiện đề nghị UBND huyện ……………….  trình lên cấp trên để thẩm định xét duyệt hỗ trợ cải tạo sửa chữa nhà ở năm 2024./.</w:t>
      </w:r>
    </w:p>
    <w:p>
      <w:r>
        <w:t>……, ngày … tháng …. năm 2024</w:t>
      </w:r>
    </w:p>
    <w:p>
      <w:r>
        <w:t>TM. ỦY BAN NHÂN DÂN XÃ</w:t>
      </w:r>
    </w:p>
    <w:p>
      <w:r>
        <w:t>(Mẫu số 02)</w:t>
      </w:r>
    </w:p>
    <w:p>
      <w:r>
        <w:t>ỦY BAN NHÂN DÂN</w:t>
      </w:r>
    </w:p>
    <w:p>
      <w:r>
        <w:t>XÃ …………..</w:t>
      </w:r>
    </w:p>
    <w:p>
      <w:r>
        <w:t>-------</w:t>
      </w:r>
    </w:p>
    <w:p>
      <w:r>
        <w:t>CỘNG HÒA XÃ HỘI CHỦ NGHĨA VIỆT NAM</w:t>
      </w:r>
    </w:p>
    <w:p>
      <w:r>
        <w:t>Độc lập - Tự do - Hạnh phúc</w:t>
      </w:r>
    </w:p>
    <w:p>
      <w:r>
        <w:t>---------------</w:t>
      </w:r>
    </w:p>
    <w:p>
      <w:r>
        <w:t>BIÊN BẢN</w:t>
      </w:r>
    </w:p>
    <w:p>
      <w:r>
        <w:t>Khảo sát hiện trạng nhà ở đề nghị hỗ trợ sửa chữa nhà ở đối với hộ ông (bà) ……….. dân tộc ………</w:t>
      </w:r>
    </w:p>
    <w:p>
      <w:r>
        <w:t>Hồi ……….. giờ ………. ngày ………. tháng ………. năm ……….</w:t>
      </w:r>
    </w:p>
    <w:p>
      <w:r>
        <w:t>Tại địa chỉ: ..................................................................................................................</w:t>
      </w:r>
    </w:p>
    <w:p>
      <w:r>
        <w:t>Thành phần gồm có:</w:t>
      </w:r>
    </w:p>
    <w:p>
      <w:r>
        <w:t>* Hội đồng xét duyệt hỗ trợ sửa chữa nhà ở:</w:t>
      </w:r>
    </w:p>
    <w:p>
      <w:r>
        <w:t>1. Ông, bà: ……………………………………………………..Chức vụ: ................................</w:t>
      </w:r>
    </w:p>
    <w:p>
      <w:r>
        <w:t>2. Ông, bà: ……………………………………………………..Chức vụ: ................................</w:t>
      </w:r>
    </w:p>
    <w:p>
      <w:r>
        <w:t>3. Ông, bà: ……………………………………………………..Chức vụ: ................................</w:t>
      </w:r>
    </w:p>
    <w:p>
      <w:r>
        <w:t>4. Ông, bà: ……………………………………………………..Chức vụ: ................................</w:t>
      </w:r>
    </w:p>
    <w:p>
      <w:r>
        <w:t>5. Ông, bà: ……………………………………………………..Chức vụ: ................................</w:t>
      </w:r>
    </w:p>
    <w:p>
      <w:r>
        <w:t>6. Ông, bà: ……………………………………………………..Chức vụ: ................................</w:t>
      </w:r>
    </w:p>
    <w:p>
      <w:r>
        <w:t>7. Ông, bà: ……………………………………………………..Chức vụ: ................................</w:t>
      </w:r>
    </w:p>
    <w:p>
      <w:r>
        <w:t>* Đại diện khu dân cư, tổ dân phố:</w:t>
      </w:r>
    </w:p>
    <w:p>
      <w:r>
        <w:t>1. Ông, bà: ……………………………………………………..Chức vụ: ................................</w:t>
      </w:r>
    </w:p>
    <w:p>
      <w:r>
        <w:t>2. Ông, bà: ……………………………………………………..Chức vụ: ................................</w:t>
      </w:r>
    </w:p>
    <w:p>
      <w:r>
        <w:t>3. Ông, bà: ……………………………………………………..Chức vụ: ................................</w:t>
      </w:r>
    </w:p>
    <w:p>
      <w:r>
        <w:t>* Đại diện gia đình được xét duyệt hỗ trợ sửa chữa nhà ở chính sách</w:t>
      </w:r>
    </w:p>
    <w:p>
      <w:r>
        <w:t>1. Ông, bà: ………………………………………………. Quan hệ: .......................................</w:t>
      </w:r>
    </w:p>
    <w:p>
      <w:r>
        <w:t>2. Ông, bà: ………………………………………………. Quan hệ: .......................................</w:t>
      </w:r>
    </w:p>
    <w:p>
      <w:r>
        <w:t>Cùng tiến hành lập biên bản kiểm tra hiện trạng nhà ở theo đơn đề nghị hỗ trợ sửa chữa nhà ở chính sách của ông, bà: ……………………… với các nội dung và kết quả như sau:</w:t>
      </w:r>
    </w:p>
    <w:p>
      <w:r>
        <w:t>A. VỀ SỞ HỮU NHÀ VÀ SỬ DỤNG ĐẤT Ở:</w:t>
      </w:r>
    </w:p>
    <w:p>
      <w:r>
        <w:t>- Giấy tờ sở hữu nhà ở, đất ở:</w:t>
      </w:r>
    </w:p>
    <w:p>
      <w:r>
        <w:t>...................................................................................................................................</w:t>
      </w:r>
    </w:p>
    <w:p>
      <w:r>
        <w:t>...................................................................................................................................</w:t>
      </w:r>
    </w:p>
    <w:p>
      <w:r>
        <w:t>…</w:t>
      </w:r>
    </w:p>
    <w:p>
      <w:r>
        <w:t>+ Họ và tên chủ sở hữu: ..............................................................................................</w:t>
      </w:r>
    </w:p>
    <w:p>
      <w:r>
        <w:t>+ Cơ quan cấp giấy chứng nhận: .................................................................................</w:t>
      </w:r>
    </w:p>
    <w:p>
      <w:r>
        <w:t>+ Ngày, tháng, năm cấp: .............................................................................................</w:t>
      </w:r>
    </w:p>
    <w:p>
      <w:r>
        <w:t>- Nguồn gốc sở hữu nhà ở, đất ở: ...............................................................................</w:t>
      </w:r>
    </w:p>
    <w:p>
      <w:r>
        <w:t>(Có bản sao các giấy tờ kèm theo)</w:t>
      </w:r>
    </w:p>
    <w:p>
      <w:r>
        <w:t>B. HIỆN TRẠNG NHÀ Ở ĐỀ NGHỊ HỖ TRỢ CẢI TẠO, SỬA CHỮA:</w:t>
      </w:r>
    </w:p>
    <w:p>
      <w:r>
        <w:t>1. Hiện trạng chung về nhà ở:</w:t>
      </w:r>
    </w:p>
    <w:p>
      <w:r>
        <w:t>...................................................................................................................................</w:t>
      </w:r>
    </w:p>
    <w:p>
      <w:r>
        <w:t>...................................................................................................................................</w:t>
      </w:r>
    </w:p>
    <w:p>
      <w:r>
        <w:t>...................................................................................................................................</w:t>
      </w:r>
    </w:p>
    <w:p>
      <w:r>
        <w:t>...................................................................................................................................</w:t>
      </w:r>
    </w:p>
    <w:p>
      <w:r>
        <w:t>...................................................................................................................................</w:t>
      </w:r>
    </w:p>
    <w:p>
      <w:r>
        <w:t>2. Hiện trạng các hạng mục đề nghị xét duyệt hỗ trợ:</w:t>
      </w:r>
    </w:p>
    <w:p>
      <w:r>
        <w:t>Tên hạng mục, công trình</w:t>
      </w:r>
    </w:p>
    <w:p>
      <w:r>
        <w:t>Hiện trạng</w:t>
      </w:r>
    </w:p>
    <w:p>
      <w:r>
        <w:t>C. KẾT LUẬN</w:t>
      </w:r>
    </w:p>
    <w:p>
      <w:r>
        <w:t>...................................................................................................................................</w:t>
      </w:r>
    </w:p>
    <w:p>
      <w:r>
        <w:t>...................................................................................................................................</w:t>
      </w:r>
    </w:p>
    <w:p>
      <w:r>
        <w:t>...................................................................................................................................</w:t>
      </w:r>
    </w:p>
    <w:p>
      <w:r>
        <w:t>...................................................................................................................................</w:t>
      </w:r>
    </w:p>
    <w:p>
      <w:r>
        <w:t>...................................................................................................................................</w:t>
      </w:r>
    </w:p>
    <w:p>
      <w:r>
        <w:t>Biên bản kết thúc hồi …. giờ.... cùng ngày, đã đọc lại cho các thành viên nghe và cùng thống nhất ký tên làm cơ sở báo cáo UBND xã, huyện xem xét, trình Ban Dân tộc thẩm định và phê duyệt hỗ trợ./.</w:t>
      </w:r>
    </w:p>
    <w:p>
      <w:r>
        <w:t>Đại diện gia đình</w:t>
      </w:r>
    </w:p>
    <w:p>
      <w:r>
        <w:t>………………..</w:t>
      </w:r>
    </w:p>
    <w:p>
      <w:r>
        <w:t>TM. ỦY BAN NHÂN DÂN</w:t>
      </w:r>
    </w:p>
    <w:p>
      <w:r>
        <w:t>………………..</w:t>
      </w:r>
    </w:p>
    <w:p>
      <w:r>
        <w:t>Người ghi biên bản</w:t>
      </w:r>
    </w:p>
    <w:p>
      <w:r>
        <w:t>………………..</w:t>
      </w:r>
    </w:p>
    <w:p>
      <w:r>
        <w:t>CÁC THÀNH VIÊN</w:t>
      </w:r>
    </w:p>
    <w:p>
      <w:r>
        <w:t>(Mẫu số 03)</w:t>
      </w:r>
    </w:p>
    <w:p>
      <w:r>
        <w:t>ỦY BAN NHÂN DÂN</w:t>
      </w:r>
    </w:p>
    <w:p>
      <w:r>
        <w:t>XÃ ……………</w:t>
      </w:r>
    </w:p>
    <w:p>
      <w:r>
        <w:t>-------</w:t>
      </w:r>
    </w:p>
    <w:p>
      <w:r>
        <w:t>CỘNG HÒA XÃ HỘI CHỦ NGHĨA VIỆT NAM</w:t>
      </w:r>
    </w:p>
    <w:p>
      <w:r>
        <w:t>Độc lập - Tự do - Hạnh phúc</w:t>
      </w:r>
    </w:p>
    <w:p>
      <w:r>
        <w:t>---------------</w:t>
      </w:r>
    </w:p>
    <w:p>
      <w:r>
        <w:t>BIÊN BẢN HỌP</w:t>
      </w:r>
    </w:p>
    <w:p>
      <w:r>
        <w:t>Xét duyệt hỗ trợ sửa chữa nhà ở đối đối với hộ ông, bà....................., dân tộc ………………</w:t>
      </w:r>
    </w:p>
    <w:p>
      <w:r>
        <w:t>Hồi ……….. giờ ………. ngày ………. tháng ………. năm ……….</w:t>
      </w:r>
    </w:p>
    <w:p>
      <w:r>
        <w:t>Tại: .............................................................................................................................</w:t>
      </w:r>
    </w:p>
    <w:p>
      <w:r>
        <w:t>Hội đồng xét duyệt chính sách đối với đồng bào dân tộc thiểu số xã , với thành phần gồm có:</w:t>
      </w:r>
    </w:p>
    <w:p>
      <w:r>
        <w:t>1. Ông, bà: ……………………………………………………..Chức vụ: ................................</w:t>
      </w:r>
    </w:p>
    <w:p>
      <w:r>
        <w:t>2. Ông, bà: ……………………………………………………..Chức vụ: ................................</w:t>
      </w:r>
    </w:p>
    <w:p>
      <w:r>
        <w:t>3. Ông, bà: ……………………………………………………..Chức vụ: ................................</w:t>
      </w:r>
    </w:p>
    <w:p>
      <w:r>
        <w:t>4. Ông, bà: ……………………………………………………..Chức vụ: ................................</w:t>
      </w:r>
    </w:p>
    <w:p>
      <w:r>
        <w:t>5. Ông, bà: ……………………………………………………..Chức vụ: ................................</w:t>
      </w:r>
    </w:p>
    <w:p>
      <w:r>
        <w:t>6. Ông, bà: ……………………………………………………..Chức vụ: ................................</w:t>
      </w:r>
    </w:p>
    <w:p>
      <w:r>
        <w:t>7. Ông, bà: ……………………………………………………..Chức vụ: ................................</w:t>
      </w:r>
    </w:p>
    <w:p>
      <w:r>
        <w:t>8. Ông, bà: ……………………………………………………..Chức vụ: ................................</w:t>
      </w:r>
    </w:p>
    <w:p>
      <w:r>
        <w:t>9. Ông, bà: ……………………………………………………..Chức vụ: ................................</w:t>
      </w:r>
    </w:p>
    <w:p>
      <w:r>
        <w:t>Chủ trì:  Ông, bà: …………………………………………….. Chức vụ: ................................</w:t>
      </w:r>
    </w:p>
    <w:p>
      <w:r>
        <w:t>Thư ký:  Ông, bà: …………………………………………….. Chức vụ: ................................</w:t>
      </w:r>
    </w:p>
    <w:p>
      <w:r>
        <w:t>Cùng tiến hành xét duyệt Hồ sơ đề nghị hỗ trợ sửa chữa nhà ở năm 2024. Nội dung và kết quả xét duyệt cụ thể như sau:</w:t>
      </w:r>
    </w:p>
    <w:p>
      <w:r>
        <w:t>I. ĐỐI TƯỢNG, TIÊU CHUẨN:</w:t>
      </w:r>
    </w:p>
    <w:p>
      <w:r>
        <w:t>- Tổng số đơn đề nghị hỗ trợ: ……………………………... trường hợp;</w:t>
      </w:r>
    </w:p>
    <w:p>
      <w:r>
        <w:t>- Số đơn đúng đối tượng, tiêu chuẩn: ……………………..trường hợp;</w:t>
      </w:r>
    </w:p>
    <w:p>
      <w:r>
        <w:t>- Số đối tượng đã được kiểm tra thực tế: …………………trường hợp, trong đó:</w:t>
      </w:r>
    </w:p>
    <w:p>
      <w:r>
        <w:t>+ Đủ điều kiện xét hỗ trợ: ………………………………….. trường hợp;</w:t>
      </w:r>
    </w:p>
    <w:p>
      <w:r>
        <w:t>+ Không đủ điều kiện xét hỗ trợ: ………………………….. trường hợp;</w:t>
      </w:r>
    </w:p>
    <w:p>
      <w:r>
        <w:t>II. KẾT QUẢ XÉT DUYỆT CỤ THỂ ĐỐI VỚI TRƯỜNG HỢP ĐỦ ĐIỀU KIỆN:</w:t>
      </w:r>
    </w:p>
    <w:p>
      <w:r>
        <w:t>* Hộ ông, bà:  ..............................................................................................................</w:t>
      </w:r>
    </w:p>
    <w:p>
      <w:r>
        <w:t>- Đối tượng: ................................................................................................................</w:t>
      </w:r>
    </w:p>
    <w:p>
      <w:r>
        <w:t>- Hoàn cảnh bản thân và gia đình:</w:t>
      </w:r>
    </w:p>
    <w:p>
      <w:r>
        <w:t>...................................................................................................................................</w:t>
      </w:r>
    </w:p>
    <w:p>
      <w:r>
        <w:t>...................................................................................................................................</w:t>
      </w:r>
    </w:p>
    <w:p>
      <w:r>
        <w:t>...................................................................................................................................</w:t>
      </w:r>
    </w:p>
    <w:p>
      <w:r>
        <w:t>Các hạng mục đề nghị hỗ trợ sửa chữa: .......................................................................</w:t>
      </w:r>
    </w:p>
    <w:p>
      <w:r>
        <w:t>...................................................................................................................................</w:t>
      </w:r>
    </w:p>
    <w:p>
      <w:r>
        <w:t>...................................................................................................................................</w:t>
      </w:r>
    </w:p>
    <w:p>
      <w:r>
        <w:t>...................................................................................................................................</w:t>
      </w:r>
    </w:p>
    <w:p>
      <w:r>
        <w:t>...................................................................................................................................</w:t>
      </w:r>
    </w:p>
    <w:p>
      <w:r>
        <w:t>- Kết quả xét duyệt:</w:t>
      </w:r>
    </w:p>
    <w:p>
      <w:r>
        <w:t>...................................................................................................................................</w:t>
      </w:r>
    </w:p>
    <w:p>
      <w:r>
        <w:t>...................................................................................................................................</w:t>
      </w:r>
    </w:p>
    <w:p>
      <w:r>
        <w:t>- Kinh phí hỗ trợ:</w:t>
      </w:r>
    </w:p>
    <w:p>
      <w:r>
        <w:t>...................................................................................................................................</w:t>
      </w:r>
    </w:p>
    <w:p>
      <w:r>
        <w:t>II. KẾT LUẬN:</w:t>
      </w:r>
    </w:p>
    <w:p>
      <w:r>
        <w:t>...................................................................................................................................</w:t>
      </w:r>
    </w:p>
    <w:p>
      <w:r>
        <w:t>...................................................................................................................................</w:t>
      </w:r>
    </w:p>
    <w:p>
      <w:r>
        <w:t>...................................................................................................................................</w:t>
      </w:r>
    </w:p>
    <w:p>
      <w:r>
        <w:t>...................................................................................................................................</w:t>
      </w:r>
    </w:p>
    <w:p>
      <w:r>
        <w:t>...................................................................................................................................</w:t>
      </w:r>
    </w:p>
    <w:p>
      <w:r>
        <w:t>...................................................................................................................................</w:t>
      </w:r>
    </w:p>
    <w:p>
      <w:r>
        <w:t>...................................................................................................................................</w:t>
      </w:r>
    </w:p>
    <w:p>
      <w:r>
        <w:t>...................................................................................................................................</w:t>
      </w:r>
    </w:p>
    <w:p>
      <w:r>
        <w:t>...................................................................................................................................</w:t>
      </w:r>
    </w:p>
    <w:p>
      <w:r>
        <w:t>...................................................................................................................................</w:t>
      </w:r>
    </w:p>
    <w:p>
      <w:r>
        <w:t>Biên bán kết thúc hồi …. giờ.... cùng ngày, đã đọc lại cho các thành viên nghe và cùng thống nhất ký tên làm cơ sở đề nghị chuyển đến UBND huyện trình Ban Dân tộc tỉnh xem xét thẩm định và phê duyệt hỗ trợ./.</w:t>
      </w:r>
    </w:p>
    <w:p>
      <w:r>
        <w:t>Thư ký</w:t>
      </w:r>
    </w:p>
    <w:p>
      <w:r>
        <w:t>………………………</w:t>
      </w:r>
    </w:p>
    <w:p>
      <w:r>
        <w:t>TM. ỦY BAN NHÂN DÂN</w:t>
      </w:r>
    </w:p>
    <w:p>
      <w:r>
        <w:t>………………………</w:t>
      </w:r>
    </w:p>
    <w:p>
      <w:r>
        <w:t>………………………</w:t>
      </w:r>
    </w:p>
    <w:p>
      <w:r>
        <w:t>CÁC THÀNH VIÊN</w:t>
      </w:r>
    </w:p>
    <w:p>
      <w:r>
        <w:t>………………………</w:t>
      </w:r>
    </w:p>
    <w:p>
      <w:r>
        <w:t>………………………</w:t>
      </w:r>
    </w:p>
    <w:p>
      <w:r>
        <w:t>………………………</w:t>
      </w:r>
    </w:p>
    <w:p>
      <w:r>
        <w:t>………………………</w:t>
      </w:r>
    </w:p>
    <w:p>
      <w:r>
        <w:t>………………………</w:t>
      </w:r>
    </w:p>
    <w:p>
      <w:r>
        <w:t>(Mẫu số 04)</w:t>
      </w:r>
    </w:p>
    <w:p>
      <w:r>
        <w:t>ỦY BAN NHÂN DÂN</w:t>
      </w:r>
    </w:p>
    <w:p>
      <w:r>
        <w:t>XÃ …………………</w:t>
      </w:r>
    </w:p>
    <w:p>
      <w:r>
        <w:t>-------</w:t>
      </w:r>
    </w:p>
    <w:p>
      <w:r>
        <w:t>CỘNG HÒA XÃ HỘI CHỦ NGHĨA VIỆT NAM</w:t>
      </w:r>
    </w:p>
    <w:p>
      <w:r>
        <w:t>Độc lập - Tự do - Hạnh phúc</w:t>
      </w:r>
    </w:p>
    <w:p>
      <w:r>
        <w:t>---------------</w:t>
      </w:r>
    </w:p>
    <w:p>
      <w:r>
        <w:t>Số: .../UBND-</w:t>
      </w:r>
    </w:p>
    <w:p>
      <w:r>
        <w:t>V/v đề nghị hỗ trợ sửa chữa nhà ở đối với dân tộc Chăm, Hoa, Khmer</w:t>
      </w:r>
    </w:p>
    <w:p>
      <w:r>
        <w:t>…….., ngày ….. tháng …. năm 2024</w:t>
      </w:r>
    </w:p>
    <w:p>
      <w:r>
        <w:t>Kính gửi: Ủy ban nhân dân huyện, thành phố …………….</w:t>
      </w:r>
    </w:p>
    <w:p>
      <w:r>
        <w:t>Thực hiện Kế hoạch số         /KH-UBND ngày   /     /2024 của UBND tỉnh hỗ trợ sửa chữa nhà ở cho các gia đình đồng bào dân tộc Chăm, Hoa, Khmer năm 2024.</w:t>
      </w:r>
    </w:p>
    <w:p>
      <w:r>
        <w:t>Căn cứ văn bản số     /UBND-VX ngày    /    /2024 của UBND huyện …… về hỗ trợ sửa chữa nhà ở cho các gia đình đồng bào dân tộc Chăm, Hoa, Khmer năm 2024.</w:t>
      </w:r>
    </w:p>
    <w:p>
      <w:r>
        <w:t>Ngày   /   /2024, Hội đồng chính sách xã đã họp xét duyệt và thống nhất đề nghị hộ gia đình ông, bà ……………. đủ tiêu chuẩn, điều kiện được hỗ trợ sửa chữa cải thiện nhà ở năm 2024 trên địa bàn xã (có biểu tổng hợp và hồ sơ kèm theo).</w:t>
      </w:r>
    </w:p>
    <w:p>
      <w:r>
        <w:t>UBND xã …………. kính đề nghị UBND huyện ………. trình Ban Dân tộc tỉnh thẩm định và xem xét duyệt hỗ trợ./.</w:t>
      </w:r>
    </w:p>
    <w:p>
      <w:r>
        <w:t>Nơi nhận:</w:t>
      </w:r>
    </w:p>
    <w:p>
      <w:r>
        <w:t>- Như trên;</w:t>
      </w:r>
    </w:p>
    <w:p>
      <w:r>
        <w:t>- Lưu: VT.</w:t>
      </w:r>
    </w:p>
    <w:p>
      <w:r>
        <w:t>CHỦ TỊCH</w:t>
      </w:r>
    </w:p>
    <w:p>
      <w:r>
        <w:t>(Ký tên, ghi rõ họ và tên)</w:t>
      </w:r>
    </w:p>
    <w:p>
      <w:r>
        <w:t>ỦY BAN NHÂN DÂN</w:t>
      </w:r>
    </w:p>
    <w:p>
      <w:r>
        <w:t>XÃ/PHƯỜNG/THỊ TRẤN</w:t>
      </w:r>
    </w:p>
    <w:p>
      <w:r>
        <w:t>……………….</w:t>
      </w:r>
    </w:p>
    <w:p>
      <w:r>
        <w:t>-------</w:t>
      </w:r>
    </w:p>
    <w:p>
      <w:r>
        <w:t>CỘNG HÒA XÃ HỘI CHỦ NGHĨA VIỆT NAM</w:t>
      </w:r>
    </w:p>
    <w:p>
      <w:r>
        <w:t>Độc lập - Tự do - Hạnh phúc</w:t>
      </w:r>
    </w:p>
    <w:p>
      <w:r>
        <w:t>---------------</w:t>
      </w:r>
    </w:p>
    <w:p>
      <w:r>
        <w:t>Số:</w:t>
      </w:r>
    </w:p>
    <w:p>
      <w:r>
        <w:t>, ngày  tháng  năm</w:t>
      </w:r>
    </w:p>
    <w:p>
      <w:r>
        <w:t>BIỂU TỔNG HỢP</w:t>
      </w:r>
    </w:p>
    <w:p>
      <w:r>
        <w:t>Đối tượng đủ điều kiện đề nghị hỗ trợ sửa chữa nhà ở năm 2024 đối với đồng bào dân tộc Chăm, Hoa, Khmer</w:t>
      </w:r>
    </w:p>
    <w:p>
      <w:r>
        <w:t>(Kèm theo Công văn số ………UBND- ….. ngày …./…/2024 của UBND xã)</w:t>
      </w:r>
    </w:p>
    <w:p>
      <w:r>
        <w:t>TT</w:t>
      </w:r>
    </w:p>
    <w:p>
      <w:r>
        <w:t>Họ và tên</w:t>
      </w:r>
    </w:p>
    <w:p>
      <w:r>
        <w:t>Năm sinh</w:t>
      </w:r>
    </w:p>
    <w:p>
      <w:r>
        <w:t>Địa chỉ</w:t>
      </w:r>
    </w:p>
    <w:p>
      <w:r>
        <w:t>Số nhân khẩu</w:t>
      </w:r>
    </w:p>
    <w:p>
      <w:r>
        <w:t>Đối tượng</w:t>
      </w:r>
    </w:p>
    <w:p>
      <w:r>
        <w:t>Hoàn cảnh bản thân, gia đình</w:t>
      </w:r>
    </w:p>
    <w:p>
      <w:r>
        <w:t>Nội dung xét đề nghị thẩm định hỗ trợ sửa chữa</w:t>
      </w:r>
    </w:p>
    <w:p>
      <w:r>
        <w:t>Kinh phí đề nghị hỗ trợ</w:t>
      </w:r>
    </w:p>
    <w:p>
      <w:r>
        <w:t>Tổng số: …………… trường hợp</w:t>
      </w:r>
    </w:p>
    <w:p>
      <w:r>
        <w:t>Cán bộ dân tộc - tôn giáo</w:t>
      </w:r>
    </w:p>
    <w:p>
      <w:r>
        <w:t>CHỦ TỊCH</w:t>
      </w:r>
    </w:p>
    <w:p>
      <w:r>
        <w:t>(Mẫu số 05)</w:t>
      </w:r>
    </w:p>
    <w:p>
      <w:r>
        <w:t>ỦY BAN NHÂN DÂN</w:t>
      </w:r>
    </w:p>
    <w:p>
      <w:r>
        <w:t>HUYỆN/THÀNH PHỐ</w:t>
      </w:r>
    </w:p>
    <w:p>
      <w:r>
        <w:t>……………………..</w:t>
      </w:r>
    </w:p>
    <w:p>
      <w:r>
        <w:t>-------</w:t>
      </w:r>
    </w:p>
    <w:p>
      <w:r>
        <w:t>CỘNG HÒA XÃ HỘI CHỦ NGHĨA VIỆT NAM</w:t>
      </w:r>
    </w:p>
    <w:p>
      <w:r>
        <w:t>Độc lập - Tự do - Hạnh phúc</w:t>
      </w:r>
    </w:p>
    <w:p>
      <w:r>
        <w:t>---------------</w:t>
      </w:r>
    </w:p>
    <w:p>
      <w:r>
        <w:t>Số: …../UBND-VX</w:t>
      </w:r>
    </w:p>
    <w:p>
      <w:r>
        <w:t>V/v đề nghị hỗ trợ sửa chữa nhà ở đối với dân tộc Chăm, Hoa, Khmer</w:t>
      </w:r>
    </w:p>
    <w:p>
      <w:r>
        <w:t>………., ngày …. tháng …. năm 2024</w:t>
      </w:r>
    </w:p>
    <w:p>
      <w:r>
        <w:t>Kính gửi: Ban Dân tộc tỉnh.</w:t>
      </w:r>
    </w:p>
    <w:p>
      <w:r>
        <w:t>Thực hiện Kế hoạch số    /KH-UBND ngày   /   /2024 của UBND tỉnh hỗ trợ sửa chữa nhà ở cho các gia đình đồng bào dân tộc Chăm, Hoa, Khmer năm 2024.</w:t>
      </w:r>
    </w:p>
    <w:p>
      <w:r>
        <w:t>Ngày    /    /2024, trên cơ sở đề nghị của UBND cấp xã, UBND huyện, thành phố thống nhất gia đình ông, bà đủ tiêu chuẩn, điều kiện được hỗ trợ sửa chữa cải thiện nhà ở năm 2024 trên địa bàn huyện  (có biểu tổng hợp và hồ sơ kèm theo).</w:t>
      </w:r>
    </w:p>
    <w:p>
      <w:r>
        <w:t>UBND huyện kính đề nghị Ban Dân tộc tỉnh xem xét phê duyệt, hỗ trợ sửa chữa nhà ở./.</w:t>
      </w:r>
    </w:p>
    <w:p>
      <w:r>
        <w:t>Nơi nhận:</w:t>
      </w:r>
    </w:p>
    <w:p>
      <w:r>
        <w:t>- Như trên;</w:t>
      </w:r>
    </w:p>
    <w:p>
      <w:r>
        <w:t>- Lưu: VT.</w:t>
      </w:r>
    </w:p>
    <w:p>
      <w:r>
        <w:t>CHỦ TỊCH</w:t>
      </w:r>
    </w:p>
    <w:p>
      <w:r>
        <w:t>(Ký tên, ghi rõ họ và tên)</w:t>
      </w:r>
    </w:p>
    <w:p>
      <w:r>
        <w:t>ỦY BAN NHÂN DÂN</w:t>
      </w:r>
    </w:p>
    <w:p>
      <w:r>
        <w:t>HUYỆN/TP………………………</w:t>
      </w:r>
    </w:p>
    <w:p>
      <w:r>
        <w:t>-------</w:t>
      </w:r>
    </w:p>
    <w:p>
      <w:r>
        <w:t>CỘNG HÒA XÃ HỘI CHỦ NGHĨA VIỆT NAM</w:t>
      </w:r>
    </w:p>
    <w:p>
      <w:r>
        <w:t>Độc lập - Tự do - Hạnh phúc</w:t>
      </w:r>
    </w:p>
    <w:p>
      <w:r>
        <w:t>---------------</w:t>
      </w:r>
    </w:p>
    <w:p>
      <w:r>
        <w:t>BIỂU TỔNG HỢP</w:t>
      </w:r>
    </w:p>
    <w:p>
      <w:r>
        <w:t>Các đối tượng đủ điều kiện đề nghị hỗ trợ sửa chữa nhà ở năm 2024 đối với đồng bào dân tộc Chăm, Hoa, Khmer</w:t>
      </w:r>
    </w:p>
    <w:p>
      <w:r>
        <w:t>(Kèm theo Công văn số ……UBND-VX ngày …/…/2024 của UBND huyện/TP)</w:t>
      </w:r>
    </w:p>
    <w:p>
      <w:r>
        <w:t>TT</w:t>
      </w:r>
    </w:p>
    <w:p>
      <w:r>
        <w:t>Họ và tên</w:t>
      </w:r>
    </w:p>
    <w:p>
      <w:r>
        <w:t>Năm sinh</w:t>
      </w:r>
    </w:p>
    <w:p>
      <w:r>
        <w:t>Địa chỉ</w:t>
      </w:r>
    </w:p>
    <w:p>
      <w:r>
        <w:t>Số nhân khẩu</w:t>
      </w:r>
    </w:p>
    <w:p>
      <w:r>
        <w:t>Đối tượng</w:t>
      </w:r>
    </w:p>
    <w:p>
      <w:r>
        <w:t>Hoàn cảnh bản thân, gia đình</w:t>
      </w:r>
    </w:p>
    <w:p>
      <w:r>
        <w:t>Nội dung xét đề nghị thẩm định hỗ trợ sửa chữa</w:t>
      </w:r>
    </w:p>
    <w:p>
      <w:r>
        <w:t>Kinh phí đề nghị hỗ trợ</w:t>
      </w:r>
    </w:p>
    <w:p>
      <w:r>
        <w:t>Tổng số: …………… trường hợp</w:t>
      </w:r>
    </w:p>
    <w:p>
      <w:r>
        <w:t>Cán bộ dân tộc</w:t>
      </w:r>
    </w:p>
    <w:p>
      <w:r>
        <w:t>CHỦ TỊCH</w:t>
      </w:r>
    </w:p>
    <w:p>
      <w:r>
        <w:t>(Mẫu số 06)</w:t>
      </w:r>
    </w:p>
    <w:p>
      <w:r>
        <w:t>ỦY BAN NHÂN DÂN</w:t>
      </w:r>
    </w:p>
    <w:p>
      <w:r>
        <w:t>HUYỆN/TP……………………</w:t>
      </w:r>
    </w:p>
    <w:p>
      <w:r>
        <w:t>-------</w:t>
      </w:r>
    </w:p>
    <w:p>
      <w:r>
        <w:t>CỘNG HÒA XÃ HỘI CHỦ NGHĨA VIỆT NAM</w:t>
      </w:r>
    </w:p>
    <w:p>
      <w:r>
        <w:t>Độc lập - Tự do - Hạnh phúc</w:t>
      </w:r>
    </w:p>
    <w:p>
      <w:r>
        <w:t>---------------</w:t>
      </w:r>
    </w:p>
    <w:p>
      <w:r>
        <w:t>BIÊN BẢN</w:t>
      </w:r>
    </w:p>
    <w:p>
      <w:r>
        <w:t>Nghiệm thu sửa chữa nhà ở đối với hộ đồng bào dân tộc Chăm, Hoa, Khner</w:t>
      </w:r>
    </w:p>
    <w:p>
      <w:r>
        <w:t>Hồi ……….. giờ ………. ngày ………. tháng ………. năm ……….</w:t>
      </w:r>
    </w:p>
    <w:p>
      <w:r>
        <w:t>Tại địa chỉ: ..................................................................................................................</w:t>
      </w:r>
    </w:p>
    <w:p>
      <w:r>
        <w:t>Thành phần gồm có:</w:t>
      </w:r>
    </w:p>
    <w:p>
      <w:r>
        <w:t>* Tổ công tác thẩm định hỗ trợ sửa chữa nhà ở đối với đồng bào dân tộc thiểu số xã:</w:t>
      </w:r>
    </w:p>
    <w:p>
      <w:r>
        <w:t>1. Ông, bà: ……………………………………………………..Chức vụ: ................................</w:t>
      </w:r>
    </w:p>
    <w:p>
      <w:r>
        <w:t>2. Ông, bà: ……………………………………………………..Chức vụ: ................................</w:t>
      </w:r>
    </w:p>
    <w:p>
      <w:r>
        <w:t>3. Ông, bà: ……………………………………………………..Chức vụ: ................................</w:t>
      </w:r>
    </w:p>
    <w:p>
      <w:r>
        <w:t>4. Ông, bà: ……………………………………………………..Chức vụ: ................................</w:t>
      </w:r>
    </w:p>
    <w:p>
      <w:r>
        <w:t>5. Ông, bà: ……………………………………………………..Chức vụ: ................................</w:t>
      </w:r>
    </w:p>
    <w:p>
      <w:r>
        <w:t>6. Ông, bà: ……………………………………………………..Chức vụ: ................................</w:t>
      </w:r>
    </w:p>
    <w:p>
      <w:r>
        <w:t>7. Ông, bà: ……………………………………………………..Chức vụ: ................................</w:t>
      </w:r>
    </w:p>
    <w:p>
      <w:r>
        <w:t>Chức vụ: Chức vụ: Chức vụ: Chức vụ: Chức vụ: Chức vụ: Chức vụ:</w:t>
      </w:r>
    </w:p>
    <w:p>
      <w:r>
        <w:t>* Đại diện UBND xã:  ....................................................................................................</w:t>
      </w:r>
    </w:p>
    <w:p>
      <w:r>
        <w:t>1. Ông, bà: ……………………………………………………..Chức vụ: ................................</w:t>
      </w:r>
    </w:p>
    <w:p>
      <w:r>
        <w:t>2. Ông, bà: ……………………………………………………..Chức vụ: ................................</w:t>
      </w:r>
    </w:p>
    <w:p>
      <w:r>
        <w:t>3. Ông, bà: ……………………………………………………..Chức vụ: ................................</w:t>
      </w:r>
    </w:p>
    <w:p>
      <w:r>
        <w:t>* Đại diện gia đình được hỗ trợ sửa chữa nhà ở chính sách</w:t>
      </w:r>
    </w:p>
    <w:p>
      <w:r>
        <w:t>1. Ông, bà: …………………………………………………. Quan hệ:....................................</w:t>
      </w:r>
    </w:p>
    <w:p>
      <w:r>
        <w:t>2. Ông, bà: ………………………………………………….. Quan hệ:...................................</w:t>
      </w:r>
    </w:p>
    <w:p>
      <w:r>
        <w:t>NỘI DUNG</w:t>
      </w:r>
    </w:p>
    <w:p>
      <w:r>
        <w:t>Tổ công tác tiến hành kiểm tra thực tế sửa chữa, cải tạo các hạng mục hư hỏng, xuống cấp đã được UBND huyện xem xét trình Ban Dân tộc tỉnh phê duyệt hỗ trợ, cụ thể như sau:</w:t>
      </w:r>
    </w:p>
    <w:p>
      <w:r>
        <w:t>Các hạng mục xây dựng, cải tạo sửa chữa:</w:t>
      </w:r>
    </w:p>
    <w:p>
      <w:r>
        <w:t>TT</w:t>
      </w:r>
    </w:p>
    <w:p>
      <w:r>
        <w:t>Tên hạng mục được phê duyệt hỗ trợ</w:t>
      </w:r>
    </w:p>
    <w:p>
      <w:r>
        <w:t>Hiện trạng</w:t>
      </w:r>
    </w:p>
    <w:p>
      <w:r>
        <w:t>Đánh giá nghiệm thu</w:t>
      </w:r>
    </w:p>
    <w:p>
      <w:r>
        <w:t>KẾT LUẬN</w:t>
      </w:r>
    </w:p>
    <w:p>
      <w:r>
        <w:t>...................................................................................................................................</w:t>
      </w:r>
    </w:p>
    <w:p>
      <w:r>
        <w:t>...................................................................................................................................</w:t>
      </w:r>
    </w:p>
    <w:p>
      <w:r>
        <w:t>...................................................................................................................................</w:t>
      </w:r>
    </w:p>
    <w:p>
      <w:r>
        <w:t>...................................................................................................................................</w:t>
      </w:r>
    </w:p>
    <w:p>
      <w:r>
        <w:t>...................................................................................................................................</w:t>
      </w:r>
    </w:p>
    <w:p>
      <w:r>
        <w:t>Biên bản kết thúc hồi …. giờ.... cùng ngày, đã đọc lại cho các thành viên nghe và cùng thống nhất ký tên làm cơ sở báo cáo UBND huyện …….. xem xét trình Ban Dân tộc tỉnh./.</w:t>
      </w:r>
    </w:p>
    <w:p>
      <w:r>
        <w:t>Biên bản kết thúc hồi ……. giờ.... cùng ngày, đã đọc lại cho các thành viên nghe và cùng thống nhất ký tên làm cơ sở báo cáo Ban Dân tộc tỉnh./.</w:t>
      </w:r>
    </w:p>
    <w:p>
      <w:r>
        <w:t>Đại diện gia đình</w:t>
      </w:r>
    </w:p>
    <w:p>
      <w:r>
        <w:t>……………</w:t>
      </w:r>
    </w:p>
    <w:p>
      <w:r>
        <w:t>Người ghi biên bản</w:t>
      </w:r>
    </w:p>
    <w:p>
      <w:r>
        <w:t>……………</w:t>
      </w:r>
    </w:p>
    <w:p>
      <w:r>
        <w:t>CÁC THÀNH VIÊN TỔ CÔNG TÁC</w:t>
      </w:r>
    </w:p>
    <w:p>
      <w:r>
        <w:t>PHÒNG DÂN TỘC</w:t>
      </w:r>
    </w:p>
    <w:p>
      <w:r>
        <w:t>……………</w:t>
      </w:r>
    </w:p>
    <w:p>
      <w:r>
        <w:t>UBND XÃ …..</w:t>
      </w:r>
    </w:p>
    <w:p>
      <w:r>
        <w:t>VĂN PHÒNG HĐND&amp;UBND</w:t>
      </w:r>
    </w:p>
    <w:p>
      <w:r>
        <w:t>……………</w:t>
      </w:r>
    </w:p>
    <w:p>
      <w:r>
        <w:t>UBND XÃ ….</w:t>
      </w:r>
    </w:p>
    <w:p>
      <w:r>
        <w:t>PHÒNG LĐ-TB&amp;XH</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