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tổ chức Đại hội Thể dục thể thao các cấp năm 2025, Đại hội Thể dục thể thao tỉnh Bà Rịa - Vũng Tàu lần thứ IX năm 2026 và tham dự Đại hội Thể thao toàn quốc lần thứ X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267/KH-UBND</w:t>
      </w:r>
    </w:p>
    <w:p>
      <w:r>
        <w:t>Bà Rịa - Vũng Tàu, ngày 24 tháng 10 năm 2024</w:t>
      </w:r>
    </w:p>
    <w:p>
      <w:r>
        <w:t>KẾ HOẠCH</w:t>
      </w:r>
    </w:p>
    <w:p>
      <w:r>
        <w:t>TỔ CHỨC ĐẠI HỘI THỂ DỤC THỂ THAO CÁC CẤP NĂM 2025, ĐẠI HỘI THỂ DỤC THỂ THAO TỈNH BÀ RỊA-VŨNG TÀU LẦN THỨ IX NĂM 2026 VÀ THAM DỰ ĐẠI HỘI THỂ THAO TOÀN QUỐC LẦN THỨ X NĂM 2026</w:t>
      </w:r>
    </w:p>
    <w:p>
      <w:r>
        <w:t>Căn cứ Hướng dẫn số 2229/HD-BVHTTDL ngày 28/5/2024 của Bộ Văn hóa, Thể thao và Du lịch về việc hướng dẫn tổ chức Đại hội Thể dục thể thao (TDTT) các cấp tiến tới Đại hội Thể thao toàn quốc lần thứ X năm 2026;</w:t>
      </w:r>
    </w:p>
    <w:p>
      <w:r>
        <w:t>Xét đề nghị của Sở Văn hóa và Thể thao tại Tờ trình số 96/TTr-SVHTT ngày 16/9/2024 về việc phê duyệt Kế hoạch tổ chức Đại hội TDTT các cấp năm 2025, Đại hội TDTT tỉnh Bà Rịa-Vũng Tàu lần thứ IX năm 2026 và tham dự Đại hội Thể thao toàn quốc lần thứ X năm 2026, Ủy ban nhân dân tỉnh ban hành Kế hoạch tổ chức Đại hội, cụ thể như sau:</w:t>
      </w:r>
    </w:p>
    <w:p>
      <w:r>
        <w:t>I. MỤC ĐÍCH-YÊU CẦU</w:t>
      </w:r>
    </w:p>
    <w:p>
      <w:r>
        <w:t>1. Mục đích:</w:t>
      </w:r>
    </w:p>
    <w:p>
      <w:r>
        <w:t>- Quán triệt, triển khai thực hiện có hiệu quả Kế hoạch số 347-KH/TU, ngày 10/6/2024 của Ban Thường vụ Tỉnh ủy về việc thực hiện Kết luận số 70-KL/TW ngày 31/01/2024 của Bộ Chính trị về “phát triển thể dục, thể thao trong giai đoạn mới”.</w:t>
      </w:r>
    </w:p>
    <w:p>
      <w:r>
        <w:t>- Chào mừng Đại hội Đảng các cấp, Đại hội Đảng bộ tỉnh lần thứ VIII, nhiệm kỳ 2025-2030 và Đại hội Đại biểu toàn quốc lần thứ XIV của Đảng.</w:t>
      </w:r>
    </w:p>
    <w:p>
      <w:r>
        <w:t>- Chào mừng các ngày lễ lớn trong 02 năm 2025-2026, 95 năm Ngày Thành lập Đảng Cộng sản Việt Nam (3/2/1930-3/2/2025); 50 năm Ngày Giải phóng miền Nam, thống nhất đất nước (30/4/1975-30/4/2025); 80 năm Cách mạng tháng Tám (19/8/1945-19/8/2025) và Quốc khánh Nước Cộng hòa Xã hội Chủ nghĩa Việt Nam (2/9/1945-2/9/2025); 135 năm Ngày Sinh Chủ tịch Hồ Chí Minh (19/5/1890-19/5/2025); 80 năm ngày Thể thao Việt Nam (27/3/1946-27/3/2026).</w:t>
      </w:r>
    </w:p>
    <w:p>
      <w:r>
        <w:t>- Thông qua Đại hội TDTT các cấp tiếp tục đẩy mạnh tuyên truyền, tạo sự chuyển biến sâu sắc về nhận thức của các cấp, các ngành và toàn xã hội về lợi ích, vai trò tầm quan trọng của TDTT trong việc nâng cao sức khỏe thể chất, thể lực của mọi tầng lớp nhân dân trong tỉnh, góp phần nâng cao tầm vóc thể lực người Việt Nam phát triển một cách toàn diện.</w:t>
      </w:r>
    </w:p>
    <w:p>
      <w:r>
        <w:t>- Biểu dương lực lượng TDTT quần chúng của các địa phương gắn với việc đẩy mạnh Cuộc vận động “Toàn dân rèn luyện thân thể theo gương Bác Hồ vĩ đại”, “Toàn dân đoàn kết xây dựng nông thôn mới, đô thị văn minh” và phong trào “Toàn dân đoàn kết xây dựng đời sống văn hóa”, mở rộng và nâng cao chất lượng phong trào tập luyện TDTT quần chúng, bảo tồn và phát triển các môn thể thao dân tộc, thể thao truyền thống của địa phương.</w:t>
      </w:r>
    </w:p>
    <w:p>
      <w:r>
        <w:t>- Thông qua Đại hội TDTT các cấp nhằm phát hiện, tuyển chọn vận động viên có thành tích xuất sắc bổ sung vào các Đội tuyển Thể thao Thành tích cao của tỉnh.</w:t>
      </w:r>
    </w:p>
    <w:p>
      <w:r>
        <w:t>- Quan tâm đầu tư, nâng cấp cơ sở vật chất, mua sắm bổ sung trang thiết bị TDTT, nâng cao năng lực quản lý, tổ chức và điều hành của đội ngũ cán bộ quản lý, trọng tài TDTT các cấp.</w:t>
      </w:r>
    </w:p>
    <w:p>
      <w:r>
        <w:t>- Đại hội TDTT các cấp được tổ chức rộng khắp trên địa bàn toàn tỉnh, qua đó lan tỏa tinh thần thể thao đến với mọi người; thúc đẩy việc phát triển và nâng cao chất lượng phong trào TDTT quần chúng với nhiều hình thức, nội dung, đa dạng, phong phú.</w:t>
      </w:r>
    </w:p>
    <w:p>
      <w:r>
        <w:t>- Tổng kết, đánh giá kết quả phát triển phong trào TDTT của các ngành, địa phương nói riêng và toàn tỉnh nói chung giai đoạn (2023-2026), để tiếp tục có những định hướng, kế hoạch phát triển phong trào TDTT cho giai đoạn tiếp theo.</w:t>
      </w:r>
    </w:p>
    <w:p>
      <w:r>
        <w:t>2. Yêu cầu:</w:t>
      </w:r>
    </w:p>
    <w:p>
      <w:r>
        <w:t>- Đề cao vai trò trách nhiệm của các cấp ủy, chính quyền, các Sở, ban, ngành, địa phương và toàn xã hội đối với công tác TDTT, ý nghĩa, mục đích, vai trò của TDTT thông qua tổ chức Đại hội TDTT các cấp.</w:t>
      </w:r>
    </w:p>
    <w:p>
      <w:r>
        <w:t>- Tổ chức Đại hội TDTT các cấp phải thật sự là ngày Hội của toàn dân, tập hợp đông đảo quần chúng tham gia tập luyện, tham gia thi đấu các môn thể thao tổ chức trong Đại hội TDTT.</w:t>
      </w:r>
    </w:p>
    <w:p>
      <w:r>
        <w:t>- Tổ chức Đại hội TDTT các cấp phải thiết thực, hiệu quả, bảo đảm an ninh, an toàn cho mọi người tham gia.</w:t>
      </w:r>
    </w:p>
    <w:p>
      <w:r>
        <w:t>- Đảm bảo 100% cấp xã, phường, thị trấn; cấp huyện, thị xã, thành phố tổ chức Đại hội TDTT đúng nội dung, tiến độ, thời gian theo kế hoạch.</w:t>
      </w:r>
    </w:p>
    <w:p>
      <w:r>
        <w:t>- Đại hội được tổ chức với tiêu chí: “Đoàn kết - Trung thực - Cao thượng - Tiến bộ”; nghiêm cấm mọi hành vi tiêu cực.</w:t>
      </w:r>
    </w:p>
    <w:p>
      <w:r>
        <w:t>- Quan tâm vận động xã hội hóa, huy động các nguồn lực của xã hội cho công tác tổ chức Đại hội TDTT.</w:t>
      </w:r>
    </w:p>
    <w:p>
      <w:r>
        <w:t>- Chỉ tiến hành tổ chức Đại hội TDTT cấp huyện, thị xã, thành phố sau khi hoàn thành Đại hội TDTT cấp xã, phường, thị trấn và tiến hành tổ chức Đại hội TDTT cấp tỉnh sau khi đã hoàn thành việc tổ chức Đại hội TDTT cấp huyện, thành phố.</w:t>
      </w:r>
    </w:p>
    <w:p>
      <w:r>
        <w:t>- Kịp thời biểu dương, khen thưởng các tập thể, cá nhân xuất sắc trong công tác tổ chức và tham gia Đại hội TDTT các cấp.</w:t>
      </w:r>
    </w:p>
    <w:p>
      <w:r>
        <w:t>II. QUY MÔ, ĐỊA ĐIỂM VÀ THỜI GIAN TỔ CHỨC</w:t>
      </w:r>
    </w:p>
    <w:p>
      <w:r>
        <w:t>1. Đại hội TDTT cấp xã, phường, thị trấn</w:t>
      </w:r>
    </w:p>
    <w:p>
      <w:r>
        <w:t>1.1. Quy mô tổ chức:  Đại hội TDTT cấp xã, phường, thị trấn tổ chức từ 05 môn thể thao trở lên, trong đó có ít nhất 03 môn thể thao bắt buộc trong tổng số các môn thể thao được tổ chức tại Đại hội TDTT cấp huyện.</w:t>
      </w:r>
    </w:p>
    <w:p>
      <w:r>
        <w:t>1.2. Địa điểm tổ chức:  Tại các xã, phường, thị trấn có đủ điều kiện về cơ sở vật chất, đảm bảo các yêu cầu về chuyên môn, an toàn trong tổ chức thi đấu.</w:t>
      </w:r>
    </w:p>
    <w:p>
      <w:r>
        <w:t>1.3. Đại hội điểm TDTT cấp xã, phường, thị trấn : Chọn xã Hòa Long, thành phố Bà Rịa là địa phương tổ chức Đại hội điểm cấp xã.</w:t>
      </w:r>
    </w:p>
    <w:p>
      <w:r>
        <w:t>1.4. Thời gian:  Từ tháng 01/2025, kết thúc trước ngày 30/6/2025.</w:t>
      </w:r>
    </w:p>
    <w:p>
      <w:r>
        <w:t>- Chậm nhất đến 31/10/2024, các xã, phường, thị trấn phải đăng ký danh sách các môn thi đấu tại Đại hội cấp mình và gửi về UBND huyện tổng hợp, đăng ký với Sở Văn hóa và Thể thao để theo dõi, đôn đốc, kiểm tra.</w:t>
      </w:r>
    </w:p>
    <w:p>
      <w:r>
        <w:t>2. Đại hội TDTT cấp huyện, thị xã, thành phố</w:t>
      </w:r>
    </w:p>
    <w:p>
      <w:r>
        <w:t>2.1. Quy mô tổ chức:  Đại hội TDTT cấp huyện, thị xã, thành phố tổ chức từ 10 môn thể thao trở lên, trong đó có ít nhất 10 môn thể thao bắt buộc trong tổng số 18 môn được tổ chức tại Đại hội TDTT cấp tỉnh.</w:t>
      </w:r>
    </w:p>
    <w:p>
      <w:r>
        <w:t>2.2. Địa điểm tổ chức:  Tại các huyện, thị xã, thành phố có đủ điều kiện về cơ sở vật chất, đảm bảo các yêu cầu về chuyên môn, an toàn trong tổ chức thi đấu.</w:t>
      </w:r>
    </w:p>
    <w:p>
      <w:r>
        <w:t>2.3. Đại hội điểm cấp huyện, thị xã, thành phố:  Chọn huyện Xuyên Mộc tổ chức Đại hội TDTT điểm cấp huyện.</w:t>
      </w:r>
    </w:p>
    <w:p>
      <w:r>
        <w:t>2.4. Thời gian:  Từ ngày 01/7/2025, kết thúc trước ngày 31/12/2025; địa phương nào hoàn thành Đại hội cấp xã trước thời điểm 01/7 thì có thể tổ chức Đại hội cấp huyện sớm hơn thời gian quy định (nhưng phải sau Đại hội điểm cấp huyện).</w:t>
      </w:r>
    </w:p>
    <w:p>
      <w:r>
        <w:t>- Chậm nhất đến 15/11/2024, các huyện, thị xã, thành phố phải đăng ký danh sách các môn thi đấu tại Đại hội cấp mình (các huyện, thị xã, thành phố phải xác định các môn thi đấu tại Đại hội cấp mình để làm cơ sở cho cấp xã, phường, thị trấn chọn 03 môn bắt buộc trong Đại hội cấp mình) và gửi về Sở Văn hóa và Thể thao để theo dõi, đôn đốc, kiểm tra.</w:t>
      </w:r>
    </w:p>
    <w:p>
      <w:r>
        <w:t>3. Đề nghị Ủy ban MTTQ Việt Nam tỉnh và các Tổ chức Đoàn thể Chính trị-Xã hội; các Sở, ban, ngành</w:t>
      </w:r>
    </w:p>
    <w:p>
      <w:r>
        <w:t>- Căn cứ đặc điểm, tình hình hoạt động TDTT và thế mạnh từng môn quyết định thành lập Đội tuyển thuộc cơ quan, đơn vị mình để tham gia thi đấu các môn trong 18 môn được tổ chức tại Đại hội TDTT cấp tỉnh.</w:t>
      </w:r>
    </w:p>
    <w:p>
      <w:r>
        <w:t>- Thời gian đăng ký tham dự theo Điều lệ 18 môn trong Đại hội TDTT cấp tỉnh.</w:t>
      </w:r>
    </w:p>
    <w:p>
      <w:r>
        <w:t>4. Đại hội TDTT tỉnh Bà Rịa-Vũng Tàu lần thứ IX năm 2026</w:t>
      </w:r>
    </w:p>
    <w:p>
      <w:r>
        <w:t>4.1. Quy mô : Mỗi huyện, thị xã, thành phố; các cơ quan, đơn vị được thành lập Đội tuyển tham gia thi đấu các môn tại Đại hội TDTT cấp tỉnh.</w:t>
      </w:r>
    </w:p>
    <w:p>
      <w:r>
        <w:t>4.2. Điều kiện:  Vận động viên tham dự Đại hội phải là công dân Việt Nam có phẩm chất đạo đức tốt, không trong thời gian bị cấm thi đấu của Liên đoàn, Hiệp hội Thể thao quốc gia và của tỉnh Bà Rịa-Vũng Tàu  (Ban Tổ chức sẽ quy định chi tiết về đối tượng tham dự trong Điều lệ chung và Điều lệ từng môn của Đại hội).</w:t>
      </w:r>
    </w:p>
    <w:p>
      <w:r>
        <w:t>4.3. Nội dung tổ chức:  Đại hội TDTT tỉnh Bà Rịa-Vũng Tàu lần thứ IX năm 2026 tổ chức 18 môn thi đấu, từ ngày 01/01/2026, kết thúc trước ngày 30/4/2026 gồm các môn thể thao sau đây:</w:t>
      </w:r>
    </w:p>
    <w:p>
      <w:r>
        <w:t>STT</w:t>
      </w:r>
    </w:p>
    <w:p>
      <w:r>
        <w:t>MÔN</w:t>
      </w:r>
    </w:p>
    <w:p>
      <w:r>
        <w:t>THỜI GIAN</w:t>
      </w:r>
    </w:p>
    <w:p>
      <w:r>
        <w:t>ĐỊA ĐIỂM THI ĐẤU</w:t>
      </w:r>
    </w:p>
    <w:p>
      <w:r>
        <w:t>1</w:t>
      </w:r>
    </w:p>
    <w:p>
      <w:r>
        <w:t>Kéo co</w:t>
      </w:r>
    </w:p>
    <w:p>
      <w:r>
        <w:t>Tháng 01/2026</w:t>
      </w:r>
    </w:p>
    <w:p>
      <w:r>
        <w:t>Thị xã Phú Mỹ</w:t>
      </w:r>
    </w:p>
    <w:p>
      <w:r>
        <w:t>2</w:t>
      </w:r>
    </w:p>
    <w:p>
      <w:r>
        <w:t>Đẩy gậy</w:t>
      </w:r>
    </w:p>
    <w:p>
      <w:r>
        <w:t>Tháng 01/2026</w:t>
      </w:r>
    </w:p>
    <w:p>
      <w:r>
        <w:t>Thị xã Phú Mỹ</w:t>
      </w:r>
    </w:p>
    <w:p>
      <w:r>
        <w:t>3</w:t>
      </w:r>
    </w:p>
    <w:p>
      <w:r>
        <w:t>Điền kinh</w:t>
      </w:r>
    </w:p>
    <w:p>
      <w:r>
        <w:t>Tháng 01/2026</w:t>
      </w:r>
    </w:p>
    <w:p>
      <w:r>
        <w:t>Huyện Long Điền</w:t>
      </w:r>
    </w:p>
    <w:p>
      <w:r>
        <w:t>4</w:t>
      </w:r>
    </w:p>
    <w:p>
      <w:r>
        <w:t>Cờ vua</w:t>
      </w:r>
    </w:p>
    <w:p>
      <w:r>
        <w:t>Tháng 01/2026</w:t>
      </w:r>
    </w:p>
    <w:p>
      <w:r>
        <w:t>Huyện Xuyên Mộc</w:t>
      </w:r>
    </w:p>
    <w:p>
      <w:r>
        <w:t>5</w:t>
      </w:r>
    </w:p>
    <w:p>
      <w:r>
        <w:t>Cờ tướng</w:t>
      </w:r>
    </w:p>
    <w:p>
      <w:r>
        <w:t>Tháng 01/2026</w:t>
      </w:r>
    </w:p>
    <w:p>
      <w:r>
        <w:t>Huyện Long Điền</w:t>
      </w:r>
    </w:p>
    <w:p>
      <w:r>
        <w:t>6</w:t>
      </w:r>
    </w:p>
    <w:p>
      <w:r>
        <w:t>Bóng đá 11 người</w:t>
      </w:r>
    </w:p>
    <w:p>
      <w:r>
        <w:t>Tháng 02/2026</w:t>
      </w:r>
    </w:p>
    <w:p>
      <w:r>
        <w:t>Huyện Long Điền</w:t>
      </w:r>
    </w:p>
    <w:p>
      <w:r>
        <w:t>7</w:t>
      </w:r>
    </w:p>
    <w:p>
      <w:r>
        <w:t>Taekwondo</w:t>
      </w:r>
    </w:p>
    <w:p>
      <w:r>
        <w:t>Tháng 02/2026</w:t>
      </w:r>
    </w:p>
    <w:p>
      <w:r>
        <w:t>Nhà thi đấu tỉnh</w:t>
      </w:r>
    </w:p>
    <w:p>
      <w:r>
        <w:t>8</w:t>
      </w:r>
    </w:p>
    <w:p>
      <w:r>
        <w:t>Bóng chuyền trong nhà</w:t>
      </w:r>
    </w:p>
    <w:p>
      <w:r>
        <w:t>Tháng 3/2026</w:t>
      </w:r>
    </w:p>
    <w:p>
      <w:r>
        <w:t>Nhà thi đấu tỉnh</w:t>
      </w:r>
    </w:p>
    <w:p>
      <w:r>
        <w:t>9</w:t>
      </w:r>
    </w:p>
    <w:p>
      <w:r>
        <w:t>Vovinam</w:t>
      </w:r>
    </w:p>
    <w:p>
      <w:r>
        <w:t>Tháng 3/2026</w:t>
      </w:r>
    </w:p>
    <w:p>
      <w:r>
        <w:t>Thành phố Bà Rịa</w:t>
      </w:r>
    </w:p>
    <w:p>
      <w:r>
        <w:t>10</w:t>
      </w:r>
    </w:p>
    <w:p>
      <w:r>
        <w:t>Bóng đá 05 người</w:t>
      </w:r>
    </w:p>
    <w:p>
      <w:r>
        <w:t>Tháng 3/2026</w:t>
      </w:r>
    </w:p>
    <w:p>
      <w:r>
        <w:t>Huyện Châu Đức</w:t>
      </w:r>
    </w:p>
    <w:p>
      <w:r>
        <w:t>11</w:t>
      </w:r>
    </w:p>
    <w:p>
      <w:r>
        <w:t>Võ Cổ truyền</w:t>
      </w:r>
    </w:p>
    <w:p>
      <w:r>
        <w:t>Tháng 3/2026</w:t>
      </w:r>
    </w:p>
    <w:p>
      <w:r>
        <w:t>Huyện Đất Đỏ</w:t>
      </w:r>
    </w:p>
    <w:p>
      <w:r>
        <w:t>12</w:t>
      </w:r>
    </w:p>
    <w:p>
      <w:r>
        <w:t>Bơi lội</w:t>
      </w:r>
    </w:p>
    <w:p>
      <w:r>
        <w:t>Tháng 3/2026</w:t>
      </w:r>
    </w:p>
    <w:p>
      <w:r>
        <w:t>Huyện Đất Đỏ</w:t>
      </w:r>
    </w:p>
    <w:p>
      <w:r>
        <w:t>13</w:t>
      </w:r>
    </w:p>
    <w:p>
      <w:r>
        <w:t>Cầu lông</w:t>
      </w:r>
    </w:p>
    <w:p>
      <w:r>
        <w:t>Tháng 3/2026</w:t>
      </w:r>
    </w:p>
    <w:p>
      <w:r>
        <w:t>Huyện Châu Đức</w:t>
      </w:r>
    </w:p>
    <w:p>
      <w:r>
        <w:t>14</w:t>
      </w:r>
    </w:p>
    <w:p>
      <w:r>
        <w:t>Bóng bàn</w:t>
      </w:r>
    </w:p>
    <w:p>
      <w:r>
        <w:t>Tháng 3/2026</w:t>
      </w:r>
    </w:p>
    <w:p>
      <w:r>
        <w:t>Huyện Châu Đức</w:t>
      </w:r>
    </w:p>
    <w:p>
      <w:r>
        <w:t>15</w:t>
      </w:r>
    </w:p>
    <w:p>
      <w:r>
        <w:t>Bi sắt</w:t>
      </w:r>
    </w:p>
    <w:p>
      <w:r>
        <w:t>Tháng 3/2026</w:t>
      </w:r>
    </w:p>
    <w:p>
      <w:r>
        <w:t>Nhà thi đấu tỉnh</w:t>
      </w:r>
    </w:p>
    <w:p>
      <w:r>
        <w:t>16</w:t>
      </w:r>
    </w:p>
    <w:p>
      <w:r>
        <w:t>Bóng rổ</w:t>
      </w:r>
    </w:p>
    <w:p>
      <w:r>
        <w:t>Tháng 3/2026</w:t>
      </w:r>
    </w:p>
    <w:p>
      <w:r>
        <w:t>Nhà thi đấu tỉnh</w:t>
      </w:r>
    </w:p>
    <w:p>
      <w:r>
        <w:t>17</w:t>
      </w:r>
    </w:p>
    <w:p>
      <w:r>
        <w:t>Bóng chuyền hơi Nữ</w:t>
      </w:r>
    </w:p>
    <w:p>
      <w:r>
        <w:t>Tháng 4/2026</w:t>
      </w:r>
    </w:p>
    <w:p>
      <w:r>
        <w:t>Thành phố Bà Rịa</w:t>
      </w:r>
    </w:p>
    <w:p>
      <w:r>
        <w:t>18</w:t>
      </w:r>
    </w:p>
    <w:p>
      <w:r>
        <w:t>Billiards (bida)</w:t>
      </w:r>
    </w:p>
    <w:p>
      <w:r>
        <w:t>Tháng 4/2026</w:t>
      </w:r>
    </w:p>
    <w:p>
      <w:r>
        <w:t>Thành phố Vũng Tàu</w:t>
      </w:r>
    </w:p>
    <w:p>
      <w:r>
        <w:t>- Các nội dung, chi tiết liên quan đến tổ chức thi đấu sẽ được quy định cụ thể trong Điều lệ từng môn.</w:t>
      </w:r>
    </w:p>
    <w:p>
      <w:r>
        <w:t>- Các Đoàn tham dự Đại hội TDTT cấp tỉnh phải tham gia đủ 10 môn bắt buộc trong 18 môn thì mới được tính điểm xếp hạng toàn đoàn, cụ thể gồm: Bóng đá (11 người), Bóng chuyền trong nhà, Điền kinh, Taekwondo, Vovinam, Võ cổ truyền, Cờ vua, Cờ tướng, Bóng bàn, Bơi lội.</w:t>
      </w:r>
    </w:p>
    <w:p>
      <w:r>
        <w:t>5. Thời gian Khai mạc, Bế mạc:</w:t>
      </w:r>
    </w:p>
    <w:p>
      <w:r>
        <w:t>5.1. Lễ Khai mạc:</w:t>
      </w:r>
    </w:p>
    <w:p>
      <w:r>
        <w:t>- Thời gian: Trong quý I năm 2026.</w:t>
      </w:r>
    </w:p>
    <w:p>
      <w:r>
        <w:t>- Địa điểm: Quảng trường Công viên thành phố Bà Rịa, đường Điện Biên Phủ, phường Phước Nguyên, thành phố Bà Rịa.</w:t>
      </w:r>
    </w:p>
    <w:p>
      <w:r>
        <w:t>5.2. Lễ Bế mạc:</w:t>
      </w:r>
    </w:p>
    <w:p>
      <w:r>
        <w:t>- Thời gian: Dự kiến Quý II năm 2026.</w:t>
      </w:r>
    </w:p>
    <w:p>
      <w:r>
        <w:t>- Địa điểm: Nhà Thi đấu tỉnh Bà Rịa-Vũng Tàu.</w:t>
      </w:r>
    </w:p>
    <w:p>
      <w:r>
        <w:t>III. CÔNG TÁC THI ĐUA - KHEN THƯỞNG:</w:t>
      </w:r>
    </w:p>
    <w:p>
      <w:r>
        <w:t>- Các tập thể và cá nhân đạt thành tích xuất sắc trong công tác chỉ đạo, tổ chức Đại hội TDTT các cấp năm 2025 và Đại hội TDTT tỉnh Bà Rịa-Vũng Tàu lần thứ IX năm 2026 theo các văn bản hướng dẫn của Bộ Văn hóa, Thể thao và Du lịch.</w:t>
      </w:r>
    </w:p>
    <w:p>
      <w:r>
        <w:t>- Tổng kết bình xét thi đua, tham mưu đề xuất Bộ Văn hóa, Thể thao và Du lịch, UBND tỉnh tặng Cờ, Bằng khen cho các tập thể, cá nhân đạt thành tích xuất sắc trong công tác chỉ đạo, tổ chức Đại hội TDTT từ cấp xã, cấp huyện đến cấp tỉnh theo tiêu chí thi đua khen thưởng quy định.</w:t>
      </w:r>
    </w:p>
    <w:p>
      <w:r>
        <w:t>IV. CÔNG TÁC CHUẨN BỊ:</w:t>
      </w:r>
    </w:p>
    <w:p>
      <w:r>
        <w:t>1.  Thành lập Ban Chỉ đạo, Ban Tổ chức và 03 Tiểu ban giúp việc Ban Tổ chức Đại hội TDTT tỉnh lần IX năm 2026, gồm:</w:t>
      </w:r>
    </w:p>
    <w:p>
      <w:r>
        <w:t>+ Tiểu ban Chuyên môn.</w:t>
      </w:r>
    </w:p>
    <w:p>
      <w:r>
        <w:t>+ Tiểu ban Lễ tân.</w:t>
      </w:r>
    </w:p>
    <w:p>
      <w:r>
        <w:t>+ Tiểu ban Thi đua-Khen thưởng.</w:t>
      </w:r>
    </w:p>
    <w:p>
      <w:r>
        <w:t>2.  Triển khai Hướng dẫn tổ chức Đại hội TDTT các cấp năm 2025 tiến tới Đại hội TDTT tỉnh Bà Rịa-Vũng Tàu lần thứ IX năm 2026 đảm bảo nội dung, trong đó chú trọng công tác tổ chức Đại hội TDTT điểm các cấp:</w:t>
      </w:r>
    </w:p>
    <w:p>
      <w:r>
        <w:t>3.  Ban hành Điều lệ chung, Điều lệ từng môn và chuẩn bị cơ sở vật chất, trang thiết bị, lực lượng phục vụ chuyên môn, lực lượng trọng tài, kinh phí để tổ chức Đại hội TDTT tỉnh lần thứ IX năm 2026 (vào quý II/2025).</w:t>
      </w:r>
    </w:p>
    <w:p>
      <w:r>
        <w:t>4.  Xây dựng và triển khai thực hiện kế hoạch tổ chức Lễ Khai mạc, Lễ Bế mạc Đại hội TDTT tỉnh lần thứ IX năm 2026 và Lễ xuất quân tham dự Đại hội Thể thao toàn quốc lần thứ X năm 2026 hoàn thành trong quý III/2025.</w:t>
      </w:r>
    </w:p>
    <w:p>
      <w:r>
        <w:t>V. KẾ HOẠCH THAM DỰ KHAI MẠC, BẾ MẠC VÀ THI ĐẤU CÁC MÔN TẠI ĐẠI HỘI THỂ THAO TOÀN QUỐC LẦN THỨ X NĂM 2026</w:t>
      </w:r>
    </w:p>
    <w:p>
      <w:r>
        <w:t>Căn cứ Kế hoạch tổ chức Đại hội Thể thao toàn quốc lần thứ X năm 2026 của Bộ Văn hóa, Thể thao và Du lịch, giao Sở Văn hóa và Thể thao xây dựng Kế hoạch tham dự Lễ Khai mạc, Bế mạc và tham gia thi đấu tại Đại hội Thể thao toàn quốc lần thứ X năm 2026, đảm bảo đạt thành tích tốt, hoàn thành chỉ tiêu đề ra.</w:t>
      </w:r>
    </w:p>
    <w:p>
      <w:r>
        <w:t>VI. KINH PHÍ:</w:t>
      </w:r>
    </w:p>
    <w:p>
      <w:r>
        <w:t>Kinh phí tổ chức Đại hội TDTT từ các nguồn thu huy động và nguồn ngân sách nhà nước theo quy định, trong đó:</w:t>
      </w:r>
    </w:p>
    <w:p>
      <w:r>
        <w:t>- Ngân sách cấp tỉnh đảm bảo kinh phí đối với các nhiệm vụ do cơ quan cấp tỉnh thực hiện;</w:t>
      </w:r>
    </w:p>
    <w:p>
      <w:r>
        <w:t>- Ngân sách cấp huyện, cấp xã đảm bảo kinh phí đối với các nhiệm vụ do cấp huyện, cấp xã thực hiện theo quy định phân cấp của Luật Ngân sách nhà nước hiện hành.</w:t>
      </w:r>
    </w:p>
    <w:p>
      <w:r>
        <w:t>VII. PHÂN CÔNG NHIỆM VỤ</w:t>
      </w:r>
    </w:p>
    <w:p>
      <w:r>
        <w:t>1. Sở Văn hóa và Thể thao:</w:t>
      </w:r>
    </w:p>
    <w:p>
      <w:r>
        <w:t>- Chủ trì, phối hợp với các Sở, ban, ngành và UBND các huyện, thị xã, thành phố triển khai Kế hoạch tổ chức Đại hội TDTT các cấp năm 2025, Đại hội TDTT tỉnh Bà Rịa-Vũng Tàu lần IX năm 2026.</w:t>
      </w:r>
    </w:p>
    <w:p>
      <w:r>
        <w:t>- Tham mưu trình UBND tỉnh Quyết định thành lập Ban Chỉ đạo, Ban Tổ chức Đại hội TDTT tỉnh lần IX năm 2026.</w:t>
      </w:r>
    </w:p>
    <w:p>
      <w:r>
        <w:t>- Tham mưu trình UBND tỉnh phê duyệt Kế hoạch tổ chức Lễ Khai mạc Đại hội cấp tỉnh, Lễ Bế mạc và Lễ Xuất quân tham dự Đại hội Thể thao toàn quốc lần thứ X năm 2026.</w:t>
      </w:r>
    </w:p>
    <w:p>
      <w:r>
        <w:t>- Tham mưu Ban Tổ chức quyết định thành lập 03 Tiểu ban giúp việc Ban Tổ chức Đại hội TDTT gồm: Tiểu ban Lễ tân; Tiểu ban Chuyên môn; Tiểu ban Thi đua-Khen thưởng.</w:t>
      </w:r>
    </w:p>
    <w:p>
      <w:r>
        <w:t>- Tham mưu, trình UBND tỉnh kinh phí tổ chức Đại hội TDTT cấp tỉnh, tham dự Lễ Khai mạc, Bế mạc và tham gia thi đấu các môn tại Đại hội Thể thao toàn quốc lần thứ X năm 2026</w:t>
      </w:r>
    </w:p>
    <w:p>
      <w:r>
        <w:t>- Ban hành Điều lệ chung và Điều lệ từng môn Đại hội TDTT tỉnh.</w:t>
      </w:r>
    </w:p>
    <w:p>
      <w:r>
        <w:t>- Triển khai, hướng dẫn các tiêu chí khen thưởng để các sở, ban, ngành, địa phương xét chọn. Đề xuất và lập hồ sơ đề nghị Chủ tịch UBND tỉnh khen thưởng cho các tập thể, cá nhân có thành tích xuất sắc theo quy định”.</w:t>
      </w:r>
    </w:p>
    <w:p>
      <w:r>
        <w:t>- Chuẩn bị cơ sở vật chất, trang thiết bị, lực lượng phục vụ chuyên môn, lực lượng trọng tài và lập dự toán kinh phí tổ chức Đại hội TDTT tỉnh gửi Sở Tài chính thẩm định, trình UBND tỉnh phê duyệt.</w:t>
      </w:r>
    </w:p>
    <w:p>
      <w:r>
        <w:t>- Theo dõi, hướng dẫn, kiểm tra, đôn đốc công tác tổ chức Đại hội TDTT các cấp năm 2025 và Đại hội TDTT tỉnh Bà Rịa-Vũng Tàu lần thứ IX năm 2026.</w:t>
      </w:r>
    </w:p>
    <w:p>
      <w:r>
        <w:t>- Theo dõi, đôn đốc, kiểm tra công tác tổ chức triển khai thực hiện; thường xuyên báo cáo tiến độ tổ chức Đại hội TDTT các cấp năm 2025 và Đại hội TDTT tỉnh Bà Rịa-Vũng Tàu lần thứ IX năm 2026 cho Ban Chỉ đạo, Ban Tổ chức Đại hội.</w:t>
      </w:r>
    </w:p>
    <w:p>
      <w:r>
        <w:t>2. Sở Tài chính:</w:t>
      </w:r>
    </w:p>
    <w:p>
      <w:r>
        <w:t>Trên cơ sở nhiệm vụ được giao và dự toán kinh phí do Sở Văn hóa và Thể thao lập theo quy định, Sở Tài chính tham mưu Ủy ban nhân dân tỉnh phê duyệt bố trí kinh phí chi thường xuyên ngân sách cấp tỉnh theo quy định, khả năng cân đối ngân sách và theo quy định phân cấp của Luật Ngân sách nhà nước hiện hành.</w:t>
      </w:r>
    </w:p>
    <w:p>
      <w:r>
        <w:t>3. Sở Giáo dục và Đào tạo:</w:t>
      </w:r>
    </w:p>
    <w:p>
      <w:r>
        <w:t>- Hỗ trợ huy động lực lượng tham gia Lễ khai mạc, lực lượng giáo viên TDTT tham gia công tác tổ chức giải, công tác trọng tài.</w:t>
      </w:r>
    </w:p>
    <w:p>
      <w:r>
        <w:t>- Hỗ trợ, tạo điều kiện để các vận động viên là học sinh tại các đơn vị Trường học được tham gia thi đấu các môn thể thao trong Đại hội TDTT các cấp.</w:t>
      </w:r>
    </w:p>
    <w:p>
      <w:r>
        <w:t>4. Sở Y tế:</w:t>
      </w:r>
    </w:p>
    <w:p>
      <w:r>
        <w:t>- Xây dựng kế hoạch đảm bảo công tác Y tế cho các hoạt động thi đấu tại Đại hội cấp tỉnh và tại Lễ Khai mạc.</w:t>
      </w:r>
    </w:p>
    <w:p>
      <w:r>
        <w:t>- Chỉ đạo, hướng dẫn đơn vị Y tế các huyện, thị xã, thành phố đảm bảo công tác Y tế cho các hoạt động thi đấu và Lễ khai mạc Đại hội cấp huyện, cấp xã.</w:t>
      </w:r>
    </w:p>
    <w:p>
      <w:r>
        <w:t>5. Sở Giao thông vận tải tỉnh:</w:t>
      </w:r>
    </w:p>
    <w:p>
      <w:r>
        <w:t>Phối hợp với Công an tỉnh đảm bảo trật tự, an toàn giao thông trước, trong và sau Lễ Khai mạc, Lễ Dân hương và Rước đuốc truyền thống; Lễ Bế mạc Đại hội TDTT cấp tỉnh lần thứ IX năm 2026.</w:t>
      </w:r>
    </w:p>
    <w:p>
      <w:r>
        <w:t>6. Sở Nội vụ (Ban Thi đua-Khen thưởng tỉnh):</w:t>
      </w:r>
    </w:p>
    <w:p>
      <w:r>
        <w:t>Thẩm định, trình Ủy ban nhân dân tỉnh khen thưởng cho các tập thể, cá nhân đạt tiêu chuẩn, điều kiện theo quy định trên cơ sở đề xuất của Sở Văn hóa và Thể thao.</w:t>
      </w:r>
    </w:p>
    <w:p>
      <w:r>
        <w:t>7. Công an tỉnh:</w:t>
      </w:r>
    </w:p>
    <w:p>
      <w:r>
        <w:t>- Xây dựng kế hoạch đảm bảo an ninh, trật tự, phòng chống cháy nổ tại Lễ khai mạc và các hoạt động thi đấu theo đề nghị của Ban Tổ chức.</w:t>
      </w:r>
    </w:p>
    <w:p>
      <w:r>
        <w:t>- Huy động lực lượng tham gia diễu hành tại Lễ khai mạc.</w:t>
      </w:r>
    </w:p>
    <w:p>
      <w:r>
        <w:t>8. Bộ Chỉ huy Quân sự tỉnh:</w:t>
      </w:r>
    </w:p>
    <w:p>
      <w:r>
        <w:t>- Xây dựng kế hoạch, phối hợp với Công an tỉnh đảm bảo an ninh, trật tự, phòng chống cháy nổ tại Lễ khai mạc; công tác rà phá bom mìn, vật liệu nổ.</w:t>
      </w:r>
    </w:p>
    <w:p>
      <w:r>
        <w:t>- Huy động lực lượng tham gia diễu hành tại Lễ khai mạc.</w:t>
      </w:r>
    </w:p>
    <w:p>
      <w:r>
        <w:t>9. Sở Thông tin và Truyền thông:</w:t>
      </w:r>
    </w:p>
    <w:p>
      <w:r>
        <w:t>Chỉ đạo, định hướng các cơ quan truyền thông tăng cường công tác thông tin, kịp thời phản ánh công tác chuẩn bị, kết quả Đại hội từ cấp xã, cấp huyện, đến cấp tỉnh để nhân dân biết, hưởng ứng, thực hiện tốt chủ trương của Đảng và Nhà nước về phát triển thể thao cho mọi người.</w:t>
      </w:r>
    </w:p>
    <w:p>
      <w:r>
        <w:t>10. Báo Bà Rịa-Vũng Tàu:</w:t>
      </w:r>
    </w:p>
    <w:p>
      <w:r>
        <w:t>- Xây dựng kế hoạch tuyên truyền Đại hội TDTT các cấp, kịp thời đưa tin trong quá trình chuẩn bị và tổ chức Đại hội.</w:t>
      </w:r>
    </w:p>
    <w:p>
      <w:r>
        <w:t>- Tăng cường công tác tuyên truyền, tạo sự chuyển biến sâu sắc về nhận thức của toàn xã hội về vai trò, tầm quan trọng của TDTT trong việc nâng cao sức khỏe, thể lực của nhân dân, góp phần đào tạo con người phát triển toàn diện.</w:t>
      </w:r>
    </w:p>
    <w:p>
      <w:r>
        <w:t>11. Đài Phát thanh và Truyền hình tỉnh:</w:t>
      </w:r>
    </w:p>
    <w:p>
      <w:r>
        <w:t>- Xây dựng kế hoạch tuyên truyền Đại hội TDTT các cấp, kịp thời đưa tin trong quá trình chuẩn bị và tổ chức Đại hội.</w:t>
      </w:r>
    </w:p>
    <w:p>
      <w:r>
        <w:t>- Xây dựng Trailer về Đại hội, 18 Clip quảng bá về 18 môn thi đấu tại Đại hội TDTT cấp tỉnh.</w:t>
      </w:r>
    </w:p>
    <w:p>
      <w:r>
        <w:t>- Truyền hình trực tiếp Lễ Khai mạc và Bế mạc Đại hội TDTT cấp tỉnh trên kênh BRT và các nền tảng số của Đài.</w:t>
      </w:r>
    </w:p>
    <w:p>
      <w:r>
        <w:t>- Cử phóng viên tác nghiệp, phản ánh kịp thời kết quả thi đấu của các vận động viên thể thao thành tích cao tỉnh Bà Rịa-Vũng Tàu tham gia thi đấu tại Đại hội Thể thao toàn quốc.</w:t>
      </w:r>
    </w:p>
    <w:p>
      <w:r>
        <w:t>12.  Đề nghị Ủy ban Mặt trận Tổ quốc Việt Nam tỉnh, Liên đoàn Lao động tỉnh, Tỉnh Đoàn, Hội Liên hiệp Phụ nữ tỉnh, Hội Nông dân tỉnh, Hội Cựu chiến binh tỉnh, Hội Người cao tuổi tỉnh, các Hội, Liên đoàn Thể thao tỉnh và các đơn vị liên quan:</w:t>
      </w:r>
    </w:p>
    <w:p>
      <w:r>
        <w:t>- Tăng cường công tác tuyên truyền, vận động hội viên tích cực tập luyện TDTT thường xuyên và tham gia Đại hội TDTT các cấp.</w:t>
      </w:r>
    </w:p>
    <w:p>
      <w:r>
        <w:t>- Phối hợp với Sở Văn hóa và Thể thao và các cơ quan liên quan triển khai thực hiện các nội dung theo Kế hoạch đã được Ủy ban nhân dân tỉnh phê duyệt đảm bảo nội dung, mục đích, yêu cầu đề ra.</w:t>
      </w:r>
    </w:p>
    <w:p>
      <w:r>
        <w:t>13.  Đề nghị các Hội, Liên đoàn: Taekwondo, Vovinam, Bóng bàn, Võ cổ truyền, Mô tô thể thao.</w:t>
      </w:r>
    </w:p>
    <w:p>
      <w:r>
        <w:t>- Phối hợp, hỗ trợ Ban Tổ chức về công tác chuyên môn, công tác trọng tài.</w:t>
      </w:r>
    </w:p>
    <w:p>
      <w:r>
        <w:t>- Huy động lực lượng tham gia đồng diễn tại Lễ khai mạc, bế mạc.</w:t>
      </w:r>
    </w:p>
    <w:p>
      <w:r>
        <w:t>14. UBND các huyện, thị xã, thành phố :</w:t>
      </w:r>
    </w:p>
    <w:p>
      <w:r>
        <w:t>- Ban hành Kế hoạch tổ chức Đại hội TDTT cấp mình (bao gồm cả nội dung tham dự Đại hội cấp tỉnh) đảm bảo đúng mục đích, yêu cầu và thời gian quy định trong Kế hoạch này.</w:t>
      </w:r>
    </w:p>
    <w:p>
      <w:r>
        <w:t>- Chỉ đạo UBND các xã, phường, thị trấn ban hành kế hoạch tổ chức Đại hội TDTT cấp xã (bao gồm cả nội dung tham dự Đại hội cấp huyện).</w:t>
      </w:r>
    </w:p>
    <w:p>
      <w:r>
        <w:t>- Phê duyệt dự toán kinh phí tổ chức Đại hội của cấp mình.</w:t>
      </w:r>
    </w:p>
    <w:p>
      <w:r>
        <w:t>- Rà soát, bố trí kinh phí thực hiện công tác duy tu, sửa chữa cơ sở vật chất phục vụ cho công tác tổ chức Đại hội cấp huyện và các xã, phường, thị trấn trực thuộc.</w:t>
      </w:r>
    </w:p>
    <w:p>
      <w:r>
        <w:t>- Hỗ trợ và tạo điều kiện về cơ sở vật chất, nhân lực giúp Ban Tổ chức Đại hội TDTT tỉnh tổ chức thi đấu các môn thể thao trong Đại hội TDTT tỉnh lần IX năm 2026 được tổ chức tại địa phương mình.</w:t>
      </w:r>
    </w:p>
    <w:p>
      <w:r>
        <w:t>VIII. TỔ CHỨC THỰC HIỆN</w:t>
      </w:r>
    </w:p>
    <w:p>
      <w:r>
        <w:t>1. Giao Sở Văn hóa và Thể thao chủ trì, phối hợp với các cơ quan, đơn vị, UBND các huyện, thị xã, thành phố tổ chức triển khai thực hiện đảm bảo mục đích yêu cầu, nội dung, tiến độ đề ra.</w:t>
      </w:r>
    </w:p>
    <w:p>
      <w:r>
        <w:t>2. Đề nghị Ủy ban MTTQ Việt Nam tỉnh, các Tổ chức Đoàn thể, các cơ quan, đơn vị, địa phương theo nhiệm vụ được phân công, chủ động, phối hợp, hỗ trợ Sở Văn hóa và Thể thao trong quá trình tổ chức triển khai thực hiện./.</w:t>
      </w:r>
    </w:p>
    <w:p>
      <w:r>
        <w:t>Nơi nhận:</w:t>
      </w:r>
    </w:p>
    <w:p>
      <w:r>
        <w:t>- Bộ VHTTDL (b/c);</w:t>
      </w:r>
    </w:p>
    <w:p>
      <w:r>
        <w:t>- Cục TDTT (b/c);</w:t>
      </w:r>
    </w:p>
    <w:p>
      <w:r>
        <w:t>- TTr.TU (b/c);</w:t>
      </w:r>
    </w:p>
    <w:p>
      <w:r>
        <w:t>- TTr.HĐND tỉnh (b/c);</w:t>
      </w:r>
    </w:p>
    <w:p>
      <w:r>
        <w:t>- Chủ tịch và các PCT;</w:t>
      </w:r>
    </w:p>
    <w:p>
      <w:r>
        <w:t>- Ban TGTU;</w:t>
      </w:r>
    </w:p>
    <w:p>
      <w:r>
        <w:t>- Ủy ban MTTQ Việt Nam tỉnh;</w:t>
      </w:r>
    </w:p>
    <w:p>
      <w:r>
        <w:t>- Các Tổ chức Đoàn thể cấp tỉnh;</w:t>
      </w:r>
    </w:p>
    <w:p>
      <w:r>
        <w:t>- Các Sở, ban, ngành;</w:t>
      </w:r>
    </w:p>
    <w:p>
      <w:r>
        <w:t>- Báo BRVT, Đài PTTH;</w:t>
      </w:r>
    </w:p>
    <w:p>
      <w:r>
        <w:t>- UBND các huyện, thị xã, thành phố;</w:t>
      </w:r>
    </w:p>
    <w:p>
      <w:r>
        <w:t>- Phòng VHTT các huyện, thị xã, thành phố;</w:t>
      </w:r>
    </w:p>
    <w:p>
      <w:r>
        <w:t>- Trung tâm VHTTTT các huyện, TX, TP;</w:t>
      </w:r>
    </w:p>
    <w:p>
      <w:r>
        <w:t>- Các Hội, Liên đoàn (Vovinam, Taekwondo, Bóng bàn, Võ thuật cổ truyền, Mô tô thể thao);</w:t>
      </w:r>
    </w:p>
    <w:p>
      <w:r>
        <w:t>- Trung tâm HL&amp;TĐ TDTT;</w:t>
      </w:r>
    </w:p>
    <w:p>
      <w:r>
        <w:t>- Lưu: VT, VX.</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