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2025 thực hiện Đề án “Tuyên truyền, phổ biến pháp luật cho người lao động và người sử dụng lao động đáp ứng yêu cầu thực thi các cam kết quốc tế về lao động giai đoạn 2023-2030”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266/KH-UBND</w:t>
      </w:r>
    </w:p>
    <w:p>
      <w:r>
        <w:t>Hà Nội, ngày 29 tháng 9 năm 2025</w:t>
      </w:r>
    </w:p>
    <w:p>
      <w:r>
        <w:t>KẾ HOẠCH</w:t>
      </w:r>
    </w:p>
    <w:p>
      <w:r>
        <w:t>THỰC HIỆN ĐỀ ÁN “TUYÊN TRUYỀN, PHỔ BIẾN PHÁP LUẬT CHO NGƯỜI LAO ĐỘNG VÀ NGƯỜI SỬ DỤNG LAO ĐỘNG ĐÁP ỨNG YÊU CẦU THỰC THI CÁC CAM KẾT QUỐC TẾ VỀ LAO ĐỘNG GIAI ĐOẠN 2023-2030” TRÊN ĐỊA BÀN THÀNH PHỐ HÀ NỘI</w:t>
      </w:r>
    </w:p>
    <w:p>
      <w:r>
        <w:t>Thực hiện Quyết định số 1400/QĐ-TTg ngày 17/11/2023 của Thủ tướng Chính phủ về phê duyệt Đề án “Tuyên truyền, phổ biến pháp luật cho người lao động và người sử dụng lao động, đáp ứng yêu cầu thực thi các cam kết quốc tế về lao động giai đoạn 2023-2030”, Ủy ban nhân dân thành phố Hà Nội ban hành Kế hoạch thực hiện Đề án “Tuyên truyền, phổ biến pháp luật cho người lao động và người sử dụng lao động, đáp ứng yêu cầu thực thi các cam kết quốc tế về lao động giai đoạn 2023-2030” trên địa bàn Thành phố như sau:</w:t>
      </w:r>
    </w:p>
    <w:p>
      <w:r>
        <w:t>I. MỤC ĐÍCH, YÊU CẦU</w:t>
      </w:r>
    </w:p>
    <w:p>
      <w:r>
        <w:t>1. Mục đích</w:t>
      </w:r>
    </w:p>
    <w:p>
      <w:r>
        <w:t>Thực hiện có hiệu quả Quyết định số 1400/QĐ-TTg ngày 17/11/2023 của Thủ tướng Chính phủ về phê duyệt Đề án “Tuyên truyền, phổ biến pháp luật cho người lao động và người sử dụng lao động, đáp ứng yêu cầu thực thi các cam kết quốc tế về lao động giai đoạn 2023-2030” (sau đây gọi tắt là Đề án):</w:t>
      </w:r>
    </w:p>
    <w:p>
      <w:r>
        <w:t>- Tăng cường sự chủ động, nâng cao chất lượng, hiệu quả công tác tuyên truyền, phổ biến, giáo dục pháp luật cho người lao động (NLĐ) và người sử dụng lao động (NSDLĐ) trên địa bàn Thành phố.</w:t>
      </w:r>
    </w:p>
    <w:p>
      <w:r>
        <w:t>- Nhằm nâng cao ý thức chấp hành pháp luật của người sử dụng lao động và người lao động; xây dựng quan hệ lao động hài hòa, ổn định, tiến bộ trong các doanh nghiệp, góp phần nâng cao kiến thức pháp luật cho cán bộ và Nhân dân, thúc đẩy sản xuất phát triển, ổn định xã hội.</w:t>
      </w:r>
    </w:p>
    <w:p>
      <w:r>
        <w:t>2. Yêu cầu</w:t>
      </w:r>
    </w:p>
    <w:p>
      <w:r>
        <w:t>- Các hoạt động phổ biến, giáo dục pháp luật phải có trọng điểm, thực chất, khả thi, từng bước chuyên nghiệp và mang tính bền vững, đáp ứng nhu cầu của NLĐ và NSDLĐ, đảm bảo yêu cầu thực thi các cam kết quốc tế về lao động, phù hợp với tình hình phát triển kinh tế - xã hội của Thành phố.</w:t>
      </w:r>
    </w:p>
    <w:p>
      <w:r>
        <w:t>- Đổi mới, đa dạng các phương thức tổ chức phổ biến, giáo dục pháp luật theo phương châm linh hoạt, sáng tạo; tăng cường ứng dụng công nghệ thông tin, chuyển đổi số, mạng xã hội; đảm bảo phù hợp với nhu cầu từng nhóm đối tượng; phát huy vai trò, sức mạnh tổng hợp của cả hệ thống chính trị, xã hội, khả năng, ưu thế của các loại hình thông tin để thực hiện mục tiêu, nhiệm vụ của Đề án.</w:t>
      </w:r>
    </w:p>
    <w:p>
      <w:r>
        <w:t>- Đảm bảo đủ kinh phí từ ngân sách Nhà nước, cơ sở vật chất, trang thiết bị, phương tiện đáp ứng yêu cầu công tác tuyên truyền, phổ biến pháp luật cho các đối tượng tuyên truyền; lồng ghép thực hiện Kế hoạch với việc thực hiện các Chương trình, dự án, kế hoạch khác tại cơ quan, đơn vị.</w:t>
      </w:r>
    </w:p>
    <w:p>
      <w:r>
        <w:t>II. MỤC TIÊU</w:t>
      </w:r>
    </w:p>
    <w:p>
      <w:r>
        <w:t>1. Mục tiêu tổng quát</w:t>
      </w:r>
    </w:p>
    <w:p>
      <w:r>
        <w:t>1.1.  Tiếp tục đổi mới toàn diện công tác phổ biến, giáo dục pháp luật cho NLĐ và NSDLĐ trong các loại hình doanh nghiệp, tăng cường cơ chế phối hợp liên ngành; huy động nguồn lực xã hội; chú trọng ứng dụng công nghệ thông tin, chuyển đổi số trong hoạt động phổ biến, giáo dục pháp luật.</w:t>
      </w:r>
    </w:p>
    <w:p>
      <w:r>
        <w:t>1.2.  Triển khai đồng bộ, toàn diện, có trọng tâm, trọng điểm công tác phổ biến, giáo dục pháp luật cho doanh nghiệp,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nâng cao thứ hạng của Thành phố về môi trường kinh doanh, góp phần phát triển kinh tế - xã hội.</w:t>
      </w:r>
    </w:p>
    <w:p>
      <w:r>
        <w:t>2. Mục tiêu cụ thể</w:t>
      </w:r>
    </w:p>
    <w:p>
      <w:r>
        <w:t>2.1.  Đảm bảo 90% - 100% cơ quan, đơn vị, tổ chức, địa phương tổ chức phổ biến, thông tin kịp thời, đầy đủ các văn bản quy phạm pháp luật có liên quan quyền, nghĩa vụ của NLĐ và NSDLĐ trước và sau khi được ban hành theo chức năng, nhiệm vụ, quyền hạn được giao với nội dung và hình thức phù theo quy định của pháp luật.</w:t>
      </w:r>
    </w:p>
    <w:p>
      <w:r>
        <w:t>2.2.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tiện lợi, dễ dàng, nhanh chóng.</w:t>
      </w:r>
    </w:p>
    <w:p>
      <w:r>
        <w:t>2.3.  Hằng năm, các cơ quan, đơn vị, tổ chức tuyên truyền, phổ biến, cập nhật thông tin về pháp luật, chính sách pháp luật lao động theo chức năng, nhiệm vụ được giao và tình hình thực tế của cơ quan, đơn vị, ít nhất 02 cuộc.</w:t>
      </w:r>
    </w:p>
    <w:p>
      <w:r>
        <w:t>2.4.  Đảm bảo 90% - 100% các câu hỏi và đề nghị tháo gỡ vướng mắc trong thực thi pháp luật lao động của NLĐ và NSDLĐ được tiếp nhận và hướng dẫn, trả lời.</w:t>
      </w:r>
    </w:p>
    <w:p>
      <w:r>
        <w:t>2.5.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xoá bỏ lao động trẻ em…</w:t>
      </w:r>
    </w:p>
    <w:p>
      <w:r>
        <w:t>2.6.  Ứng dụng công nghệ thông tin, chuyển đổi số trong công tác phổ biến, giáo dục pháp luật.</w:t>
      </w:r>
    </w:p>
    <w:p>
      <w:r>
        <w:t>2.7.  Xây dựng và duy trì cơ chế phối hợp chặt chẽ giữa Thành phố và cấp xã; giữa cơ quan quản lý nhà nước với các tổ chức đại diện người lao động tại doanh nghiệp trong việc phổ biến, giáo dục pháp luật cho doanh nghiệp, quan hệ lao động; triển khai các giải pháp xã hội hóa công tác phổ biến, giáo dục pháp luật cho doanh nghiệp.</w:t>
      </w:r>
    </w:p>
    <w:p>
      <w:r>
        <w:t>III. NỘI DUNG KẾ HOẠCH</w:t>
      </w:r>
    </w:p>
    <w:p>
      <w:r>
        <w:t>1. Nội dung tuyên truyền</w:t>
      </w:r>
    </w:p>
    <w:p>
      <w:r>
        <w:t>- Pháp luật về lao động, quan hệ lao động.</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 tuyên truyền</w:t>
      </w:r>
    </w:p>
    <w:p>
      <w:r>
        <w:t>- Các cơ quan, tổ chức tham gia thực hiện phổ biến, giáo dục pháp luật lao động.</w:t>
      </w:r>
    </w:p>
    <w:p>
      <w:r>
        <w:t>- Cán bộ, công chức làm công tác phổ biến, giáo dục pháp luật.</w:t>
      </w:r>
    </w:p>
    <w:p>
      <w:r>
        <w:t>- Trọng tài viên lao động cấp thành phố và hoà giải viên lao động cấp xã.</w:t>
      </w:r>
    </w:p>
    <w:p>
      <w:r>
        <w:t>- NLĐ và NSDLĐ, nhất là NLĐ và NSDLĐ tại các địa bàn, khu công nghiệp, khu chế xuất, khu công nghệ cao tập trung nhiều doanh nghiệp, doanh nghiệp có vốn đầu tư nước ngoài, doanh nghiệp có sử dụng nhiều lao động là người dân tộc thiểu số, người khuyết tật.</w:t>
      </w:r>
    </w:p>
    <w:p>
      <w:r>
        <w:t>3. Phạm vi tuyên tuyền</w:t>
      </w:r>
    </w:p>
    <w:p>
      <w:r>
        <w:t>Đề án được tổ chức triển khai thực hiện trên phạm vi thành phố, trong đó tập trung vào các địa bàn, khu công nghiệp, khu công nghệ cao, khu kinh tế tập trung nhiều doanh nghiệp và NLĐ.</w:t>
      </w:r>
    </w:p>
    <w:p>
      <w:r>
        <w:t>4. Thời gian thực hiện</w:t>
      </w:r>
    </w:p>
    <w:p>
      <w:r>
        <w:t>Kế hoạch được triển khai thực hiện từ năm 2025-2030.</w:t>
      </w:r>
    </w:p>
    <w:p>
      <w:r>
        <w:t>IV. NHIỆM VỤ VÀ GIẢI PHÁP THỰC HIỆN</w:t>
      </w:r>
    </w:p>
    <w:p>
      <w:r>
        <w:t>1. Nâng cao nhận thức, năng lực, trách nhiệm của các cơ quan, tổ chức làm công tác phổ biến, giáo dục pháp luật cho người lao động và người sử dụng lao động trong bối cảnh mới thực thi các cam kết quốc tế về lao động</w:t>
      </w:r>
    </w:p>
    <w:p>
      <w:r>
        <w:t>1.1.  Khảo sát, đánh giá nhu cầu, thực trạng để xây dựng kế hoạch bồi dưỡng, nâng cao chất lượng phổ biến, giáo dục pháp luật lao động cho NLĐ và NSDLĐ</w:t>
      </w:r>
    </w:p>
    <w:p>
      <w:r>
        <w:t>- Khảo sát, đánh giá nhu cầu phổ biến, giáo dục pháp luật của NLĐ và NSDLĐ trong bối cảnh mới thực thi các cam kết quốc tế về lao động; thực trạng năng lực và những khó khăn, vướng mắc của các cơ quan, tổ chức làm công tác phổ biến, giáo dục pháp luật cho NLĐ và NSDLĐ.</w:t>
      </w:r>
    </w:p>
    <w:p>
      <w:r>
        <w:t>- Xây dựng kế hoạch chi tiết bồi dưỡng, tăng cường năng lực cho các cơ quan, tổ chức làm công tác phổ biến, giáo dục pháp luật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phổ biến, giáo dục pháp luật cho NLĐ và NSDLĐ.</w:t>
      </w:r>
    </w:p>
    <w:p>
      <w:r>
        <w:t>- Điều tra, khảo sát, tổng hợp báo cáo kết quả thực hiện Đề án; tổng kết kết quả thực hiện Đề án; đề xuất hoàn thiện pháp luật, nâng cao hiệu quả thực thi công tác phổ biến, giáo dục pháp luật cho NLĐ và NSDLĐ đáp ứng các yêu cầu thực thi các cam kết quốc tế về lao động gửi cơ quan có thẩm quyền (để tổng hợp).</w:t>
      </w:r>
    </w:p>
    <w:p>
      <w:r>
        <w:t>Cơ quan chủ trì:  Sở Nội vụ.</w:t>
      </w:r>
    </w:p>
    <w:p>
      <w:r>
        <w:t>Cơ quan phối hợp:  Sở Tư pháp; Ủy ban MTTQ Việt Nam thành phố Hà Nội; Ban Quản lý các Khu Công nghệ cao và Khu Công nghiệp Thành phố; Ủy ban nhân dân các xã, phường và các cơ quan, tổ chức có liên quan.</w:t>
      </w:r>
    </w:p>
    <w:p>
      <w:r>
        <w:t>1.2.  Quán triệt, chỉ đạo các cơ quan, đơn vị trực thuộc nâng cao nhận thức, vai trò, tầm quan trọng của công tác phổ biến, giáo dục pháp luật; tăng cường phối hợp cùng cấp, với cấp trên và cấp dưới trong việc đẩy mạnh tuyên truyền phổ biến, giáo dục pháp luật cho NLĐ và NSDLĐ; xây dựng, nhân rộng các mô hình điểm phổ biến, giáo dục pháp luật đối với từng đối tượng</w:t>
      </w:r>
    </w:p>
    <w:p>
      <w:r>
        <w:t>Cơ quan chủ trì : Sở Nội vụ; Ủy ban nhân dân các xã, phường.</w:t>
      </w:r>
    </w:p>
    <w:p>
      <w:r>
        <w:t>Cơ quan phối hợp : Ủy ban MTTQ Việt Nam thành phố Hà Nội; Ban Quản lý các Khu Công nghệ cao và Khu Công nghiệp Thành phố và các cơ quan, tổ chức có liên quan.</w:t>
      </w:r>
    </w:p>
    <w:p>
      <w:r>
        <w:t>1.3.  Tập huấn, bồi dưỡng kiến thức pháp luật, các cam kết quốc tế về lao động của Việt Nam; kỹ năng, nghiệp vụ phổ biến, giáo dục pháp luật cho đội ngũ báo cáo viên pháp luật và cán bộ nòng cốt làm công tác phổ biến, giáo dục pháp luật cho NLĐ và NSDLĐ đáp ứng yêu cầu thực thi các cam kết quốc tế về lao động</w:t>
      </w:r>
    </w:p>
    <w:p>
      <w:r>
        <w:t>- Hình thành mạng lưới đội ngũ tuyên truyền viên, báo cáo viên nòng cốt làm công tác phổ biến, giáo dục pháp luật về lao động, đặc biệt là đội ngũ báo cáo viên Thành phố và cấp xã.</w:t>
      </w:r>
    </w:p>
    <w:p>
      <w:r>
        <w:t>- Đào tạo, bồi dưỡng, tập huấn về chuyên môn (pháp luật lao động và các cam kết quốc tế về lao động của Việt Nam); về nghiệp vụ, kỹ năng thực hiện công tác phổ biến, giáo dục pháp luật nhằm nâng cao năng lực cho đội ngũ giảng viên, báo cáo viên đáp ứng yêu cầu trong bối cảnh mới.</w:t>
      </w:r>
    </w:p>
    <w:p>
      <w:r>
        <w:t>- Định kỳ tổ chức đối thoại, tọa đàm, cuộc thi chuyên môn nghiệp vụ (nếu có) để củng cố, nâng cao chất lượng nguồn nhân lực của các cơ quan, tổ chức, bảo đảm, hỗ trợ phổ biến, giáo dục pháp luật cho các nhóm đối tượng được sâu, rộng, trực tiếp, hiệu quả.</w:t>
      </w:r>
    </w:p>
    <w:p>
      <w:r>
        <w:t>Cơ quan chủ trì:  Sở Nội vụ.</w:t>
      </w:r>
    </w:p>
    <w:p>
      <w:r>
        <w:t>Cơ quan phối hợp:  Sở Tư pháp; Ủy ban MTTQ Việt Nam thành phố Hà Nội; Ban Quản lý các Khu Công nghệ cao và Khu Công nghiệp Thành phố; Ủy ban nhân dân các xã, phường và các cơ quan, tổ chức có liên quan.</w:t>
      </w:r>
    </w:p>
    <w:p>
      <w:r>
        <w:t>2. Triển khai hiệu quả công tác phổ biến, giáo dục pháp luật cho người lao động và người sử dụng lao động đáp ứng yêu cầu thực thi các cam kết quốc tế về lao động</w:t>
      </w:r>
    </w:p>
    <w:p>
      <w:r>
        <w:t>2.1.  Biên soạn tài liệu nguồn, xây dựng cơ sở dữ liệu về phổ biến, giáo dục pháp luật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w:t>
      </w:r>
    </w:p>
    <w:p>
      <w:r>
        <w:t>+ Kỹ năng, nghiệp vụ phổ biến, giáo dục pháp luật cho NLĐ và NSDLĐ trong tình hình mới.</w:t>
      </w:r>
    </w:p>
    <w:p>
      <w:r>
        <w:t>- Hình thức:</w:t>
      </w:r>
    </w:p>
    <w:p>
      <w:r>
        <w:t>+ Tài liệu đào tạo, tập huấn (các bài giảng điện tử) và các tài liệu nghiên cứu, tham khảo tăng cường kiến thức dành cho đội ngũ giảng viên, báo cáo viên phổ biến, giáo dục pháp luật.</w:t>
      </w:r>
    </w:p>
    <w:p>
      <w:r>
        <w:t>+ Tài liệu truyền thông, phổ biến, giáo dục pháp luật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Sở, UBND các xã, phường và các cơ quan, tổ chức có liên quan và các nền tảng mạng xã hội để cập nhật, thông tin kịp thời, nhanh chóng các quy định, chính sách pháp luật mới của Nhà nước liên quan đến phạm vi của Đề án.</w:t>
      </w:r>
    </w:p>
    <w:p>
      <w:r>
        <w:t>+ Cơ sở dữ liệu/chuyên mục phổ biến, giáo dục pháp luật cho NLĐ và NSDLĐ tổng hợp các tài liệu của Đề án trên địa bàn Thành phố; thường xuyên cập nhật, cung cấp thông tin về chính sách, pháp luật lao động, công đoàn, các cam kết quốc tế về lao động, các chính sách có tác động lớn đến NLĐ và NSDLĐ trên Cổng thông tin điện tử của Sở Nội vụ Hà Nội, Công thông tin điện tử của Thành phố.</w:t>
      </w:r>
    </w:p>
    <w:p>
      <w:r>
        <w:t>Cơ quan chủ trì:  Sở Nội vụ.</w:t>
      </w:r>
    </w:p>
    <w:p>
      <w:r>
        <w:t>Cơ quan phối hợp:  Sở Tư pháp; Ủy ban MTTQ Việt Nam thành phố Hà Nội; Ban Quản lý các Khu Công nghệ cao và Khu Công nghiệp Thành phố; Ủy ban nhân dân các xã, phường; các Sở, Ban, ngành và các cơ quan, tổ chức có liên quan.</w:t>
      </w:r>
    </w:p>
    <w:p>
      <w:r>
        <w:t>2.2.  Tổ chức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Các quy định của pháp luật về lao động, công đoàn, các cam kết quốc tế về lao động của Việt Nam, tập trung vào các quy định về điều kiện lao động, quan hệ lao động.</w:t>
      </w:r>
    </w:p>
    <w:p>
      <w:r>
        <w:t>Cơ quan chủ trì:  Sở Nội vụ.</w:t>
      </w:r>
    </w:p>
    <w:p>
      <w:r>
        <w:t>Cơ quan phối hợp : Sở Tư pháp; Ủy ban MTTQ Việt Nam thành phố Hà Nội; Ban Quản lý các Khu Công nghệ cao và Khu Công nghiệp Thành phố; Bảo hiểm xã hội thành phố Hà Nội; Ủy ban nhân dân các xã, phường và các cơ quan, tổ chức có liên quan.</w:t>
      </w:r>
    </w:p>
    <w:p>
      <w:r>
        <w:t>2.3.  Thực hiện tuyên truyền, phổ biến, giáo dục pháp luật đa dạng, phong phú, linh hoạt</w:t>
      </w:r>
    </w:p>
    <w:p>
      <w:r>
        <w:t>- Phát huy vai trò của cơ quan báo chí, xuất bản, các phương tiện thông tin đại chúng tham gia phổ biến, giáo dục pháp luật, giải đáp, tư vấn pháp luật.</w:t>
      </w:r>
    </w:p>
    <w:p>
      <w:r>
        <w:t>- Đa dạng hoá các hình thức tuyên truyền trên các phương tiện thông tin đại chúng và hệ thống thông tin cơ sở; đổi mới nội dung, hình thức, đẩy mạnh công tác phổ biến, giáo dục pháp luật lao động, công đoàn và các cam kết quốc tế về lao động của Việt Nam.</w:t>
      </w:r>
    </w:p>
    <w:p>
      <w:r>
        <w:t>- Tập huấn, tổ chức tọa đàm các cơ quan báo chí, truyền thông, phóng viên, biên tập viên để thông tin kịp thời các chính sách về pháp luật lao động mới, có tác động lớn đến đời sống, xã hội và các cam kết quốc tế về lao động của Việt Nam.</w:t>
      </w:r>
    </w:p>
    <w:p>
      <w:r>
        <w:t>Cơ quan chủ trì:  Sở Nội vụ.</w:t>
      </w:r>
    </w:p>
    <w:p>
      <w:r>
        <w:t>Cơ quan phối hợp:  Sở Văn hoá và Thể thao, các cơ quan báo chí; Ủy ban MTTQ Việt Nam thành phố Hà Nội; Ban Quản lý các Khu Công nghệ cao và Khu Công nghiệp Thành phố; Bảo hiểm xã hội thành phố Hà Nội, Ủy ban nhân dân các xã, phường và các cơ quan, tổ chức có liên quan.</w:t>
      </w:r>
    </w:p>
    <w:p>
      <w:r>
        <w:t>2.4.  Xây dựng và thực hiện các hình thức tuyên truyền, phổ biến, giáo dục pháp luật đa dạng, phong phú, linh hoạt</w:t>
      </w:r>
    </w:p>
    <w:p>
      <w:r>
        <w:t>- Nghiên cứu xây dựng nội dung, hình thức tuyên truyền, phổ biến, giáo dục pháp luật phù hợp với từng nhóm đối tượng. Trong đó, tập trung vào tầm quan trọng, vai trò công tác phổ biến, giáo dục pháp luật lao động, công đoàn, các cam kết quốc tế về lao động; lợi ích của việc tuân thủ và thực thi pháp luật.</w:t>
      </w:r>
    </w:p>
    <w:p>
      <w:r>
        <w:t>- Tiếp tục nghiên cứu đổi mới phương thức, hình thức phổ biến, giáo dục pháp luật lao động cho NLĐ và NSDLĐ thông qua nhiều hình thức khác nhau (mạng xã hội, nền tảng số, kênh truyền thông...).</w:t>
      </w:r>
    </w:p>
    <w:p>
      <w:r>
        <w:t>- Tổ chức các cuộc thi tìm hiểu pháp luật lao động, công đoàn, cam kết quốc tế về lao động. Lồng ghép công tác phổ biến, giáo dục pháp luật thông qua các ngày hội/ngày lễ kỷ niệm, sinh hoạt văn hoá, thể thao của cơ quan, đơn vị, doanh nghiệp nhằm thu hút đông đảo các đối tượng tham gia.</w:t>
      </w:r>
    </w:p>
    <w:p>
      <w:r>
        <w:t>- Tổ chức các lớp bồi dưỡng, tập huấn người làm công tác phổ biến, giáo dục pháp luật về đổi mới cách thức, hình thức phổ biến, giáo dục pháp luật về lao động, công đoàn, cam kết quốc tế về lao động.</w:t>
      </w:r>
    </w:p>
    <w:p>
      <w:r>
        <w:t>Cơ quan chủ trì:  Sở Nội vụ.</w:t>
      </w:r>
    </w:p>
    <w:p>
      <w:r>
        <w:t>Cơ quan phối hợp:  Sở Văn hoá và Thể thao, các cơ quan báo chí; Ủy ban MTTQ Việt Nam thành phố Hà Nội; Ban Quản lý các Khu Công nghệ cao và Khu Công nghiệp Thành phố; Bảo hiểm xã hội thành phố Hà Nội; Ủy ban nhân dân các xã, phường và các cơ quan, tổ chức có liên quan.</w:t>
      </w:r>
    </w:p>
    <w:p>
      <w:r>
        <w:t>2.5.  Ứng dụng công nghệ thông tin, hướng tới chuyển đổi số nhằm nâng cao hiệu quả công tác phổ biến, giáo dục pháp luật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phổ biến, giáo dục pháp luật.</w:t>
      </w:r>
    </w:p>
    <w:p>
      <w:r>
        <w:t>- Xây dựng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(YouTube, Facebook, Twitter...) vào kế hoạch phổ biến, giáo dục pháp luật.</w:t>
      </w:r>
    </w:p>
    <w:p>
      <w:r>
        <w:t>- Nâng cao hiểu biết, kỹ năng ứng dụng công nghệ thông tin cho đội ngũ làm công tác tuyên truyền, phổ biến, giáo dục pháp luật.</w:t>
      </w:r>
    </w:p>
    <w:p>
      <w:r>
        <w:t>- Khảo sát, nghiên cứu, học tập kinh nghiệp của nước ngoài trong việc tăng cường năng lực tiếp cận pháp luật của NLĐ và NSDLĐ.</w:t>
      </w:r>
    </w:p>
    <w:p>
      <w:r>
        <w:t>Cơ quan chủ trì:  Sở Nội vụ.</w:t>
      </w:r>
    </w:p>
    <w:p>
      <w:r>
        <w:t>Cơ quan phối hợp : Sở Văn hoá và Thể thao, các cơ quan báo chí; Ủy ban MTTQ Việt Nam thành phố Hà Nội; Ban Quản lý các Khu Công nghệ cao và Khu Công nghiệp Thành phố; Bảo hiểm xã hội thành phố Hà Nội; Ủy ban nhân dân các xã, phường và các cơ quan, tổ chức có liên quan.</w:t>
      </w:r>
    </w:p>
    <w:p>
      <w:r>
        <w:t>2.6.  Xây dựng, nhân rộng cách làm hay, mô hình phổ biến, giáo dục pháp luật hiệu quả cho NLĐ và NSDLĐ trong các doanh nghiệp</w:t>
      </w:r>
    </w:p>
    <w:p>
      <w:r>
        <w:t>Cơ quan chủ trì:  Sở Nội vụ.</w:t>
      </w:r>
    </w:p>
    <w:p>
      <w:r>
        <w:t>Cơ quan phối hợp:  Bảo hiểm xã hội thành phố Hà Nội; Ủy ban MTTQ Việt Nam thành phố Hà Nội; Ban Quản lý các Khu Công nghệ cao và Khu Công nghiệp Thành phố; Ủy ban nhân dân các xã, phường và các cơ quan, tổ chức có liên quan, các doanh nghiệp.</w:t>
      </w:r>
    </w:p>
    <w:p>
      <w:r>
        <w:t>V. KINH PHÍ THỰC HIỆN</w:t>
      </w:r>
    </w:p>
    <w:p>
      <w:r>
        <w:t>1.  Kinh phí thực hiện Kế hoạch này được bố trí từ ngân sách nhà nước theo quy định của pháp luật về ngân sách nhà nước và các nguồn hỗ trợ hợp pháp khác  (nếu có).</w:t>
      </w:r>
    </w:p>
    <w:p>
      <w:r>
        <w:t>2.  Hằng năm, căn cứ vào nhiệm vụ được giao tại Kế hoạch này, các Sở, ban, ngành Thành phố, Ủy ban nhân dân các xã, phường có trách nhiệm lập dự toán kinh phí thực hiện Kế hoạch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3.  Khuyến khích các doanh nghiệp, tổ chức đại diện cho NLĐ, tổ chức đại diện NSDLĐ, các cá nhân tham gia hỗ trợ kinh phí để triển khai thực hiện Kế hoạch.</w:t>
      </w:r>
    </w:p>
    <w:p>
      <w:r>
        <w:t>VI .  TỔ CHỨC THỰC HIỆN</w:t>
      </w:r>
    </w:p>
    <w:p>
      <w:r>
        <w:t>1. Sở Nội vụ</w:t>
      </w:r>
    </w:p>
    <w:p>
      <w:r>
        <w:t>- Là cơ quan thường trực chủ trì, theo dõi, đôn đốc việc triển khai thực hiện Đề án; phối hợp các Sở, ban, ngành và các cơ quan, tổ chức liên quan tổ chức, triển khai, thực hiện các hoạt động của Kế hoạch; báo cáo Bộ Nội vụ, UBND Thành phố.</w:t>
      </w:r>
    </w:p>
    <w:p>
      <w:r>
        <w:t>- Tham mưu tổ chức biểu dương, khen thưởng kịp thời những tổ chức, cá nhân có đóng góp tích cực và hiệu quả trong việc thực hiện Kế hoạch.</w:t>
      </w:r>
    </w:p>
    <w:p>
      <w:r>
        <w:t>- Hằng năm, căn cứ vào tình hình thực tế, hướng dẫn của Bộ Nội vụ để xây dựng và ban hành kế hoạch triển khai thực hiện các nhiệm vụ được phân công tại Kế hoạch này.</w:t>
      </w:r>
    </w:p>
    <w:p>
      <w:r>
        <w:t>2. Sở Tư pháp</w:t>
      </w:r>
    </w:p>
    <w:p>
      <w:r>
        <w:t>- Phối hợp với Sở Nội vụ và các cơ quan có liên quan trong công tác tuyên truyền, phổ biến, giáo dục pháp luật cho người lao động và người sử dụng lao động đáp ứng yêu cầu thực thi các cam kết quốc tế về lao động hằng năm và giai đoạn 2025-2030 trên địa bàn Thành phố.</w:t>
      </w:r>
    </w:p>
    <w:p>
      <w:r>
        <w:t>- Phối hợp với Sở Nội vụ biên soạn tài liệu tập huấn, tuyên truyền, phổ biến pháp luật lao động có liên quan đến người lao động và người sử dụng lao động theo nhiệm vụ Kế hoạch này.</w:t>
      </w:r>
    </w:p>
    <w:p>
      <w:r>
        <w:t>3. Sở Văn hoá và Thể thao</w:t>
      </w:r>
    </w:p>
    <w:p>
      <w:r>
        <w:t>Phối hợp Sở Nội vụ và các Sở, ngành, đơn vị liên quan cung cấp thông tin, đề nghị các cơ quan báo chí Thành phố, báo chí Trung ương và địa phương phối hợp công tác với Thành phố; chỉ đạo hệ thống thông tin cơ sở tuyên truyền về nội dung và các hoạt động triển khai Kế hoạch trên địa bàn Thành phố.</w:t>
      </w:r>
    </w:p>
    <w:p>
      <w:r>
        <w:t>4. Sở Tài chính</w:t>
      </w:r>
    </w:p>
    <w:p>
      <w:r>
        <w:t>Căn cứ khả năng cân đối ngân sách, chủ trì bố trí vốn sự nghiệp ngân sách Thành phố thực hiện Kế hoạch. Kiểm tra, giám sát, hướng dẫn việc quản lý, sử dụng và thanh quyết toán kinh phí theo quy định của Luật Ngân sách Nhà nước.</w:t>
      </w:r>
    </w:p>
    <w:p>
      <w:r>
        <w:t>5. Đề nghị Ủy ban MTTQ Việt Nam thành phố Hà Nội</w:t>
      </w:r>
    </w:p>
    <w:p>
      <w:r>
        <w:t>- Phối hợp với Sở Nội vụ trong việc triển khai thực hiện các nhiệm vụ, nội dung của Kế hoạch này.</w:t>
      </w:r>
    </w:p>
    <w:p>
      <w:r>
        <w:t>- Chỉ đạo, hướng dẫn các công đoàn cơ sở trên địa bàn Thành phố tổ chức các hoạt động đối thoại, thương lượng tập thể, tuyên truyền phổ biến pháp luật lao động, công đoàn, các cam kết quốc tế về lao động của Việt Nam, đặc biệt là các quy định về điều kiện lao động, quan hệ lao động trong tình hình mới.</w:t>
      </w:r>
    </w:p>
    <w:p>
      <w:r>
        <w:t>6. Bảo hiểm xã hội thành phố Hà Nội</w:t>
      </w:r>
    </w:p>
    <w:p>
      <w:r>
        <w:t>Chủ động phối hợp với Sở Nội vụ và các cơ quan, đơn vị có liên quan trong việc triển khai thực hiện tuyên truyền, phổ biến giáo dục pháp luật về chính sách bảo hiểm xã hội, bảo hiểm y tế, bảo hiểm thất nghiệp đến NLĐ và NSDLĐ trên địa bàn Thành phố.</w:t>
      </w:r>
    </w:p>
    <w:p>
      <w:r>
        <w:t>7. Đài Phát thanh và Truyền hình Hà Nội và các cơ quan báo, đài Hà Nội</w:t>
      </w:r>
    </w:p>
    <w:p>
      <w:r>
        <w:t>Chủ động phối hợp với các Sở, ngành, đơn vị, tổ chức có liên quan và các địa phương thực hiện tốt công tác thông tin, truyền thông tuyên truyền phổ biến pháp luật lao động cho NLĐ và NSDLĐ đáp ứng yêu cầu thực thi các cam kết quốc tế về lao động và các pháp luật khác có liên quan đến quyền và nghĩa vụ của NLĐ, NSDLĐ trên các phương tiện thông tin đại chúng.</w:t>
      </w:r>
    </w:p>
    <w:p>
      <w:r>
        <w:t>8. Ban Quản lý các Khu Công nghệ cao và Khu Công nghiệp Thành phố</w:t>
      </w:r>
    </w:p>
    <w:p>
      <w:r>
        <w:t>Chủ động phối hợp với Sở Nội vụ tổ chức tuyên truyền, phổ biến pháp luật lao động và các quy định pháp luật có liên quan cho NLĐ, NSDLĐ trong các khu công nghiệp, khu chế xuất, khu công nghệ cao; tổ chức kiểm tra thực hiện pháp luật lao động của các doanh nghiệp hoạt động trong các khu công nghiệp, khu chế xuất, khu công nghệ cao trên địa bàn Thành phố.</w:t>
      </w:r>
    </w:p>
    <w:p>
      <w:r>
        <w:t>9. Ủy ban nhân dân các xã, phường</w:t>
      </w:r>
    </w:p>
    <w:p>
      <w:r>
        <w:t>- Ban hành Kế hoạch triển khai thực hiện tại địa phương.</w:t>
      </w:r>
    </w:p>
    <w:p>
      <w:r>
        <w:t>- Chỉ đạo các ngành có liên quan cấp xã tích cực tuyên truyền, phổ biến, giáo dục pháp luật cho NLĐ và NSDLĐ theo đúng mục tiêu, nội dung, tiến độ của Kế hoạch.</w:t>
      </w:r>
    </w:p>
    <w:p>
      <w:r>
        <w:t>- Bố trí kinh phí, nguồn lực, cơ sở vật chất cho việc thực hiện các nhiệm vụ của Kế hoạch theo quy định của pháp luật và ngân sách nhà nước.</w:t>
      </w:r>
    </w:p>
    <w:p>
      <w:r>
        <w:t>Căn cứ nội dung Kế hoạch này, các Sở, Ban, ngành liên quan và Ủy ban nhân dân các xã, phường hằng năm xây dựng Kế hoạch, bố trí kinh phí triển khai thực hiện đảm bảo phù hợp với chức năng, nhiệm vụ và tình hình thực tế của địa phương, đơn vị; định kỳ   (trước ngày 05/12 hằng năm)   báo cáo Ủy ban nhân dân Thành phố (qua Sở Nội vụ) kết quả tổ chức, triển khai, thực hiện Kế hoạch này.</w:t>
      </w:r>
    </w:p>
    <w:p>
      <w:r>
        <w:t>Trên đây là Kế hoạch thực hiện Đề án “Tuyên truyền, phổ biến pháp luật cho người lao động và người sử dụng lao động đáp ứng yêu cầu thực thi các cam kết quốc tế về lao động giai đoạn 2023-2030” trên địa bàn thành phố Hà Nội. Kế hoạch này thay thế Kế hoạch số 112/KH-UBND ngày 10/4/2024 của Ủy ban nhân dân Thành phố; yêu cầu các Sở, Ban, ngành, Ủy ban nhân dân các xã, phường nghiêm túc triển khai thực hiện./.</w:t>
      </w:r>
    </w:p>
    <w:p>
      <w:r>
        <w:t>Nơi nhận:</w:t>
      </w:r>
    </w:p>
    <w:p>
      <w:r>
        <w:t>- Bộ Nội vụ;</w:t>
      </w:r>
    </w:p>
    <w:p>
      <w:r>
        <w:t>- Chủ tịch UBND Thành phố;</w:t>
      </w:r>
    </w:p>
    <w:p>
      <w:r>
        <w:t>- Các Phó Chủ tịch UBND Thành phố;</w:t>
      </w:r>
    </w:p>
    <w:p>
      <w:r>
        <w:t>- Ủy ban MTTQ VN Thành phố;</w:t>
      </w:r>
    </w:p>
    <w:p>
      <w:r>
        <w:t>- Các Sở, ban, ngành Thành phố;</w:t>
      </w:r>
    </w:p>
    <w:p>
      <w:r>
        <w:t>- UBND các xã, phường;</w:t>
      </w:r>
    </w:p>
    <w:p>
      <w:r>
        <w:t>- Các Báo: Hà Nội mới; KT&amp;ĐT; Lao động Thủ đô; Đài PT-TH HN;</w:t>
      </w:r>
    </w:p>
    <w:p>
      <w:r>
        <w:t>- VPUB: CVP, các PCVP; các Phòng: NC, KGVX, TH, KT;</w:t>
      </w:r>
    </w:p>
    <w:p>
      <w:r>
        <w:t>- Cổng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