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2655/KH-UBND năm 2025 thực hiện Nghị quyết 50/NQ-CP về Kế hoạch triển khai Nghị quyết 163/2024/QH15 phê duyệt chủ trương đầu tư Chương trình mục tiêu quốc gia phòng, chống ma túy đến năm 2030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2655/KH-UBND</w:t>
      </w:r>
    </w:p>
    <w:p>
      <w:r>
        <w:t>Bình Thuận, ngày 11 tháng 6 năm 2025</w:t>
      </w:r>
    </w:p>
    <w:p>
      <w:r>
        <w:t>KẾ HOẠCH</w:t>
      </w:r>
    </w:p>
    <w:p>
      <w:r>
        <w:t>THỰC HIỆN NGHỊ QUYẾT SỐ 50/NQ-CP NGÀY 13/3/2025 CỦA CHÍNH PHỦ BAN HÀNH KẾ HOẠCH TRIỂN KHAI NGHỊ QUYẾT SỐ 163/2024/QH15 NGÀY 27/11/2024 CỦA QUỐC HỘI PHÊ DUYỆT CHỦ TRƯƠNG ĐẦU TƯ CHƯƠNG TRÌNH MỤC TIÊU QUỐC GIA PHÒNG, CHỐNG MA TÚY ĐẾN NĂM 2030</w:t>
      </w:r>
    </w:p>
    <w:p>
      <w:r>
        <w:t>Thực hiện Nghị quyết số 50/NQ-CP, ngày 13/3/2025 của Chính phủ ban hành Kế hoạch triển khai Nghị quyết số 163/2024/QH15, ngày 27/11/2024 của Quốc hội phê duyệt chủ trương đầu tư chương trình mục tiêu quốc gia phòng, chống ma túy đến năm 2030  (sau đây gọi tắt là Chương trình) , xét đề nghị của Công an tỉnh tại Công văn số 2370/CAT-PC04 ngày 20/5/2025, Ủy ban nhân dân tỉnh ban hành kế hoạch thực hiện như sau:</w:t>
      </w:r>
    </w:p>
    <w:p>
      <w:r>
        <w:t>I. MỤC ĐÍCH, YÊU CẦU</w:t>
      </w:r>
    </w:p>
    <w:p>
      <w:r>
        <w:t>1. Mục đích</w:t>
      </w:r>
    </w:p>
    <w:p>
      <w:r>
        <w:t>- Triển khai thực hiện nghiêm túc, quyết liệt, có chất lượng Nghị quyết số 50/NQ-CP, ngày 13/3/2025 của Chính phủ và Nghị quyết số 163/2024/QH15, ngày 27/11/2024 của Quốc hội nhằm nâng cao hiệu quả công tác quản lý, điều hành và thực hiện Chương trình trên địa bàn toàn tỉnh.</w:t>
      </w:r>
    </w:p>
    <w:p>
      <w:r>
        <w:t>- Xác định cụ thể các nội dung công việc, thời hạn, tiến độ hoàn thành và tăng cường trách nhiệm, công tác phối hợp giữa các sở, ban, ngành, địa phương trong công tác tổ chức thực hiện Nghị quyết số 50/NQ-CP, ngày 13/3/2025 của Chính phủ và Nghị quyết số 163/2024/QH15, ngày 27/11/2024 của Quốc hội trên địa bàn toàn tỉnh.</w:t>
      </w:r>
    </w:p>
    <w:p>
      <w:r>
        <w:t>2. Yêu cầu</w:t>
      </w:r>
    </w:p>
    <w:p>
      <w:r>
        <w:t>- Bám sát các nội dung của Nghị quyết số 50/NQ-CP của Chính phủ và Nghị quyết số 163/2024/QH15 của Quốc hội để xây dựng giải pháp, cơ chế quản lý, điều hành; đảm bảo việc thực hiện Chương trình và các Nghị quyết hiệu quả, chất lượng, đạt được mục tiêu đã được Quốc hội, Chính phủ thông qua.</w:t>
      </w:r>
    </w:p>
    <w:p>
      <w:r>
        <w:t>- Xác định nội dung công việc phải gắn với trách nhiệm và phát huy vai trò chủ động, tích cực của các sở, ngành được giao nhiệm vụ chủ trì tham mưu, tổ chức thực hiện các nhiệm vụ thuộc Chương trình.</w:t>
      </w:r>
    </w:p>
    <w:p>
      <w:r>
        <w:t>- Bảo đảm sự phối hợp thường xuyên, hiệu quả giữa các sở, ban, ngành, địa phương trong triển khai thực hiện Nghị quyết số 50/NQ-CP của Chính phủ và Nghị quyết số 163/2024/QH15 của Quốc hội</w:t>
      </w:r>
    </w:p>
    <w:p>
      <w:r>
        <w:t>II. NỘI DUNG, NHIỆM VỤ TRỌNG TÂM</w:t>
      </w:r>
    </w:p>
    <w:p>
      <w:r>
        <w:t>1.    Tổ chức quán triệt, tuyên truyền sâu rộng đến các cấp, các ngành và Nhân dân về Nghị quyết số 50/NQ-CP của Chính phủ và Nghị quyết số 163/2024/QH15 của Quốc hội, quá trình tổ chức triển khai thực hiện Chương trình và kết quả công tác phòng, chống ma túy của các lực lượng chức năng.</w:t>
      </w:r>
    </w:p>
    <w:p>
      <w:r>
        <w:t>- Đơn vị thực hiện: Sở Văn hóa, Thể thao và Du lịch, Đài Phát thanh - Truyền hình Bình Thuận, Báo Bình Thuận, Công an tỉnh và các địa phương thực hiện theo chức năng, nhiệm vụ.</w:t>
      </w:r>
    </w:p>
    <w:p>
      <w:r>
        <w:t>- Thời gian thực hiện: Thực hiện thường xuyên.</w:t>
      </w:r>
    </w:p>
    <w:p>
      <w:r>
        <w:t>2.    Tham gia góp ý, hoàn thiện dự thảo các Dự án, Tiểu dự án thành phần thuộc Chương trình và các văn bản hướng dẫn triển khai thực hiện các Dự án, Tiểu dự án theo yêu cầu của các bộ, ban, ngành Trung ương.</w:t>
      </w:r>
    </w:p>
    <w:p>
      <w:r>
        <w:t>- Đơn vị thực hiện: Công an tỉnh, Bộ Chỉ huy Bộ đội biên phòng tỉnh, Sở Y tế, Sở Tư pháp, Sở Văn hóa, Thể thao và Du lịch, Sở Giáo dục và Đào tạo, Liên đoàn Lao động tỉnh tham mưu thực hiện.</w:t>
      </w:r>
    </w:p>
    <w:p>
      <w:r>
        <w:t>- Thời gian thực hiện: Sau khi có yêu cầu của bộ, ban, ngành Trung ương.</w:t>
      </w:r>
    </w:p>
    <w:p>
      <w:r>
        <w:t>3.    Tổ chức triển khai thực hiện nghiêm túc, quyết liệt, hiệu quả Quyết định của Thủ tướng Chính phủ về việc phê duyệt Chương trình mục tiêu quốc gia phòng, chống ma túy đến năm 2030.</w:t>
      </w:r>
    </w:p>
    <w:p>
      <w:r>
        <w:t>- Đơn vị thực hiện: Công an tỉnh chủ trì, phối hợp các sở, ngành chức năng tham mưu Ủy ban nhân dân tỉnh triển khai thực hiện; các sở, ban, ngành có liên quan, Ủy ban nhân dân các cấp tổ chức thực hiện theo chức năng, nhiệm vụ.</w:t>
      </w:r>
    </w:p>
    <w:p>
      <w:r>
        <w:t>- Thời gian thực hiện: Sau khi Thủ tướng Chính phủ ban hành Quyết định phê duyệt Chương trình.</w:t>
      </w:r>
    </w:p>
    <w:p>
      <w:r>
        <w:t>4.    Tổ chức triển khai thực hiện các Dự án, Tiểu dự án thành phần thuộc Chương trình bảo đảm nghiêm túc, hiệu quả, đúng tiến độ đề ra.</w:t>
      </w:r>
    </w:p>
    <w:p>
      <w:r>
        <w:t>- Đơn vị thực hiện:</w:t>
      </w:r>
    </w:p>
    <w:p>
      <w:r>
        <w:t>+ Công an tỉnh: Chủ trì tham mưu triển khai các dự án: Dự án 1: Phòng ngừa, đấu tranh tội phạm về ma túy có tổ chức, xuyên quốc gia; dự án 2: Ứng dụng khoa học và công nghệ trong phòng, chống ma túy; dự án 4: Nâng cao hiệu quả công tác phòng, chống ma túy ở cơ sở; dự án 5: Nâng cao hiệu quả công tác cai nghiện ma túy và quản lý sau cai; Tiểu dự án 2 (thuộc Dự án 7): Nâng cao hiệu quả truyền thông, giáo dục phòng, chống ma túy ở địa bàn cơ sở.</w:t>
      </w:r>
    </w:p>
    <w:p>
      <w:r>
        <w:t>+ Bộ Chỉ huy Bộ đội biên phòng tỉnh: Chủ trì tham mưu triển khai Tiểu dự án 1 (thuộc Dự án 3): Mua sắm trang thiết bị kỹ thuật nghiệp vụ, nâng cao năng lực phòng, chống tội phạm về ma túy của bộ đội biên phòng.</w:t>
      </w:r>
    </w:p>
    <w:p>
      <w:r>
        <w:t>+ Sở Y tế: Chủ trì tham mưu triển khai Dự án 6: Tăng cường đáp ứng y tế trong phòng, chống ma túy.</w:t>
      </w:r>
    </w:p>
    <w:p>
      <w:r>
        <w:t>+ Sở Văn hóa, Thể thao và Du lịch: Chủ trì tham mưu triển khai Dự án 7: Truyền thông, giáo dục về phòng, chống ma túy và Tiểu dự án 1 (thuộc Dự án 7): Truyền thông về phòng, chống ma túy.</w:t>
      </w:r>
    </w:p>
    <w:p>
      <w:r>
        <w:t>+ Sở Giáo dục và Đào tạo: Chủ trì tham mưu triển khai Tiểu dự án 3 (thuộc Dự án 7): Tăng cường công tác tuyên truyền giáo dục pháp luật về phòng, chống ma túy cho học sinh, sinh viên.</w:t>
      </w:r>
    </w:p>
    <w:p>
      <w:r>
        <w:t>+ Liên đoàn Lao động tỉnh: Chủ trì triển khai Tiểu dự án 4 (thuộc Dự án 7): Nâng cao hiệu quả công tác tuyên truyền phòng, chống ma túy cho công nhân lao động các khu công nghiệp.</w:t>
      </w:r>
    </w:p>
    <w:p>
      <w:r>
        <w:t>+ Sở Tư pháp: Chủ trì tham mưu triển khai Dự án 8: Nâng cao khả năng tiếp cận, thụ hưởng về dịch vụ trợ giúp pháp lý chất lượng và giáo dục pháp luật trong phòng, chống ma túy.</w:t>
      </w:r>
    </w:p>
    <w:p>
      <w:r>
        <w:t>- Thời gian thực hiện: Sau khi Thủ tướng Chính phủ ban hành Quyết định phê duyệt Chương trình, các bộ, ban, ngành Trung ương ban hành văn bản chỉ đạo, hướng dẫn thực hiện.</w:t>
      </w:r>
    </w:p>
    <w:p>
      <w:r>
        <w:t>5.    Thành lập hoặc kiện toàn Ban Chỉ đạo, Ban Thường trực giúp việc Ban Chỉ đạo thực hiện Chương trình cấp tỉnh, cấp cơ sở phù hợp với điều kiện thực tế và các quy định pháp luật có liên quan.</w:t>
      </w:r>
    </w:p>
    <w:p>
      <w:r>
        <w:t>- Đơn vị thực hiện: Công an tỉnh chủ trì tham mưu thực hiện ở cấp tỉnh; Ủy ban nhân dân các huyện, thị xã, thành phố chỉ đạo thực hiện tại địa phương.</w:t>
      </w:r>
    </w:p>
    <w:p>
      <w:r>
        <w:t>- Thời gian thực hiện: Khi có hướng dẫn của Ban Chỉ đạo Trung ương.</w:t>
      </w:r>
    </w:p>
    <w:p>
      <w:r>
        <w:t>6.    Tăng cường chỉ đạo triển khai các giải pháp tổng thể nhằm phát huy sức mạnh tổng hợp của hệ thống chính trị và toàn dân tham gia công tác phòng, chống và kiểm soát ma túy; nâng cao nhận thức về phòng, chống ma túy từ cơ sở, từng địa bàn, từng gia đình, từng người dân để mọi người dân lên án, không chứa chấp ma túy, phối hợp cơ quan chức năng quản lý chặt chẽ không để người nghiện ma túy, người sử dụng trái phép chất ma túy phạm tội và vi phạm pháp luật.</w:t>
      </w:r>
    </w:p>
    <w:p>
      <w:r>
        <w:t>- Đơn vị thực hiện: Công an tỉnh chủ trì tham mưu, theo dõi, đôn đốc, hướng dẫn việc triển khai thực hiện; các sở, ngành cấp tỉnh, Ủy ban nhân dân các huyện, thị xã, thành phố tổ chức thực hiện theo chức năng, nhiệm vụ.</w:t>
      </w:r>
    </w:p>
    <w:p>
      <w:r>
        <w:t>- Thời gian thực hiện: Thực hiện thường xuyên.</w:t>
      </w:r>
    </w:p>
    <w:p>
      <w:r>
        <w:t>7.    Tiếp tục triển khai đồng bộ, quyết liệt, hiệu quả công tác xây dựng, nhân rộng địa bàn cấp xã không có ma túy. Tổ chức rà soát, phân loại tuyến, địa bàn trọng điểm, phức tạp về ma túy, địa bàn không có ma túy làm cơ sở thực hiện Chương trình. Triển khai ngay các giải pháp đồng bộ giữ vững, mở rộng địa bàn cấp xã không có ma túy, phấn đấu xây dựng được 20% địa bàn cấp xã không có ma túy ngay trong năm 2025 và xây dựng lộ trình thực hiện hàng năm đảm bảo đến năm 2030, ít nhất 50% địa bàn cấp xã trên toàn tỉnh không có ma túy theo mục tiêu Quốc hội đã đề ra.</w:t>
      </w:r>
    </w:p>
    <w:p>
      <w:r>
        <w:t>- Đơn vị thực hiện: Công an tỉnh chủ trì tham mưu, theo dõi, đôn đốc, hướng dẫn việc triển khai thực hiện; các sở, ngành cấp tỉnh, Ủy ban nhân dân các huyện, thị xã, thành phố tổ chức thực hiện theo chức năng, nhiệm vụ.</w:t>
      </w:r>
    </w:p>
    <w:p>
      <w:r>
        <w:t>- Thời gian thực hiện: Thực hiện từ tháng 6/2025.</w:t>
      </w:r>
    </w:p>
    <w:p>
      <w:r>
        <w:t>8.    Đề nghị Ủy ban Mặt trận Tổ quốc Việt Nam tỉnh và các tổ chức thành viên: Theo chức năng, nhiệm vụ, giám sát việc thực hiện Chương trình; tăng cường tuyên truyền, vận động hội viên, Nhân dân nâng cao nhận thức, hành động phòng, chống ma túy của toàn xã hội từ cơ sở, từng địa bàn, từng gia đình, từng người dân, nhất là thanh niên, thiếu niên, học sinh, sinh viên, công nhân, người lao động; phối hợp xây dựng, nhân rộng các xã, phường, thị trấn không có ma túy và thực hiện hiệu quả các nội dung của Chương trình.</w:t>
      </w:r>
    </w:p>
    <w:p>
      <w:r>
        <w:t>9.    Xây dựng kế hoạch và cân đối, bố trí vốn, phân bổ ngân sách địa phương để thực hiện Chương trình, nhất là đối với công tác cai nghiện ma túy và quản lý sau cai nghiện ma túy, trình Hội đồng nhân dân tỉnh quyết định phân bổ vốn ngân sách Trung ương hỗ trợ địa phương thực hiện Chương trình; ban hành theo thẩm quyền quy định về lồng ghép nguồn vốn từ các Chương trình mục tiêu quốc gia, chương trình, dự án khác có cùng nội dung, nhiệm vụ, đối tượng, phạm vi, địa bàn để thực hiện Chương trình trên địa bàn bảo đảm sử dụng kinh phí tiết kiệm, hiệu quả; phấn đấu hoàn thành các mục tiêu của Chương trình đã được phê duyệt; không để xảy ra tình trạng nợ đọng, giải ngân vốn đầu tư công.</w:t>
      </w:r>
    </w:p>
    <w:p>
      <w:r>
        <w:t>- Đơn vị thực hiện: Sở Tài chính chủ trì, phối hợp với Công an tỉnh và các sở, ngành liên quan tham mưu thực hiện.</w:t>
      </w:r>
    </w:p>
    <w:p>
      <w:r>
        <w:t>10.    Rà soát, tham mưu ban hành các văn bản liên quan phục vụ công tác quản lý, điều hành, tăng cường kiểm tra, giám sát, đánh giá việc thực hiện Chương trình tại các đơn vị, địa phương; có biện pháp phòng ngừa, kịp thời phát hiện, ngăn chặn biểu hiện tiêu cực, lãng phí và xử lý nghiêm minh vi phạm trong quá trình tổ chức thực hiện; thực hiện chế độ thông tin, báo cáo tình hình, kết quả thực hiện Chương trình theo quy định.</w:t>
      </w:r>
    </w:p>
    <w:p>
      <w:r>
        <w:t>- Đơn vị thực hiện: Các sở, ngành, Ủy ban nhân dân các huyện, thị xã, thành phố tổ chức thực hiện theo chức năng, nhiệm vụ.</w:t>
      </w:r>
    </w:p>
    <w:p>
      <w:r>
        <w:t>- Thời gian thực hiện: Thực hiện thường xuyên.</w:t>
      </w:r>
    </w:p>
    <w:p>
      <w:r>
        <w:t>III. TỔ CHỨC THỰC HIỆN</w:t>
      </w:r>
    </w:p>
    <w:p>
      <w:r>
        <w:t>1.    Các sở, ngành, Ủy ban nhân dân các huyện, thị xã, thành phố trên cơ sở chức năng, nhiệm vụ được giao theo phân công tại Kế hoạch này, xây dựng kế hoạch triển khai thực hiện hiệu quả; gửi kế hoạch về Ủy ban nhân dân tỉnh (qua Công an tỉnh)  trước ngày 20/6/2025  để theo dõi, tổng hợp .</w:t>
      </w:r>
    </w:p>
    <w:p>
      <w:r>
        <w:t>2.    Giao Công an tỉnh:</w:t>
      </w:r>
    </w:p>
    <w:p>
      <w:r>
        <w:t>- Theo dõi, hướng dẫn, kiểm tra, đôn đốc các cơ quan, đơn vị, địa phương triển khai thực hiện Kế hoạch này; định kỳ hoặc đột xuất, tổng hợp tình hình, kết quả thực hiện trên địa bàn tỉnh báo cáo cấp có thẩm quyền theo quy định.</w:t>
      </w:r>
    </w:p>
    <w:p>
      <w:r>
        <w:t>- Sau khi thực hiện các quy định của Đảng, Nhà nước về việc kết thúc hoạt động của đơn vị hành chính cấp huyện, giao Công an tỉnh hướng dẫn các địa phương tiếp tục triển khai thực hiện kế hoạch đảm bảo không bỏ sót, ngắt quãng, triển khai thực hiện hiệu lực, hiệu quả.</w:t>
      </w:r>
    </w:p>
    <w:p>
      <w:r>
        <w:t>- Đối các nhiệm vụ của các sở, ban, ngành khi thực hiện chủ trương, phương án sáp nhập đơn vị hành chính cấp tỉnh, giao Công an tỉnh thường xuyên theo dõi, cập nhật tình hình để tham mưu, đề xuất cấp có thẩm quyền tiếp tục triển khai thực hiện Kế hoạch kịp thời theo quy định.</w:t>
      </w:r>
    </w:p>
    <w:p>
      <w:r>
        <w:t>3.    Trong quá trình triển khai thực hiện nếu có khó khăn, vướng mắc, các sở, ban, ngành, địa phương kịp thời báo cáo về Ủy ban nhân dân tỉnh (qua Công an tỉnh) để được hướng dẫn thực hiện kịp thời./.</w:t>
      </w:r>
    </w:p>
    <w:p>
      <w:r>
        <w:t>Nơi nhận:</w:t>
      </w:r>
    </w:p>
    <w:p>
      <w:r>
        <w:t>- Văn phòng Chính phủ;</w:t>
      </w:r>
    </w:p>
    <w:p>
      <w:r>
        <w:t>- Bộ Công an (V01, C04);</w:t>
      </w:r>
    </w:p>
    <w:p>
      <w:r>
        <w:t>- Thường trực Tỉnh ủy;</w:t>
      </w:r>
    </w:p>
    <w:p>
      <w:r>
        <w:t>- Thường trực HĐND tỉnh;</w:t>
      </w:r>
    </w:p>
    <w:p>
      <w:r>
        <w:t>- Chủ tịch, các Phó CT. UBND tỉnh;</w:t>
      </w:r>
    </w:p>
    <w:p>
      <w:r>
        <w:t>- Ủy ban MTTQ và các tổ chức CT-XH;</w:t>
      </w:r>
    </w:p>
    <w:p>
      <w:r>
        <w:t>- Các sở, ban, ngành, đoàn thể tỉnh;</w:t>
      </w:r>
    </w:p>
    <w:p>
      <w:r>
        <w:t>- UBND các huyện, thị xã, thành phố;</w:t>
      </w:r>
    </w:p>
    <w:p>
      <w:r>
        <w:t>- Lưu: VT, NCKS.Tùng.</w:t>
      </w:r>
    </w:p>
    <w:p>
      <w:r>
        <w:t>TM. ỦY BAN NHÂN DÂN</w:t>
      </w:r>
    </w:p>
    <w:p>
      <w:r>
        <w:t>CHỦ TỊCH</w:t>
      </w:r>
    </w:p>
    <w:p>
      <w:r>
        <w:t>Đỗ Hữu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