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2653/KH-UBND năm 2025 tuyên truyền Nghị quyết 57-NQ/TW về đột phá phát triển khoa học, công nghệ, đổi mới sáng tạo và chuyển đổi số quốc gia giai đoạn 2025-2030, Nghị quyết 71/NQ-CP về Chương trình hành động thực hiện Nghị quyết 57-NQ/TW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06/06/2025</w:t>
            </w:r>
          </w:p>
        </w:tc>
      </w:tr>
      <w:tr>
        <w:tc>
          <w:tcPr>
            <w:tcW w:type="dxa" w:w="4320"/>
          </w:tcPr>
          <w:p>
            <w:r>
              <w:t>Ngày hiệu lực</w:t>
            </w:r>
          </w:p>
        </w:tc>
        <w:tc>
          <w:tcPr>
            <w:tcW w:type="dxa" w:w="4320"/>
          </w:tcPr>
          <w:p>
            <w:r>
              <w:t>06/06/2025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2653/KH-UBND</w:t>
      </w:r>
    </w:p>
    <w:p>
      <w:r>
        <w:t>Lai Châu, ngày 06 tháng 6 năm 2025</w:t>
      </w:r>
    </w:p>
    <w:p>
      <w:r>
        <w:t>KẾ HOẠCH</w:t>
      </w:r>
    </w:p>
    <w:p>
      <w:r>
        <w:t>TUYÊN TRUYỀN NGHỊ QUYẾT SỐ 57-NQ/TW NGÀY 22/12/2024 CỦA BỘ CHÍNH TRỊ VỀ ĐỘT PHÁ PHÁT TRIỂN KHOA HỌC, CÔNG NGHỆ, ĐỔI MỚI SÁNG TẠO VÀ CHUYỂN ĐỔI SỐ QUỐC GIA GIAI ĐOẠN 2025 - 2030, NGHỊ QUYẾT SỐ 71/NQ-CP NGÀY 01/4/2025 CỦA CHÍNH PHỦ VỀ CHƯƠNG TRÌNH HÀNH ĐỘNG THỰC HIỆN NGHỊ QUYẾT SỐ 57-NQ/TW</w:t>
      </w:r>
    </w:p>
    <w:p>
      <w:r>
        <w:t>Thực hiện Nghị quyết số 57-NQ/TW ngày 22/12/2024 của Bộ Chính trị về đột phá phát triển khoa học, công nghệ, đổi mới sáng tạo và chuyển đổi số quốc gia  (sau đây gọi tắt là Nghị quyết 57-NQ/TW) ; Nghị quyết số 71/NQ-CP ngày</w:t>
      </w:r>
    </w:p>
    <w:p>
      <w:r>
        <w:t>01/4/2025 của Chính phủ về Chương trình hành động của Chính phủ thực hiện Nghị quyết số 57-NQ/TW  (sau đây gọi tắt là Nghị quyết 71/NQ-CP) ; Chương trình hành động số 63-CTr/TU ngày 27/02/2025 của Ban Thường vụ Tỉnh ủy về việc thực hiện Nghị quyết số 57-NQ/TW Bộ Chính trị; Kế hoạch số 2273/KH- UBND ngày 22/5/2025 của UBND tỉnh thực hiện Nghị quyết số 71/NQ-CP ngày 01/4/2025 của Chính phủ.</w:t>
      </w:r>
    </w:p>
    <w:p>
      <w:r>
        <w:t>UBND tỉnh ban hành Kế hoạch tuyên truyền Nghị quyết số 57-NQ/TW ngày 22/12/2024 của Bộ Chính trị về đột phá phát triển khoa học, công nghệ, đổi mới sáng tạo và chuyển đổi số quốc gia giai đoạn 2025 - 2030, Nghị quyết số 71/NQ-CP ngày 01/4/2025 của Chính phủ về Chương trình hành động thực hiện Nghị quyết số 57-NQ/TW, với những nội dung cụ thể như sau:</w:t>
      </w:r>
    </w:p>
    <w:p>
      <w:r>
        <w:t>I. MỤC ĐÍCH, YÊU CẦU</w:t>
      </w:r>
    </w:p>
    <w:p>
      <w:r>
        <w:t>1. Mục đích</w:t>
      </w:r>
    </w:p>
    <w:p>
      <w:r>
        <w:t>- Đẩy mạnh thông tin, tuyên truyền thường xuyên, sâu rộng về nội dung Nghị quyết số 57-NQ/TW; Nghị quyết số 71/NQ-CP; Chương trình, Kế hoạch của Tỉnh ủy nhằm nâng cao nhận thức của các sở, ban, ngành, đoàn thể tỉnh, các cơ quan, đơn vị, địa phương, tổ chức, doanh nghiệp và người dân về ý nghĩa, vai trò, vị trí, tầm quan trọng của khoa học, công nghệ, đổi mới sáng tạo và chuyển đổi số quốc gia; tạo sự thống nhất, đồng thuận trong các cấp, các ngành và toàn thể Nhân dân góp phần thực hiện thắng lợi Nghị quyết số 57-NQ/TW.</w:t>
      </w:r>
    </w:p>
    <w:p>
      <w:r>
        <w:t>- Xác định nhiệm vụ cụ thể đối với các Sở, ban, ngành, đoàn thể tỉnh, tổ chức chính trị - xã hội, UBND các cấp, các cơ quan, đơn vị, doanh nghiệp, nhất là người đứng đầu trong việc tuyên truyền, phổ biến, triển khai đầy đủ, kịp thời các quan điểm, định hướng, mục tiêu, nhiệm vụ và giải pháp hiện thực hóa mục tiêu phát triển khoa học, công nghệ, đổi mới sáng tạo và chuyển đổi số.</w:t>
      </w:r>
    </w:p>
    <w:p>
      <w:r>
        <w:t>- Tăng cường, phát huy vai trò của các cơ quan truyền thông, báo chí; các nền tảng số, mạng xã hội, hệ thống truyền thanh cơ sở, hoạt động của tổ công nghệ số cộng đồng, các phương tiện điện tử khác và các sự kiện công cộng để nâng cao nhận thức về lợi ích và tầm quan trọng của phát triển khoa học, công nghệ, đổi mới sáng tạo và chuyển đổi số.</w:t>
      </w:r>
    </w:p>
    <w:p>
      <w:r>
        <w:t>2. Yêu cầu</w:t>
      </w:r>
    </w:p>
    <w:p>
      <w:r>
        <w:t>Công tác tuyên truyền cần tiến hành kịp thời, thường xuyên, toàn diện, có trọng tâm, trọng điểm, nghiêm túc, thiết thực, hiệu quả, bằng nhiều hình thức, nội dung phong phú gắn với triển khai nhiệm vụ chuyên môn, nhiệm vụ phát triển kinh tế - xã hội, phù hợp với tình hình thực tiễn của địa phương, cơ quan, đơn vị; bảo đảm kịp thời, đầy đủ, đáp ứng nhu cầu nắm bắt, tìm hiểu thông tin về phát triển khoa học, công nghệ, đổi mới sáng tạo và chuyển đổi số của cán bộ, công chức, viên chức, sỹ quan, chiến sỹ lực lượng Quân đội nhân dân, Công an nhân dân và toàn thể Nhân dân.</w:t>
      </w:r>
    </w:p>
    <w:p>
      <w:r>
        <w:t>II. NỘI DUNG TUYÊN TRUYỀN</w:t>
      </w:r>
    </w:p>
    <w:p>
      <w:r>
        <w:t>1.  Tuyên truyền thường xuyên, sâu rộng về nội dung về đột phá phát triển khoa học, công nghệ, đổi mới sáng tạo và chuyển đổi số quốc gia; trong đó tập trung làm rõ các quan điểm chỉ đạo của Trung ương về phát triển khoa học, công nghệ đổi mới sáng tạo và chuyển đổi số quốc gia là đột phá quan trọng hàng đầu, là động lực chính để phát triển nhanh lực lượng sản xuất hiện đại, hoàn thiện quan hệ sản xuất, đổi mới phương thức quản trị quốc gia, phát triển kinh tế - xã hội, ngăn chặn nguy cơ tụt hậu, đưa đất nước phát triển bứt phá, giàu mạnh trong kỷ nguyên mới.</w:t>
      </w:r>
    </w:p>
    <w:p>
      <w:r>
        <w:t>- Tăng cường sự lãnh đạo toàn diện của Đảng, phát huy sức mạnh tổng hợp của cả hệ thống chính trị, sự tham gia tích cực của doanh nhân, doanh nghiệp và Nhân dân đối với phát triển khoa học, công nghệ, đổi mới sáng tạo và chuyển đổi số quốc gia. Xác định đây là cuộc cách mạng sâu sắc, toàn diện trên tất cả các lĩnh vực; được triển khai quyết liệt, kiên trì, đồng bộ, nhất quán, lâu dài với những giải pháp đột phá, mang tính cách mạng. Người dân và doanh nghiệp là trung tâm, là chủ thể, nguồn lực, động lực chính; nhà khoa học là nhân tố then chốt; Nhà nước giữ vai trò dẫn dắt, thúc đẩy, tạo điều kiện thuận lợi nhất cho phát triển khoa học, công nghệ, đổi mới sáng tạo và chuyển đổi số quốc gia.</w:t>
      </w:r>
    </w:p>
    <w:p>
      <w:r>
        <w:t>- Thể chế, nhân lực, hạ tầng, dữ liệu và công nghệ chiến lược là những nội dung trọng tâm, cốt lõi, trong đó thể chế là điều kiện tiên quyết, cần hoàn thiện và đi trước một bước. Đổi mới tư duy xây dựng pháp luật bảo đảm yêu cầu quản lý và khuyến khích đổi mới sáng tạo, loại bỏ tư duy "không quản được thì cấm". Chú trọng bảo đảm nguồn nhân lực trình độ cao cho phát triển khoa học, công nghệ, đổi mới sáng tạo và chuyển đổi số quốc gia; có cơ chế, chính sách đặc biệt về nhân tài. Phát triển hạ tầng, nhất là hạ tầng số, công nghệ số trên nguyên tắc "hiện đại, đồng bộ, an ninh, an toàn, hiệu quả, tránh lãng phí"; làm giàu, khai thác tối đa tiềm năng của dữ liệu, đưa dữ liệu thành tư liệu sản xuất chính, thúc đẩy phát triển nhanh cơ sở dữ liệu lớn, công nghiệp dữ liệu, kinh tế dữ liệu.</w:t>
      </w:r>
    </w:p>
    <w:p>
      <w:r>
        <w:t>- Phát triển nhanh và bền vững, từng bước tự chủ về công nghệ, nhất là công nghệ chiến lược; ưu tiên nguồn lực quốc gia đầu tư cho phát triển khoa học, công nghệ, đổi mới sáng tạo và chuyển đổi số. Phát huy tối đa tiềm năng, trí tuệ Việt Nam gắn với nhanh chóng tiếp thu, hấp thụ, làm chủ và ứng dụng thành tựu khoa học, công nghệ tiên tiến của thế giới; đẩy mạnh nghiên cứu ứng dụng, chú trọng nghiên cứu cơ bản, tiến tới tự chủ và cạnh tranh về công nghệ ở một số lĩnh vực Việt Nam có nhu cầu, tiềm năng, lợi thế.</w:t>
      </w:r>
    </w:p>
    <w:p>
      <w:r>
        <w:t>- Bảo đảm chủ quyền quốc gia trên không gian mạng; bảo đảm an ninh mạng, an ninh dữ liệu, an toàn thông tin của tổ chức và cá nhân là yêu cầu xuyên suốt, không thể tách rời trong quá trình phát triển khoa học, công nghệ, đổi mới sáng tạo và chuyển đổi số quốc gia.</w:t>
      </w:r>
    </w:p>
    <w:p>
      <w:r>
        <w:t>2.  Tuyên truyền các mục tiêu, nhiệm vụ, giải pháp trong Nghị quyết số 57- NQ/TW của Bộ Chính trị; Nghị quyết số 71/NQ-CP, và Chương trình, Kế hoạch của Tỉnh ủy. Trong đó, các sở, ban, ngành, đoàn thể, UBND các cấp quán triệt, tuyên truyền, thực hiện hiệu quả các nhiệm vụ, giải pháp sau: (1)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 (2) Khẩn trương, quyết liệt trong quá trình hoàn thiện thể chế; xóa bỏ mọi tư tưởng, quan niệm, rào cản đang cản trở sự phát triển; đưa thể chế thành một lợi thế cạnh tranh trong phát triển khoa học, công nghệ, đổi mới sáng tạo và chuyển đổi số; (3) Tăng cường đầu tư, hoàn thiện hạ tầng cho khoa học, công nghệ, đổi mới sáng tạo và chuyển đổi số quốc gia; (4) Phát triển, trọng dụng nhân lực chất lượng cao, nhân tài đáp ứng yêu cầu phát triển khoa học, công nghệ, đổi mới sáng tạo và chuyển đổi số; (5)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 (6) Thúc đẩy mạnh mẽ hoạt động khoa học, công nghệ, đổi mới sáng tạo và chuyển đổi số trong doanh nghiệp; (7) Tăng cường hợp tác quốc tế trong phát triển khoa học, công nghệ, đổi mới sáng tạo và chuyển đổi số.</w:t>
      </w:r>
    </w:p>
    <w:p>
      <w:r>
        <w:t>3.  Khẳng định vai trò, trách nhiệm của cấp ủy, tổ chức đảng, các sở, ban, ngành, đoàn thể tỉnh, tổ chức chính trị - xã hội; các địa phương trong việc triển khai nâng cao hiệu quả hoạt động phát triển khoa học công nghệ, đổi mới sáng tạo và chuyển đổi số; Phát huy tinh thần sáng tạo, dám nghĩ, dám làm, dám chịu trách nhiệm của đội ngũ cán bộ, đảng viên trong phát triển khoa học, công nghệ, đổi mới sáng tạo và chuyển đổi số.</w:t>
      </w:r>
    </w:p>
    <w:p>
      <w:r>
        <w:t>4.  Tuyên truyền để nâng cao nhận thức, quyết tâm, phát triển khoa học, công nghệ và đổi mới sáng tạo, thực hiện chuyển đổi số trong cả hệ thống chính trị, người dân và doanh nghiệp, tạo niềm tin, khí thế mới trong xã hội. Triển khai sâu rộng phong trào “bình dân học vụ số”, phổ cập, nâng cao kiến thức khoa học, công nghệ, kiến thức số trong cán bộ, công chức và nhân dân; các phong trào khởi nghiệp, sáng tạo, cải tiến nâng cao hiệu quả công việc, năng suất lao động, khơi dậy tinh thần tự chủ, tự tin, tự lực, tự cường, tự hào dân tộc, phát huy trí tuệ Việt Nam thực hiện thắng lợi mục tiêu, nhiệm vụ phát triển khoa học, công nghệ, đổi mới sáng tạo và chuyển đổi số quốc gia.</w:t>
      </w:r>
    </w:p>
    <w:p>
      <w:r>
        <w:t>5.  Kịp thời tôn vinh, biểu dương, khen thưởng các nhà khoa học, các doanh nghiệp, tổ chức, cá nhân có thành tích xuất sắc trong phát triển khoa học, công nghệ, đổi mới sáng tạo và chuyển đổi số. Tôn vinh và nhân rộng các mô hình điển hình tiên tiến, phát minh, sáng chế, phát huy sáng kiến, cải tiến kỹ thuật nâng cao hiệu quả công tác, hiệu suất công việc trong cơ quan, tổ chức, doanh nghiệp.</w:t>
      </w:r>
    </w:p>
    <w:p>
      <w:r>
        <w:t>6.  Đấu tranh, phản bác những thông tin, quan điểm sai trái, thù địch, xuyên tạc, chống phá chủ trương của Đảng, chính sách pháp luật của Nhà nước về phát triển khoa học công nghệ, đổi mới sáng tạo chuyển đổi số quốc gia, gây cản trở, ảnh hưởng đến việc thực hiện các chương trình mục tiêu quốc gia, chính sách an sinh xã hội, phát triển kinh tế xã hội của đất nước, của tỉnh.</w:t>
      </w:r>
    </w:p>
    <w:p>
      <w:r>
        <w:t>III. HÌNH THỨC TUYÊN TRUYỀN</w:t>
      </w:r>
    </w:p>
    <w:p>
      <w:r>
        <w:t>1. Hình thức tuyên truyền</w:t>
      </w:r>
    </w:p>
    <w:p>
      <w:r>
        <w:t>Căn cứ tình hình thực tế của từng cơ quan, đơn vị, địa phương để lựa chọn hình thức tuyên truyền cho phù hợp; Công tác tuyên truyền phải được tiến hành thường xuyên, toàn diện, có trọng tâm, trọng điểm; Đa dạng về hình thức, đồng thời khai thác tối đa ưu thế của các nền tảng số, cụ thể:</w:t>
      </w:r>
    </w:p>
    <w:p>
      <w:r>
        <w:t>a) Tuyên truyền qua báo chí, phát thanh, truyền hình: trên các ấn phẩm của Báo Lai Châu, Báo Lai Châu điện tử và các kênh truyền thông của Báo Lai Châu trên nền tảng mạng xã hội; các Tạp chí, Đặc san, Bản tin của các cơ quan, đơn vị, địa phương trên địa bàn tỉnh; Qua các chương trình phát thanh, truyền hình của Đài Phát thanh và Truyền hình tỉnh, Trang thông tin điện tử tổng hợp và các kênh truyền thông của trên nền tảng mạng xã hội của Đài Phát thanh và Truyền hình tỉnh; phát huy hiệu quả hoạt động của hệ thống thông tin cơ sở nhất là Đài Truyền thanh cấp xã.</w:t>
      </w:r>
    </w:p>
    <w:p>
      <w:r>
        <w:t>b) Đẩy mạnh truyền thông qua các nền tảng số với nội dung trực quan, dễ hiểu trên các kênh mạng xã hội, website và ứng dụng di động để tiếp cận nhanh chóng, đặc biệt với nhóm đối tượng trẻ; trên Cổng Thông tin điện tử của tỉnh, Cổng/Trang Thông tin điện tử của các Sở, Ban Ngành và địa phương; Sử dụng mạng xã hội và các nền tảng số (Facebook, Zalo, YouTube, Hỏi đáp trực tuyến, Livestream...), các phương tiện điện tử khác để lan tỏa thông tin, video clip, infographic về Nghị quyết số 57-NQ/TW; Ứng dụng trí tuệ nhân tạo, chatbot để hỗ trợ về chuyển đổi số, hỏi đáp về ứng dụng các nền tảng số, ứng dụng số thông dụng ...</w:t>
      </w:r>
    </w:p>
    <w:p>
      <w:r>
        <w:t>c) Tuyên truyền thông qua họp báo, hội thảo, hội nghị, cuộc họp định kỳ, tọa đàm, diễn đàn, các chương trình đào tạo, tập huấn, bồi dưỡng, các cuộc thi như "Công dân số thông minh", "Sáng kiến đổi mới sáng tạo", qua các phong trào thi đua khởi nghiệp, đổi mới sáng tạo, chuyển đổi số trong toàn tỉnh, các sự kiện cộng đồng…của các cơ quan, đơn vị, địa phương; Tuyên truyền trực quan: triển lãm tranh, ảnh thời sự và xuất bản phẩm; treo băng-zôn, khẩu hiệu, pa-nô, áp phích, tờ rơi, tờ gấp; các hoạt động văn hóa, văn nghệ và các sản phẩm tuyên truyền khác. Phối hợp thực hiện công tác tuyên truyền miệng, thông tin lưu động và các hình thức thông tin, báo cáo viên cơ sở, tuyên truyền viên cơ sở và hoạt động của tổ công nghệ số cộng đồng.</w:t>
      </w:r>
    </w:p>
    <w:p>
      <w:r>
        <w:t>2. Nhiệm vụ cụ thể   (Có phụ lục chi tiết đính kèm)</w:t>
      </w:r>
    </w:p>
    <w:p>
      <w:r>
        <w:t>V. TỔ CHỨC THỰC HIỆN</w:t>
      </w:r>
    </w:p>
    <w:p>
      <w:r>
        <w:t>1. Sở Văn hóa, Thể thao và Du lịch</w:t>
      </w:r>
    </w:p>
    <w:p>
      <w:r>
        <w:t>- Chủ trì, phối hợp tham mưu tổ chức triển khai thực hiện Kế hoạch này; chỉ đạo, hướng dẫn các cơ quan báo chí, truyền thông và hệ thống thông tin cơ sở đẩy mạnh công tác thông tin tuyên truyền, phổ biến sâu rộng nội dung Nghị quyết số 57-NQ/TW và công tác chỉ đạo, hướng dẫn, thực hiện Nghị quyết số 57- NQ/TW trên địa bàn tỉnh bằng nhiều hình thức đa dạng phong phú kết hợp lồng ghép với các hoạt động quảng bá du lịch và văn hóa, văn nghệ, thể thao…</w:t>
      </w:r>
    </w:p>
    <w:p>
      <w:r>
        <w:t>- Chủ trì, phối hợp với Sở Khoa học và Công nghệ và các cơ quan, đơn vị liên quan theo dõi, đôn đốc việc triển khai và tổng hợp báo cáo UBND tỉnh kết quả triển khai thực hiện Kế hoạch này.</w:t>
      </w:r>
    </w:p>
    <w:p>
      <w:r>
        <w:t>2. Sở Khoa học và Công nghệ</w:t>
      </w:r>
    </w:p>
    <w:p>
      <w:r>
        <w:t>- Cung cấp đề cương, tài liệu thông tin, tuyên truyền liên quan về các chính sách hỗ trợ khoa học công nghệ, đổi mới sáng tạo và chuyển đổi số cho báo chí và các cơ quan, đơn vị liên quan theo quy định; Giới thiệu các mô hình, cơ chế đang triển khai, các điển hình tốt trên địa bàn tỉnh để tuyên truyền kịp thời, hiệu quả về việc thực hiện Nghị quyết số 57-NQ/TW đạt hiệu quả.</w:t>
      </w:r>
    </w:p>
    <w:p>
      <w:r>
        <w:t>- Đẩy mạnh tuyên truyền trên Trang thông tin điện tử, Trang thông tin Khoa học và Công nghệ của tỉnh, Bản tin Khoa học và Công nghệ và các kênh truyền thông khác của Sở.</w:t>
      </w:r>
    </w:p>
    <w:p>
      <w:r>
        <w:t>- Thực hiện các nhiệm vụ được phân công cụ thể theo phục lục kèm theo kế hoạch này.</w:t>
      </w:r>
    </w:p>
    <w:p>
      <w:r>
        <w:t>3. Sở Tài chính</w:t>
      </w:r>
    </w:p>
    <w:p>
      <w:r>
        <w:t>Trên cơ sở các nội dung, nhiệm vụ được phê duyệt tại Kế hoạch này, đề xuất của các cơ quan, đơn vị và khả năng cân đối ngân sách, tham mưu bố trí kinh phí để triển khai thực hiện kế hoạch.</w:t>
      </w:r>
    </w:p>
    <w:p>
      <w:r>
        <w:t>4. Sở Giáo dục và Đào tạo</w:t>
      </w:r>
    </w:p>
    <w:p>
      <w:r>
        <w:t>- Chỉ đạo, hướng dẫn các cơ sở giáo dục triển khai hiệu quả Chương trình Giáo dục phổ thông 2018; tăng cường tích hợp, lồng ghép nội dung về phát triển khoa học công nghệ, đổi mới sáng tạo và chuyển đổi số vào các môn học (đặc biệt là các môn Tin học, Công nghệ, các môn khoa học tự nhiên) và hoạt động giáo dục (bao gồm cả hoạt động trải nghiệm, hướng nghiệp, giáo dục STEM/STEAM), phù hợp với từng cấp học và trình độ đào tạo.</w:t>
      </w:r>
    </w:p>
    <w:p>
      <w:r>
        <w:t>- Phối hợp phát động tuyên truyền, vận động cán bộ, giáo viên, học sinh hưởng ứng tham gia các Cuộc thi như "Công dân số thông minh", "Sáng kiến đổi mới sáng tạo", khuyến khích và tạo điều kiện để cán bộ, giáo viên, học sinh tham gia hiệu quả các phong trào thi đua khởi nghiệp, đổi mới sáng tạo, chuyển đổi số của tỉnh.</w:t>
      </w:r>
    </w:p>
    <w:p>
      <w:r>
        <w:t>5. Các Sở, Ban, Ngành, Đoàn thể tỉnh</w:t>
      </w:r>
    </w:p>
    <w:p>
      <w:r>
        <w:t>- Trong phạm vi chức năng, nhiệm vụ được giao chủ động phối hợp tổ chức tuyên truyền, phổ biến thực hiện Nghị quyết số 57/NQ-TW và các văn bản chỉ đạo, hướng dẫn của Trung ương, của tỉnh đến toàn thể cán bộ công chức, viên chức, người lao động và các cá nhân, tổ chức, doanh nghiệp có liên quan. Thực hiện các nhiệm vụ được phân công cụ thể theo phục lục kèm theo kế hoạch này.</w:t>
      </w:r>
    </w:p>
    <w:p>
      <w:r>
        <w:t>- Tích cực tuyên truyền trên Cổng/Trang thông tin điện tử, Bản tin, trang mạng xã hội chính thức của cơ quan, đơn vị, kết hợp với các nội dung, hình thức thông tin, tuyên truyền khác cho phù hợp, hiệu quả. Cung cấp thông tin về kết quả thực hiện việc phát triển khoa học công nghệ, đổi mới sáng tạo và chuyển đổi số trong lĩnh vực, phạm vi thuộc thẩm quyền quản lý cho các cơ quan thông tấn, báo chí để phục vụ công tác tuyên truyền.</w:t>
      </w:r>
    </w:p>
    <w:p>
      <w:r>
        <w:t>- Chủ động cân đối, bố trí nguồn lực lồng ghép từ các chương trình, đề án, nghị quyết, kế hoạch có liên quan để thực hiện hiệu quả các mục tiêu, nhiệm vụ của Kế hoạch này.</w:t>
      </w:r>
    </w:p>
    <w:p>
      <w:r>
        <w:t>- Báo cáo kết quả công tác tuyên truyền Nghị quyết số 57-NQ/TW của Bộ Chính trị của cơ quan, đơn vị gửi về Sở Văn hóa, Thể thao và Du lịch để tổng hợp, báo cáo UBND tỉnh theo quy định.</w:t>
      </w:r>
    </w:p>
    <w:p>
      <w:r>
        <w:t>6. UBND các huyện, thành phố</w:t>
      </w:r>
    </w:p>
    <w:p>
      <w:r>
        <w:t>- Tổ chức tuyên truyền, phổ biến thực hiện Nghị quyết số 57/NQ-TW và các văn bản chỉ đạo, hướng dẫn thực hiện của Trung ương, của tỉnh trên địa bàn. Thực hiện các nhiệm vụ được phân công cụ thể theo phục lục kèm theo kế hoạch này.</w:t>
      </w:r>
    </w:p>
    <w:p>
      <w:r>
        <w:t>- Cập nhật thông tin tuyên truyền về thực hiện Nghị quyết số 57/NQ-TW trên Cổng/Trang thông tin điện tử và mạng xã hội chính thức của địa phương mình. Tập trung phát huy hiệu quả hoạt động của hệ thống phát thanh cấp huyện, Đài Truyền thanh cấp xã và các hình thức tuyên truyền khác trên địa bàn.</w:t>
      </w:r>
    </w:p>
    <w:p>
      <w:r>
        <w:t>- Chủ động cân đối, bố trí nguồn lực lồng ghép từ các chương trình, đề án, nghị quyết, kế hoạch có liên quan để thực hiện hiệu quả các mục tiêu, nhiệm vụ của Kế hoạch này.</w:t>
      </w:r>
    </w:p>
    <w:p>
      <w:r>
        <w:t>- Báo cáo kết quả công tác tuyên truyền Nghị quyết số 57-NQ/TW của Bộ Chính trị của cơ quan, đơn vị gửi về Sở Văn hóa, Thể thao và Du lịch để tổng hợp, báo cáo UBND tỉnh theo quy định.</w:t>
      </w:r>
    </w:p>
    <w:p>
      <w:r>
        <w:t>7. Báo Lai Châu, Đài Phát thanh và Truyền hình Lai Châu</w:t>
      </w:r>
    </w:p>
    <w:p>
      <w:r>
        <w:t>- Xây dựng kế hoạch, chương trình, chuyên trang, chuyên mục, các diễn đàn nhằm thông tin, tuyên truyền sâu rộng các vấn đề đột phá phát triển khoa học, công nghệ, đổi mới sáng tạo và chuyển đổi số; chú trọng khai thác các hình thức truyền tải mới, hấp dẫn, thu hút, phù hợp, sát tình hình thực tế. Tăng cường các tuyến tin, bài biểu dương, khích lệ những tập thể, cá nhân tiêu biểu trong các hoạt động phát triển khoa học công nghệ, đổi mới sáng tạo và chuyển đổi số. Đẩy mạnh truyền thông qua các nền tảng số với nội dung trực quan, dễ hiểu trên các kênh mạng xã hội, website và ứng dụng di động để tiếp cận nhanh chóng, đặc biệt với nhóm đối tượng trẻ. Cụ thể hóa nội dung tuyên truyền cho từng nhóm đối tượng người dân, doanh nghiệp, chính quyền các cấp.</w:t>
      </w:r>
    </w:p>
    <w:p>
      <w:r>
        <w:t>- Kịp thời đấu tranh, phản bác thông tin sai sự thật, quan điểm sai trái, thù địch, xuyên tác chống phá chủ trương của Đảng, chính sách, pháp luật của Nhà nước về đột phá phát triển khoa học công nghệ, đổi mới sáng tạo và chuyển đổi số.</w:t>
      </w:r>
    </w:p>
    <w:p>
      <w:r>
        <w:t>8. Đề nghị Ủy ban Mặt trận Tổ quốc tỉnh và các tổ chức chính trị - xã hội cấp tỉnh.</w:t>
      </w:r>
    </w:p>
    <w:p>
      <w:r>
        <w:t>Chỉ đạo Uỷ ban Mặt trận Tổ quốc Việt Nam các cấp trong tỉnh phối hợp với các tổ chức thành viên cùng cấp và các cơ quan, tổ chức liên quan triển khai có hiệu quả công tác tuyên truyền, phổ biến, quán triệt triển khai thực hiện Nghị quyết số 57/NQ-TW và các văn bản chỉ đạo, hướng dẫn thực hiện của Trung ương, của tỉnh; chú trọng tuyên truyền trên cổng thông tin điện tử, tuyên truyền trong các đợt sinh hoạt thường kỳ, các ấn phẩm, tài liệu…của các cơ quan, đơn vị tổ chức chính trị xã hội và các hoạt động khác.</w:t>
      </w:r>
    </w:p>
    <w:p>
      <w:r>
        <w:t>9.  Các Tổ công nghệ số cộng đồng cần phát huy vai trò “cánh tay nối dài" của Ban Chỉ đạo chuyển đổi số các cấp trong công tác tuyên truyền, phổ biến,</w:t>
      </w:r>
    </w:p>
    <w:p>
      <w:r>
        <w:t>hướng dẫn cho người dân nắm kỹ năng sử dụng các nền tảng số, ứng dụng số cơ bản và giúp người dân tương tác với chính quyền, góp phần quan trọng thúc đẩy chuyển đổi số từ cấp cơ sở và đưa công nghệ số đến với mọi tầng lớp Nhân dân, góp phần thúc đẩy chuyển đổi số.</w:t>
      </w:r>
    </w:p>
    <w:p>
      <w:r>
        <w:t>10.  Sau khi thực hiện sắp xếp, tổ chức lại đơn vị hành chính các cấp và xây dựng mô hình tổ chức chính quyền địa phương 2 cấp thì nhiệm vụ được giao cho các địa phương trong Kế hoạch này được chuyển về địa phương sau sắp xếp, tổ chức theo chức năng, nhiệm vụ.</w:t>
      </w:r>
    </w:p>
    <w:p>
      <w:r>
        <w:t>11. Chế độ thông tin, báo cáo</w:t>
      </w:r>
    </w:p>
    <w:p>
      <w:r>
        <w:t>Chế độ báo cáo định kỳ gồm: Báo cáo hằng tháng  (gửi trước ngày 15 hằng tháng) , báo cáo 6 tháng  (gửi trước ngày 15 tháng 6) ; báo cáo năm  (gửi trước ngày 15 tháng 12 hằng năm) , các cơ quan, đơn vị, địa phương gửi báo cáo định kỳ kết quả tuyên truyền thực hiện Kế hoạch này lồng ghép trong Báo cáo kết quả thực hiện Nghị quyết 57-NQ/TW về Sở Văn hóa, Thể thao và Du lịch để tổng hợp báo cáo UBND tỉnh.</w:t>
      </w:r>
    </w:p>
    <w:p>
      <w:r>
        <w:t>Trên đây là Kế hoạch tuyên truyền Nghị quyết số 57-NQ/TW ngày 22/12/2024 của Bộ Chính trị về đột phá phát triển khoa học, công nghệ, đổi mới sáng tạo và chuyển đổi số quốc gia giai đoạn 2025 - 2030 trên địa bàn tỉnh Lai Châu. Yêu cầu các sở, ban, ngành, đơn vị, địa phương căn cứ chức năng, nhiệm vụ được giao có trách nhiệm tổ chức triển khai thực hiện hiệu quả Kế hoạch này./.</w:t>
      </w:r>
    </w:p>
    <w:p>
      <w:r>
        <w:t>Nơi nhận:</w:t>
      </w:r>
    </w:p>
    <w:p>
      <w:r>
        <w:t>- TT.Tỉnh ủy (b/c);</w:t>
      </w:r>
    </w:p>
    <w:p>
      <w:r>
        <w:t>- TT.HĐND tỉnh (b/c);</w:t>
      </w:r>
    </w:p>
    <w:p>
      <w:r>
        <w:t>- Chủ tịch, các PCT UBND tỉnh;</w:t>
      </w:r>
    </w:p>
    <w:p>
      <w:r>
        <w:t>- BCĐ tỉnh về thực hiện NQ57;</w:t>
      </w:r>
    </w:p>
    <w:p>
      <w:r>
        <w:t>- Các sở, ban, ngành, đoàn thể tỉnh;</w:t>
      </w:r>
    </w:p>
    <w:p>
      <w:r>
        <w:t>- Tổ giúp việc BCĐ thực hiện NQ57;</w:t>
      </w:r>
    </w:p>
    <w:p>
      <w:r>
        <w:t>- V, C, KSTT, HC-QT, HCC, CB;</w:t>
      </w:r>
    </w:p>
    <w:p>
      <w:r>
        <w:t>- Báo Lai Châu; Đài PT-TH Lai Châu;</w:t>
      </w:r>
    </w:p>
    <w:p>
      <w:r>
        <w:t>- Các Huyện ủy, Thành ủy;</w:t>
      </w:r>
    </w:p>
    <w:p>
      <w:r>
        <w:t>- UBND các huyện, thành phố;</w:t>
      </w:r>
    </w:p>
    <w:p>
      <w:r>
        <w:t>- UBND các xã, phường, thị trấn;</w:t>
      </w:r>
    </w:p>
    <w:p>
      <w:r>
        <w:t>- Trường Cao đẳng Lai Châu;</w:t>
      </w:r>
    </w:p>
    <w:p>
      <w:r>
        <w:t>- Lưu: VT, VX4.</w:t>
      </w:r>
    </w:p>
    <w:p>
      <w:r>
        <w:t>TM. ỦY BAN NHÂN DÂN</w:t>
      </w:r>
    </w:p>
    <w:p>
      <w:r>
        <w:t>KT. CHỦ TỊCH</w:t>
      </w:r>
    </w:p>
    <w:p>
      <w:r>
        <w:t>PHÓ CHỦ TỊCH</w:t>
      </w:r>
    </w:p>
    <w:p>
      <w:r>
        <w:t>Tống Thanh Hải</w:t>
      </w:r>
    </w:p>
    <w:p>
      <w:r>
        <w:t>PHỤ LỤC</w:t>
      </w:r>
    </w:p>
    <w:p>
      <w:r>
        <w:t>CÁC NHIỆM VỤ CỤ THỂ THỰC HIỆN KẾ HOẠCH TUYÊN TRUYỀN NGHỊ QUYẾT SỐ 57-NQ/TW NGÀY 22/12/2024 CỦA BỘ CHÍNH TRỊ VỀ ĐỘT PHÁ PHÁT TRIỂN KHOA HỌC, CÔNG NGHỆ, ĐỔI MỚI SÁNG TẠO VÀ CHUYỂN ĐỔI SỐ QUỐC GIA GIAI ĐOẠN 2025 - 2030, NGHỊ QUYẾT SỐ 71/NQ-CP NGÀY 01/4/2025 CỦA CHÍNH PHỦ VỀ CHƯƠNG TRÌNH HÀNH ĐỘNG THỰC HIỆN NGHỊ QUYẾT SỐ 57-NQ/TW</w:t>
      </w:r>
    </w:p>
    <w:p>
      <w:r>
        <w:t>(Kèm theo Kế hoạch số 2653/KH-UBND ngày 06 tháng 6 năm 2025 của Ủy ban nhân dân tỉnh Lai Châu)</w:t>
      </w:r>
    </w:p>
    <w:p>
      <w:r>
        <w:t>TT</w:t>
      </w:r>
    </w:p>
    <w:p>
      <w:r>
        <w:t>Tên nhiệm vụ</w:t>
      </w:r>
    </w:p>
    <w:p>
      <w:r>
        <w:t>Cơ quan chủ trì</w:t>
      </w:r>
    </w:p>
    <w:p>
      <w:r>
        <w:t>Cơ quan phối hợp</w:t>
      </w:r>
    </w:p>
    <w:p>
      <w:r>
        <w:t>Thời gian hoàn thành</w:t>
      </w:r>
    </w:p>
    <w:p>
      <w:r>
        <w:t>1</w:t>
      </w:r>
    </w:p>
    <w:p>
      <w:r>
        <w:t>Tổ chức triển khai tuyên truyền thường xuyên, sâu rộng, lồng ghép về nội dung Nghị quyết 57-NQ/TW</w:t>
      </w:r>
    </w:p>
    <w:p>
      <w:r>
        <w:t>Các sở, ban, ngành, UBND các huyện, thành phố</w:t>
      </w:r>
    </w:p>
    <w:p>
      <w:r>
        <w:t>Sở Văn hóa, Thể thao va Du lịch</w:t>
      </w:r>
    </w:p>
    <w:p>
      <w:r>
        <w:t>Tháng 6/2025</w:t>
      </w:r>
    </w:p>
    <w:p>
      <w:r>
        <w:t>2</w:t>
      </w:r>
    </w:p>
    <w:p>
      <w:r>
        <w:t>Tuyên truyền các quan điểm chỉ đạo, mục tiêu của Trung ương</w:t>
      </w:r>
    </w:p>
    <w:p>
      <w:r>
        <w:t>Sở Văn hóa, Thể thao và Du lịch</w:t>
      </w:r>
    </w:p>
    <w:p>
      <w:r>
        <w:t>Các sở, ban, ngành, đơn vị liên quan; UBND các huyện, thành phố; các cơ quan báo chí, truyền thông</w:t>
      </w:r>
    </w:p>
    <w:p>
      <w:r>
        <w:t>Thường xuyên trong năm 2025 và các năm tiếp theo</w:t>
      </w:r>
    </w:p>
    <w:p>
      <w:r>
        <w:t>3</w:t>
      </w:r>
    </w:p>
    <w:p>
      <w:r>
        <w:t>Thông tin, tuyên truyền các mục tiêu cụ thể của tỉnh Lai Châu</w:t>
      </w:r>
    </w:p>
    <w:p>
      <w:r>
        <w:t>Sở Văn hóa, Thể thao và Du lịch</w:t>
      </w:r>
    </w:p>
    <w:p>
      <w:r>
        <w:t>Các sở, ban, ngành, đơn vị liên quan; UBND các huyện, thành phố; các cơ quan báo chí, truyền thông</w:t>
      </w:r>
    </w:p>
    <w:p>
      <w:r>
        <w:t>Thường xuyên trong năm 2025 và các năm tiếp theo</w:t>
      </w:r>
    </w:p>
    <w:p>
      <w:r>
        <w:t>4</w:t>
      </w:r>
    </w:p>
    <w:p>
      <w:r>
        <w:t>Tuyên truyền về sự thay đổi nhận thức, đột phá về đổi mới tư duy, quyết liệt lãnh đạo, chỉ đạo tạo xung lực mới, khí thế mới trong toàn xã hội về phát triển khoa học, công nghệ, đổi mới sáng tạo và chuyển đổi số</w:t>
      </w:r>
    </w:p>
    <w:p>
      <w:r>
        <w:t>Sở Văn hóa, Thể thao và Du lịch</w:t>
      </w:r>
    </w:p>
    <w:p>
      <w:r>
        <w:t>Sở Khoa học và Công nghệ; Các sở, ban, ngành, đơn vị liên quan; UBND các huyện, thành phố; các cơ quan báo chí, truyền thông</w:t>
      </w:r>
    </w:p>
    <w:p>
      <w:r>
        <w:t>Thường xuyên trong năm 2025 và các năm tiếp theo</w:t>
      </w:r>
    </w:p>
    <w:p>
      <w:r>
        <w:t>5</w:t>
      </w:r>
    </w:p>
    <w:p>
      <w:r>
        <w:t>Tuyên truyền việc hoàn thiện thể chế, đưa thể chế thành một lợi thế cạnh tranh trong phát triển khoa học, công nghệ, đổi mới sáng tạo và chuyển đổi số</w:t>
      </w:r>
    </w:p>
    <w:p>
      <w:r>
        <w:t>Sở Văn hóa, Thể thao và Du lịch</w:t>
      </w:r>
    </w:p>
    <w:p>
      <w:r>
        <w:t>Sở Khoa học và Công nghệ; Các sở, ban, ngành, đơn vị liên quan; UBND các huyện, thành phố; các cơ quan báo chí, truyền thông</w:t>
      </w:r>
    </w:p>
    <w:p>
      <w:r>
        <w:t>Thường xuyên trong năm 2025 và các năm tiếp theo</w:t>
      </w:r>
    </w:p>
    <w:p>
      <w:r>
        <w:t>6</w:t>
      </w:r>
    </w:p>
    <w:p>
      <w:r>
        <w:t>Tuyên truyền việc đầu tư, hoàn thiện hạ tầng cho khoa học, công nghệ, đổi mới sáng tạo và chuyển đổi số</w:t>
      </w:r>
    </w:p>
    <w:p>
      <w:r>
        <w:t>Sở Văn hóa, Thể thao và Du lịch</w:t>
      </w:r>
    </w:p>
    <w:p>
      <w:r>
        <w:t>Sở Khoa học và Công nghệ; Các sở, ban, ngành, đơn vị liên quan; UBND các huyện, thành phố; các cơ quan báo chí, truyền thông</w:t>
      </w:r>
    </w:p>
    <w:p>
      <w:r>
        <w:t>Thường xuyên trong năm 2025 và các năm tiếp theo</w:t>
      </w:r>
    </w:p>
    <w:p>
      <w:r>
        <w:t>7</w:t>
      </w:r>
    </w:p>
    <w:p>
      <w:r>
        <w:t>Tuyên truyền việc phát triển, trọng dụng nhân lực chất lượng cao, nhân tài đáp ứng yêu cầu phát triển khoa học, công nghệ, đổi mới sáng tạo và chuyển đổi số</w:t>
      </w:r>
    </w:p>
    <w:p>
      <w:r>
        <w:t>Sở Nội vụ, Sở Văn hóa, Thể thao và Du lịch</w:t>
      </w:r>
    </w:p>
    <w:p>
      <w:r>
        <w:t>Sở Khoa học và Công nghệ; Các sở, ban, ngành, đơn vị liên quan; UBND các huyện, thành phố; Đài Phát thanh và Truyền hình tỉnh, Báo Lai Châu.</w:t>
      </w:r>
    </w:p>
    <w:p>
      <w:r>
        <w:t>Thường xuyên trong năm 2025 và các năm tiếp theo</w:t>
      </w:r>
    </w:p>
    <w:p>
      <w:r>
        <w:t>8</w:t>
      </w:r>
    </w:p>
    <w:p>
      <w:r>
        <w:t>Tuyên truyền về các hoạt động nghiên cứu khoa học và ứng dụng công nghệ trong giảng dạy và học tập</w:t>
      </w:r>
    </w:p>
    <w:p>
      <w:r>
        <w:t>Sở Giáo dục và Đào tạo</w:t>
      </w:r>
    </w:p>
    <w:p>
      <w:r>
        <w:t>Các sở, ban, ngành, đơn vị liên quan; UBND các huyện, thành phố; Đài Phát thanh và Truyền hình tỉnh, Báo Lai Châu.</w:t>
      </w:r>
    </w:p>
    <w:p>
      <w:r>
        <w:t>Thường xuyên trong năm 2025 và các năm tiếp theo</w:t>
      </w:r>
    </w:p>
    <w:p>
      <w:r>
        <w:t>9</w:t>
      </w:r>
    </w:p>
    <w:p>
      <w:r>
        <w:t>Tuyên truyền về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Sở Văn hóa, Thể thao và Du lịch</w:t>
      </w:r>
    </w:p>
    <w:p>
      <w:r>
        <w:t>Sở Khoa học và Công nghệ; Công an tỉnh; các sở, ban, ngành, đơn vị liên quan; UBND các huyện, thành phố; Đài Phát thanh và Truyền hình tỉnh, Báo Lai Châu</w:t>
      </w:r>
    </w:p>
    <w:p>
      <w:r>
        <w:t>Thường xuyên trong năm 2025 và các năm tiếp theo</w:t>
      </w:r>
    </w:p>
    <w:p>
      <w:r>
        <w:t>10</w:t>
      </w:r>
    </w:p>
    <w:p>
      <w:r>
        <w:t>Tuyên truyền hiệu quả hoạt động khoa học, công nghệ, đổi mới sáng tạo và chuyển đổi số trong doanh nghiệp</w:t>
      </w:r>
    </w:p>
    <w:p>
      <w:r>
        <w:t>Sở Văn hoá, Thể thao và Du lịch</w:t>
      </w:r>
    </w:p>
    <w:p>
      <w:r>
        <w:t>Sở Khoa học và Công nghệ; các sở, ban, ngành, đơn vị có liên quan; UBND các huyện, thành phố; Đài Phát thanh và Truyền hình tỉnh, Báo Lai Châu; các doanh nghiệp trên địa bàn tỉnh;</w:t>
      </w:r>
    </w:p>
    <w:p>
      <w:r>
        <w:t>Thường xuyên trong năm 2025 và các năm tiếp theo</w:t>
      </w:r>
    </w:p>
    <w:p>
      <w:r>
        <w:t>11</w:t>
      </w:r>
    </w:p>
    <w:p>
      <w:r>
        <w:t>Tuyên truyền kết quả hợp tác quốc tế trong phát triển khoa học, công nghệ, đổi mới sáng tạo và chuyển đổi số</w:t>
      </w:r>
    </w:p>
    <w:p>
      <w:r>
        <w:t>Sở Văn hoá, Thể thao và Du lịch</w:t>
      </w:r>
    </w:p>
    <w:p>
      <w:r>
        <w:t>Sở Khoa học và Công nghệ; Sở Ngoại vụ; Ban Quản lý Khu kinh tế tỉnh; UBND các huyện, thành phố; Đài Phát thanh và Truyền hình tỉnh, Báo Lai Châu</w:t>
      </w:r>
    </w:p>
    <w:p>
      <w:r>
        <w:t>Thường xuyên trong năm 2025 và các năm tiếp theo</w:t>
      </w:r>
    </w:p>
    <w:p>
      <w:r>
        <w:t>12</w:t>
      </w:r>
    </w:p>
    <w:p>
      <w:r>
        <w:t>Xây dựng chuyên trang, chuyên mục, chuyên đề thực hiện Nghị quyết 57-NQ/TW trên truyền hình, báo, phát thanh, cổng thông tin điện tử tỉnh và mạng xã hội.</w:t>
      </w:r>
    </w:p>
    <w:p>
      <w:r>
        <w:t>Sở Khoa học và Công nghệ, Sở Văn hóa, Thể thao và Du lịch</w:t>
      </w:r>
    </w:p>
    <w:p>
      <w:r>
        <w:t>Các sở, ban, ngành, đơn vị có liên quan; UBND các huyện, thành phố; Đài Phát thanh và Truyền hình tỉnh, Báo Lai Châu, Cổng thông tin điện tử tỉnh</w:t>
      </w:r>
    </w:p>
    <w:p>
      <w:r>
        <w:t>Thường xuyên trong năm 2025 và các năm tiếp theo</w:t>
      </w:r>
    </w:p>
    <w:p>
      <w:r>
        <w:t>13</w:t>
      </w:r>
    </w:p>
    <w:p>
      <w:r>
        <w:t>Sản xuất nội dung tin, bài, ảnh, đồ họa thông tin (infographic), đồ họa chuyển động, video, clip...về khoa học công nghệ, đổi mới, sáng tạo để đăng phát trên các cơ quan báo chí, các trang mạng xã hội, nền tảng số và các phương tiện khác; Sản xuất các chương trình, phóng sự, chương trình trao đổi, đối thoại, chuyên đề, chuyên sâu trên hệ thống truyền hình phát thanh</w:t>
      </w:r>
    </w:p>
    <w:p>
      <w:r>
        <w:t>Sở Văn hóa, Thể thao và Du lịch, Sở Khoa học và Công nghệ; Đài Phát thanh và Truyền hình tỉnh, Báo Lai Châu</w:t>
      </w:r>
    </w:p>
    <w:p>
      <w:r>
        <w:t>Các sở, ban, ngành, UBND các huyện, thành phố</w:t>
      </w:r>
    </w:p>
    <w:p>
      <w:r>
        <w:t>Thường xuyên trong năm 2025 và các năm tiếp theo</w:t>
      </w:r>
    </w:p>
    <w:p>
      <w:r>
        <w:t>14</w:t>
      </w:r>
    </w:p>
    <w:p>
      <w:r>
        <w:t>Tổ chức cung cấp thông tin thường xuyên, định kỳ cho đội ngũ phóng viên các cơ quan thông tấn, báo chí, truyền thông; thiết lập và phát triển các trang (tài khoản/kênh) trên các nền tảng số, mạng xã hội để truyền thông Nghị quyết 57-NQ/TW</w:t>
      </w:r>
    </w:p>
    <w:p>
      <w:r>
        <w:t>Sở Văn hóa, Thể thao và Du lịch</w:t>
      </w:r>
    </w:p>
    <w:p>
      <w:r>
        <w:t>Các cơ quan thông tấn, báo chí; Các sở, ban, ngành; UBND các huyện, thành phố</w:t>
      </w:r>
    </w:p>
    <w:p>
      <w:r>
        <w:t>Quý 1/2026 và các năm tiếp theo</w:t>
      </w:r>
    </w:p>
    <w:p>
      <w:r>
        <w:t>15</w:t>
      </w:r>
    </w:p>
    <w:p>
      <w:r>
        <w:t>Tổ chức tập huấn bồi dưỡng kỹ năng truyền thông trên nền tảng số cho đội ngũ làm công tác thông tin cơ sở</w:t>
      </w:r>
    </w:p>
    <w:p>
      <w:r>
        <w:t>Sở Văn hóa, Thể thao và Du lịch</w:t>
      </w:r>
    </w:p>
    <w:p>
      <w:r>
        <w:t>UBND các huyện, thành phố; UBND cấp xã</w:t>
      </w:r>
    </w:p>
    <w:p>
      <w:r>
        <w:t>Quý 2/2026 và các năm tiếp theo</w:t>
      </w:r>
    </w:p>
    <w:p>
      <w:r>
        <w:t>16</w:t>
      </w:r>
    </w:p>
    <w:p>
      <w:r>
        <w:t>Tổ chức tập huấn bồi dưỡng kỹ năng truyền thông trên nền tảng số cho đội ngũ phóng viên các cơ quan thông tấn, báo chí, truyền thông; cán bộ quản lý vận hành cổng/trang thông tin điện tử của các sở, ban, ngành, UBND các cấp</w:t>
      </w:r>
    </w:p>
    <w:p>
      <w:r>
        <w:t>Sở Văn hóa, Thể thao và Du lịch</w:t>
      </w:r>
    </w:p>
    <w:p>
      <w:r>
        <w:t>Các cơ quan thông tấn, báo chí; Các sở, ban, ngành, đơn vị có liên quan; UBND các huyện, thành phố</w:t>
      </w:r>
    </w:p>
    <w:p>
      <w:r>
        <w:t>Quý 1/2026 và các năm tiếp theo</w:t>
      </w:r>
    </w:p>
    <w:p>
      <w:r>
        <w:t>17</w:t>
      </w:r>
    </w:p>
    <w:p>
      <w:r>
        <w:t>Xây dựng, biên tập, xuất bản các ấn phẩm, tài liệu truyền thông liên quan đến Nghị quyết 57-NQ/TW của Bộ Chính trị, văn bản của Chính phủ, của tỉnh</w:t>
      </w:r>
    </w:p>
    <w:p>
      <w:r>
        <w:t>Sở Khoa học và Công nghệ; UBND các cấp; Các sở, ban,ngành, đơn vị có liên quan</w:t>
      </w:r>
    </w:p>
    <w:p>
      <w:r>
        <w:t>Sở Văn hóa, Thể thao và Du lịch</w:t>
      </w:r>
    </w:p>
    <w:p>
      <w:r>
        <w:t>Thường xuyên trong năm 2025 và các năm tiếp theo</w:t>
      </w:r>
    </w:p>
    <w:p>
      <w:r>
        <w:t>18</w:t>
      </w:r>
    </w:p>
    <w:p>
      <w:r>
        <w:t>Tăng cường tuyên truyền trên hệ thống thông tin cơ sở; tuyên truyền trực quan, hoạt động văn hóa, văn nghệ và các hình thức truyền thông khác</w:t>
      </w:r>
    </w:p>
    <w:p>
      <w:r>
        <w:t>Sở Văn hóa, Thể thao và Du lịch</w:t>
      </w:r>
    </w:p>
    <w:p>
      <w:r>
        <w:t>Các sở, ban, ngành, UBND các huyện, thành phố</w:t>
      </w:r>
    </w:p>
    <w:p>
      <w:r>
        <w:t>Thường xuyên trong năm 2025 và các năm tiếp theo</w:t>
      </w:r>
    </w:p>
    <w:p>
      <w:r>
        <w:t>19</w:t>
      </w:r>
    </w:p>
    <w:p>
      <w:r>
        <w:t>Tăng cường công tác tuyên truyền, phổ biến, hướng dẫn cho người dân nắm kỹ năng sử dụng các nền tảng số, ứng dụng số cơ bản và giúp người dân tương tác với chính quyền, góp phần quan trọng thúc đẩy chuyển đổi số từ cấp cơ sở và đưa công nghệ số đến với mọi tầng lớp Nhân dân, góp phần thúc đẩy chuyển đổi số.</w:t>
      </w:r>
    </w:p>
    <w:p>
      <w:r>
        <w:t>Sở Khoa học và Công nghệ</w:t>
      </w:r>
    </w:p>
    <w:p>
      <w:r>
        <w:t>Tổ công nghệ số cộng đồng</w:t>
      </w:r>
    </w:p>
    <w:p>
      <w:r>
        <w:t>Thường xuyên trong năm 2025 và các năm tiếp theo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