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2652/KH-UBND năm 2024 triển khai Chương trình thúc đẩy, hỗ trợ người dân, doanh nghiệp, hộ kinh doanh hiện diện trực tuyến tin cậy, an toàn với các dịch vụ số sử dụng tên miền quốc gia “.vn”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2652/KH-UBND</w:t>
      </w:r>
    </w:p>
    <w:p>
      <w:r>
        <w:t>Lai Châu, ngày 10 tháng 7 năm 2024</w:t>
      </w:r>
    </w:p>
    <w:p>
      <w:r>
        <w:t>KẾ HOẠCH</w:t>
      </w:r>
    </w:p>
    <w:p>
      <w:r>
        <w:t>TRIỂN KHAI CHƯƠNG TRÌNH THÚC ĐẨY, HỖ TRỢ NGƯỜI DÂN, DOANH NGHIỆP, HỘ KINH DOANH HIỆN DIỆN TRỰC TUYẾN TIN CẬY, AN TOÀN VỚI CÁC DỊCH VỤ SỐ SỬ DỤNG TÊN MIỀN QUỐC GIA “.VN” TRÊN ĐỊA BÀN TỈNH LAI CHÂU</w:t>
      </w:r>
    </w:p>
    <w:p>
      <w:r>
        <w:t>Thực hiện Quyết định số 36/QĐ-TTg ngày 11/01/2024 của Thủ tướng Chính phủ phê duyệt “Quy hoạch hạ tầng thông tin và truyền thông thời kỳ 2021-2030 và tầm nhìn đến năm 2050”; Quyết định số 826/QĐ-BTTTT ngày 21/5/2024 của Bộ Trưởng Bộ Thông tin và Truyền thông phê duyệt “Chương trình thúc đẩy, hỗ trợ người dân, doanh nghiệp, hộ kinh doanh hiện diện trực tuyến tin cậy, an toàn với các dịch vụ số sử dụng tên miền quốc gia “.vn” ở các tỉnh, thành phố trên cả nước giai đoạn 2024-2025”; Ủy ban nhân dân tỉnh ban hành Kế hoạch Triển khai Chương trình thúc đẩy, hỗ trợ người dân, doanh nghiệp, hộ kinh doanh hiện diện trực tuyến tin cậy, an toàn với các dịch vụ số sử dụng tên miền quốc gia “.vn” trên địa bàn tỉnh Lai Châu như sau:</w:t>
      </w:r>
    </w:p>
    <w:p>
      <w:r>
        <w:t>I. MỤC ĐÍCH, YÊU CẦU</w:t>
      </w:r>
    </w:p>
    <w:p>
      <w:r>
        <w:t>1. Triển khai thực hiện “Chương trình thúc đẩy, hỗ trợ người dân, doanh nghiệp, hộ kinh doanh hiện diện trực tuyến tin cậy, an toàn với các dịch vụ số sử dụng tên miền quốc gia “.vn” trên địa bàn tỉnh Lai Châu” khả thi, có hiệu quả.</w:t>
      </w:r>
    </w:p>
    <w:p>
      <w:r>
        <w:t>2. Nâng cao nhận thức của người dân, doanh nghiệp, hộ kinh doanh về tầm quan trọng của việc hiện diện trực tuyến, xây dựng thương hiệu số trên môi trường Internet thông qua việc ứng dụng các dịch vụ số (website, email) sử dụng tên miền quốc gia “.vn” trong các hoạt động kinh tế số, xã hội số của tỉnh. Chuyển hoá nhận thức thành hành động đăng ký, sử dụng, trải nghiệm, mở rộng cơ hội tiếp cận thông qua hiện diện trực tuyến với website/email sử dụng tên miền “.vn”.</w:t>
      </w:r>
    </w:p>
    <w:p>
      <w:r>
        <w:t>3. Tăng cường sự phối hợp của các đơn vị, địa phương trên địa bàn tỉnh trong việc thúc đẩy, hỗ trợ người dân, doanh nghiệp, hộ kinh doanh hiện diện trực tuyến tin cậy, an toàn với các dịch vụ số sử dụng tên miền quốc gia “.vn”, nâng cao chỉ số Chuyển đổi số cấp tỉnh (DTI), chỉ số Thương mại điện tử cấp tỉnh (EBI).</w:t>
      </w:r>
    </w:p>
    <w:p>
      <w:r>
        <w:t>II. MỤC TIÊU</w:t>
      </w:r>
    </w:p>
    <w:p>
      <w:r>
        <w:t>1. Mục tiêu tổng quát</w:t>
      </w:r>
    </w:p>
    <w:p>
      <w:r>
        <w:t>- Nâng cao nhận thức về hiện diện trực tuyến trên môi trường Internet: Tăng cường khả năng hiện diện trực tuyến của người dân, doanh nghiệp, và hộ kinh doanh trên toàn quốc thông qua việc sử dụng tên miền quốc gia “.vn” và các dịch vụ số gắn liền tên miền (website, email...), nhằm thúc đẩy sự nhận diện thương hiệu trên môi trường Internet và mở rộng thị trường.</w:t>
      </w:r>
    </w:p>
    <w:p>
      <w:r>
        <w:t>- Thúc đẩy kinh tế số, xã hội số: Hỗ trợ phát triển kinh tế số, xã hội số bằng cách khuyến khích và tạo điều kiện cho người dân, doanh nghiệp, hộ kinh doanh sử dụng giải pháp công nghệ số và dịch vụ trực tuyến trong các hoạt động thương mại điện tử, y tế, văn hóa, giáo dục...</w:t>
      </w:r>
    </w:p>
    <w:p>
      <w:r>
        <w:t>- Thông tin trên mạng tin cậy, an toàn với các dịch vụ số (website, email,...) gắn với tên miền quốc gia ".vn" được xác thực danh tính chủ thể đăng ký rõ ràng, minh bạch.</w:t>
      </w:r>
    </w:p>
    <w:p>
      <w:r>
        <w:t>- Nâng cao số lượng tên miền quốc gia “.vn” trên địa bàn tỉnh, một trong các chỉ tiêu đo lường chỉ số kinh tế số của tỉnh trong bộ chỉ số chuyển đổi số của tỉnh. Chuyển đổi số cấp tỉnh (DTI), chỉ số Thương mại điện tử cấp tỉnh (EBI).</w:t>
      </w:r>
    </w:p>
    <w:p>
      <w:r>
        <w:t>2. Mục tiêu cụ thể</w:t>
      </w:r>
    </w:p>
    <w:p>
      <w:r>
        <w:t>- Truyền thông lan tỏa tới 100% doanh nghiệp SME (doanh nghiệp vừa và nhỏ) mới thành lập trong vòng 1 năm, hộ kinh doanh có giấy đăng ký kinh doanh trên địa bàn tỉnh Lai Châu.</w:t>
      </w:r>
    </w:p>
    <w:p>
      <w:r>
        <w:t>- Truyền thông lan tỏa tới 100% các trường cao đẳng, cơ sở đào tạo trên địa bàn tỉnh, thanh niên có độ tuổi từ đủ 18-23.</w:t>
      </w:r>
    </w:p>
    <w:p>
      <w:r>
        <w:t>- Đăng ký sử dụng đạt tối thiểu tối thiểu 15 tên miền id.vn, biz.vn (trong đó: id.vn đạt 13, biz.vn đạt 02) cùng các dịch vụ số (website, email ..) trong giai đoạn 2024 - 2025.</w:t>
      </w:r>
    </w:p>
    <w:p>
      <w:r>
        <w:t>III. PHẠM VI CHƯƠNG TRÌNH</w:t>
      </w:r>
    </w:p>
    <w:p>
      <w:r>
        <w:t>1. Chương trình cho doanh nghiệp và hộ kinh doanh.</w:t>
      </w:r>
    </w:p>
    <w:p>
      <w:r>
        <w:t>- Đối tượng: Doanh nghiệp thành lập trong vòng 01 năm tính đến trước thời điểm đăng ký sử dụng tên miền, hộ kinh doanh có giấy đăng ký kinh doanh.</w:t>
      </w:r>
    </w:p>
    <w:p>
      <w:r>
        <w:t>- Sản phẩm: Tên miền "biz.vn", dịch vụ số kèm theo: Website, email ... gắn với tên miền "biz.vn"</w:t>
      </w:r>
    </w:p>
    <w:p>
      <w:r>
        <w:t>- Chính sách ưu đãi: miễn phí 2 năm sử dụng tên miền “biz.vn” và các dịch vụ số (website, email) cho:</w:t>
      </w:r>
    </w:p>
    <w:p>
      <w:r>
        <w:t>+ Doanh nghiệp mới thành lập trong vòng 01 năm.</w:t>
      </w:r>
    </w:p>
    <w:p>
      <w:r>
        <w:t>+ Hộ kinh doanh cá thể có giấy đăng ký kinh doanh.</w:t>
      </w:r>
    </w:p>
    <w:p>
      <w:r>
        <w:t>2. Chương trình cho người dân (giới trẻ)</w:t>
      </w:r>
    </w:p>
    <w:p>
      <w:r>
        <w:t>- Đối tượng: công dân Việt Nam có độ tuổi từ đủ 18-23.</w:t>
      </w:r>
    </w:p>
    <w:p>
      <w:r>
        <w:t>- Sản phẩm: Tên miền “id.vn”; dịch vụ kèm theo: website, email, CV online/blog.</w:t>
      </w:r>
    </w:p>
    <w:p>
      <w:r>
        <w:t>- Chính sách ưu đãi: miễn phí 2 năm sử dụng tên miền “id.vn” và các dịch vụ số (website, email, CV online/blog) cho công dân Việt Nam có độ tuổi từ 18-23.</w:t>
      </w:r>
    </w:p>
    <w:p>
      <w:r>
        <w:t>IV. NHIỆM VỤ GIẢI PHÁP</w:t>
      </w:r>
    </w:p>
    <w:p>
      <w:r>
        <w:t>1. Phổ biến và nâng cao nhận thức, kỹ năng</w:t>
      </w:r>
    </w:p>
    <w:p>
      <w:r>
        <w:t>- Tổ chức chiến dịch truyền thông, hướng dẫn, phân phối tài liệu hướng dẫn chi tiết về chương trình, hướng dẫn đăng ký, sử dụng, thiết lập website, hiện diện trực tuyến của người dân, doanh nghiệp.</w:t>
      </w:r>
    </w:p>
    <w:p>
      <w:r>
        <w:t>- Phối hợp tổ chức tập huấn tại tỉnh để phổ biến, quảng bá về chương trình, hướng dẫn triển khai, khai thác, sử dụng.</w:t>
      </w:r>
    </w:p>
    <w:p>
      <w:r>
        <w:t>- Sử dụng đa kênh truyền thông như website của cơ quan nhà nước, báo chí, truyền hình, truyền thanh, thông tin cơ sở, mạng xã hội, mạng lưới đoàn viên thanh niên, sinh viên, tổ công nghệ số cộng đồng để tuyên truyền cho chương trình.</w:t>
      </w:r>
    </w:p>
    <w:p>
      <w:r>
        <w:t>2. Hỗ trợ kỹ thuật và tư vấn tại chỗ, trực tuyến</w:t>
      </w:r>
    </w:p>
    <w:p>
      <w:r>
        <w:t>- Thành lập đội ngũ hỗ trợ kỹ thuật tại tỉnh (đặc biệt là mạng lưới đoàn viên thanh niên, sinh viên, tổ công nghệ số cộng đồng) để giúp đỡ người dân, doanh nghiệp, hộ kinh doanh, các cửa hàng bán lẻ có thể tiếp cận, đăng ký, sử dụng các dịch vụ trong phạm vi chương trình.</w:t>
      </w:r>
    </w:p>
    <w:p>
      <w:r>
        <w:t>- Phối hợp triển khai các khóa đào tạo trực tuyến về chương trình để có thể tiếp cận diện rộng.</w:t>
      </w:r>
    </w:p>
    <w:p>
      <w:r>
        <w:t>3. Tổ chức phối hợp chặt chẽ các đơn vị tham gia chương trình:</w:t>
      </w:r>
    </w:p>
    <w:p>
      <w:r>
        <w:t>- Sở Thông tin và Truyền thông phối hợp với Trung tâm Internet Việt Nam (VNNIC), các nhà đăng ký tên miền và các đơn vị chức năng trên địa bàn tỉnh, các đối tác liên quan phối hợp triển khai đồng bộ để đảm bảo sự lan tỏa rộng rãi của chương trình.</w:t>
      </w:r>
    </w:p>
    <w:p>
      <w:r>
        <w:t>- Đẩy mạnh hợp tác giữa các trường cao đẳng và các cơ sở đào tạo để tuyên truyền và giáo dục cho sinh viên về ứng dụng tên miền “id.vn” và các dịch vụ số (website, email, CV/blog) để trải nghiệm phục vụ nghiên cứu, học tập, nâng cao kỹ năng số; xây dựng CV online, thương hiệu cá nhân để tăng kết nối cộng đồng, cơ hội việc làm từ môi trường số an toàn, tin cậy.</w:t>
      </w:r>
    </w:p>
    <w:p>
      <w:r>
        <w:t>4. Tổ chức cung cấp dịch vụ thuận tiện cho cộng đồng</w:t>
      </w:r>
    </w:p>
    <w:p>
      <w:r>
        <w:t>- Cung cấp dịch vụ trực tuyến toàn trình trong đăng ký sử dụng tên miền miễn phí “biz.vn”, “id.vn” cho các đối tượng ưu tiên gồm doanh nghiệp mới thành lập trong vòng 01 năm, hộ kinh doanh, giới trẻ 18-23 tuổi.</w:t>
      </w:r>
    </w:p>
    <w:p>
      <w:r>
        <w:t>- Phát triển và triển khai các gói sản phẩm, dịch vụ miễn phí (website, email, CV online/blog) cho các đối tượng ưu tiên trong đăng ký sử dụng tên miền “biz.vn”, “id.vn”</w:t>
      </w:r>
    </w:p>
    <w:p>
      <w:r>
        <w:t>- Chăm sóc, hỗ trợ cộng đồng trong quá trình trải nghiệm, đăng ký sử dụng dịch vụ từ chương trình.</w:t>
      </w:r>
    </w:p>
    <w:p>
      <w:r>
        <w:t>5. Tổ chức giám sát, báo cáo, đánh giá hiệu quả chương trình</w:t>
      </w:r>
    </w:p>
    <w:p>
      <w:r>
        <w:t>- Sở Thông tin và Truyền thông chịu trách nhiệm tổ chức triển khai, giám sát, tổng hợp báo cáo kết quả chương trình trong tỉnh trước UBND tỉnh.</w:t>
      </w:r>
    </w:p>
    <w:p>
      <w:r>
        <w:t>- Các Sở, ban ngành tỉnh, các tổ chức hiệp hội, tổ công nghệ số cộng đồng, Tỉnh đoàn Thanh niên tổ chức triển khai, giám sát, gửi báo cáo kết quả chương trình trong lĩnh vực quản lý về Sở Thông tin và Truyền thông tổng hợp.</w:t>
      </w:r>
    </w:p>
    <w:p>
      <w:r>
        <w:t>V. TỔ CHỨC THỰC HIỆN</w:t>
      </w:r>
    </w:p>
    <w:p>
      <w:r>
        <w:t>1. Sở Thông tin và Truyền thông:</w:t>
      </w:r>
    </w:p>
    <w:p>
      <w:r>
        <w:t>- Chủ trì, phối hợp với các đơn vị, địa phương trên địa bàn tỉnh tổ chức triển khai thống nhất và đồng bộ Kế hoạch này; Phối hợp với Trung tâm Internet Việt Nam (VNNIC) trong suốt quá trình triển khai chương trình tại tỉnh.</w:t>
      </w:r>
    </w:p>
    <w:p>
      <w:r>
        <w:t>- Tổ chức các hoạt động tuyên truyền: Đẩy mạnh công tác truyền thông, tổ chức hội thảo, sự kiện giới thiệu lợi ích các dịch số (website/email) gắn liền với tên miền ".vn"; chỉ đạo các cơ quan truyền thông báo chí tuyên truyền về Chương trình; Đặt logo và thông tin chương trình trên hệ thống website và kênh truyền thông của Sở Thông tin và Truyền thông; hướng dẫn các cơ quan, đơn vị trong tỉnh đặt logo và thông tin chương trình lên website của cơ quan, đơn vị. Sử dụng các tư liệu truyền thông thống nhất của chương trình trong các hoạt động tuyên truyền tại địa chỉ https://hiendienonline.tenmien.vn/tai-lieu-truyen-thong.</w:t>
      </w:r>
    </w:p>
    <w:p>
      <w:r>
        <w:t>- Tổng hợp báo cáo kết quả cho Ủy ban nhân dân tỉnh và Bộ Thông tin và Truyền thông về tình hình thực hiện Kế hoạch này; trường hợp cần thiết, báo cáo Ủy ban nhân dân tỉnh quyết định chỉnh sửa, bổ sung các nội dung liên quan thuộc Kế hoạch nhằm phù hợp với tình hình thực tiễn.</w:t>
      </w:r>
    </w:p>
    <w:p>
      <w:r>
        <w:t>- Tổng hợp, rà soát các doanh nghiệp mới thành lập, hộ kinh doanh có giấy đăng ký kinh doanh được chia sẻ từ Sở Kế hoạch và Đầu tư để xác thực đối tượng được hưởng ưu đãi miễn phí.</w:t>
      </w:r>
    </w:p>
    <w:p>
      <w:r>
        <w:t>2. Sở Kế hoạch và Đầu tư:</w:t>
      </w:r>
    </w:p>
    <w:p>
      <w:r>
        <w:t>- Phổ biến và triển khai chương trình đến tất cả đối tượng do đơn vị quản lý, doanh nghiệp mới thành lập cụ thể:</w:t>
      </w:r>
    </w:p>
    <w:p>
      <w:r>
        <w:t>+ Đặt logo và thông tin chương trình trên hệ thống website và kênh truyền thông của Sở.</w:t>
      </w:r>
    </w:p>
    <w:p>
      <w:r>
        <w:t>+ Đặt standee, tờ rơi, brochure chương trình tại điểm cấp giấy phép đăng ký kinh doanh cho doanh nghiệp để tư vấn chương trình cho các doanh nghiệp khi thành lập mới. Sử dụng các tư liệu truyền thông thống nhất của chương trình trong các hoạt động tuyên truyền tại địa chỉ  https://hiendienonline.tenmien.vn/tai-lieu-truyen-thong</w:t>
      </w:r>
    </w:p>
    <w:p>
      <w:r>
        <w:t>+ Phối hợp thực hiện công tác truyền thông, hỗ trợ, tư vấn, tập huấn người dân, doanh nghiệp chuyển đổi mô hình kinh doanh trực tuyến với các dịch vụ số (website, email) sử dụng tên miền quốc gia “.vn” theo đề nghị của Sở Thông tin và Truyền thông, Trung tâm Internet Việt Nam (VNNIC).</w:t>
      </w:r>
    </w:p>
    <w:p>
      <w:r>
        <w:t>- Theo dõi, giám sát, gửi kết quả triển khai để Sở Thông tin và Truyền thông tổng hợp.</w:t>
      </w:r>
    </w:p>
    <w:p>
      <w:r>
        <w:t>3. Sở Giáo dục và Đào tạo, Trường Cao đẳng Lai Châu</w:t>
      </w:r>
    </w:p>
    <w:p>
      <w:r>
        <w:t>- Phổ biến và triển khai chương trình đến khối sinh viên các trường cao đẳng, trung cấp, dạy nghề, các trường trên địa bàn; yêu cầu các trường phối hợp tuyên truyền về lợi ích của chương trình đối với sinh viên, đảm bảo sự tham gia tích cực của sinh viên và giảng viên.</w:t>
      </w:r>
    </w:p>
    <w:p>
      <w:r>
        <w:t>- Đặt logo và thông tin chương trình trên hệ thống website và kênh truyền thông của Sở Giáo dục và Đào tạo, Trường Cao đẳng Lai Châu.</w:t>
      </w:r>
    </w:p>
    <w:p>
      <w:r>
        <w:t>- Giao các trường triển khai chương trình thông qua các hoạt động của trường kết nối với sinh viên, cụ thể:</w:t>
      </w:r>
    </w:p>
    <w:p>
      <w:r>
        <w:t>+ Phối hợp tổ chức các chương trình tuyên truyền: Đưa nội dung về lợi ích của tên miền ".vn" vào chương trình hoạt động ngoại khóa, cuộc thi…</w:t>
      </w:r>
    </w:p>
    <w:p>
      <w:r>
        <w:t>+ Khuyến khích sinh viên và giảng viên sử dụng tên miền ".vn": Thúc đẩy tinh thần sáng tạo và sử dụng công nghệ số trong giáo dục.</w:t>
      </w:r>
    </w:p>
    <w:p>
      <w:r>
        <w:t>- Sử dụng các tư liệu truyền thông thống nhất của chương trình trong các hoạt động tuyên truyền tại địa chỉ  https://hiendienonline.tenmien.vn/tai-lieu-   truyen-thong</w:t>
      </w:r>
    </w:p>
    <w:p>
      <w:r>
        <w:t>- Theo dõi, giám sát, gửi kết quả triển khai để Sở Thông tin và Truyền thông tổng hợp.</w:t>
      </w:r>
    </w:p>
    <w:p>
      <w:r>
        <w:t>4. Đoàn Thanh niên Cộng sản Hồ Chí Minh tỉnh</w:t>
      </w:r>
    </w:p>
    <w:p>
      <w:r>
        <w:t>- Tuyên truyền đến đoàn viên, thanh niên và người dân sử dụng sản phẩm, dịch vụ số như: Tuyên truyền sử dụng dịch vụ công trực tuyến; tuyên truyền sử dụng các dịch vụ ngân hàng trực tuyến, không dùng tiền mặt; kỹ năng an toàn trên môi trường số; Hỗ trợ người dân trên địa bàn bàn đăng ký tham gia các sàn thương mại điện tử như: PostMart; phối hợp với Sở Giáo dục và Đào tạo chỉ đạo các Đoàn, Liên đội trên địa bàn tuyên truyền, hướng dẫn học sinh và gia đình học sinh sử dụng các chương trình học trực tuyến; Đẩy mạnh công tác tuyên truyền về Ngày Chuyển đổi số quốc gia qua zalo, facebook, website... của hệ thống Đoàn Thanh niên.</w:t>
      </w:r>
    </w:p>
    <w:p>
      <w:r>
        <w:t>- Phối hợp Sở Thông tin và Truyền thông trong các chương trình tập huấn, truyền thông về Chương trình Hiện diện trực tuyến với tên miền quốc gia “.vn”.</w:t>
      </w:r>
    </w:p>
    <w:p>
      <w:r>
        <w:t>5. Tổ Công nghệ số cộng đồng (CNSCĐ)</w:t>
      </w:r>
    </w:p>
    <w:p>
      <w:r>
        <w:t>- Phối hợp với Đoàn Thanh niên để thực hiện tuyên truyền, tập huấn, hỗ trợ kỹ thuật cho người dân, cụ thể:</w:t>
      </w:r>
    </w:p>
    <w:p>
      <w:r>
        <w:t>+ Tuyên truyền, vận động, hướng dẫn, tập huấn người dân tham gia chương trình với phương châm “đi từng ngõ, gõ từng nhà”.</w:t>
      </w:r>
    </w:p>
    <w:p>
      <w:r>
        <w:t>+ Tổ chức các buổi hướng dẫn trực tiếp: Thực hiện các buổi hướng dẫn trực tiếp tại các cơ sở, doanh nghiệp, hộ kinh doanh, cửa hàng bán lẻ để đảm bảo mọi người đều nắm bắt và sử dụng hiệu quả các dịch vụ số (website/email) gắn liền tên miền ".vn".</w:t>
      </w:r>
    </w:p>
    <w:p>
      <w:r>
        <w:t>+ Hỗ trợ kỹ thuật trực tiếp tại địa phương: hỗ trợ người dân, doanh nghiệp, hộ kinh doanh, cửa hàng bán lẻ tại các địa phương trong việc đăng ký và sử dụng các dịch vụ số (website/email) gắn liền tên miền ".vn".</w:t>
      </w:r>
    </w:p>
    <w:p>
      <w:r>
        <w:t>+ Sử dụng các tư liệu truyền thông thống nhất của chương trình trong các hoạt động tuyên truyền tại địa chỉ  https://hiendienonline.tenmien.vn/tai-lieu-truyen-thong</w:t>
      </w:r>
    </w:p>
    <w:p>
      <w:r>
        <w:t>- Tham gia các khoá tập huấn, hướng dẫn online của VNNIC và Sở Thông tin và Truyền thông phối hợp triển khai thực hiện.</w:t>
      </w:r>
    </w:p>
    <w:p>
      <w:r>
        <w:t>6. Đài Phát thanh và Truyền hình tỉnh, Báo Lai Châu và các cơ quan thông tấn, báo chí đóng trên địa bàn tỉnh</w:t>
      </w:r>
    </w:p>
    <w:p>
      <w:r>
        <w:t>- Tăng thời lượng, số lượng tin, bài, phóng sự thông tin, tuyên truyền để nâng cao nhận thức về tầm quan trọng của việc sử dụng tên miền quốc gia “.vn” và khuyến khích người dân, doanh nghiệp, hộ kinh doanh (các đối tượng hưởng ưu đãi của Chương trình) sử dụng tên miền “.vn”.</w:t>
      </w:r>
    </w:p>
    <w:p>
      <w:r>
        <w:t>- Xây dựng phóng sự, mô hình điển hình của người dân, doanh nghiệp, hộ kinh doanh trong việc ứng dụng các dịch vụ số (website, email) với tên miền quốc gia “.vn” để hiện diện trực tuyến, xây dựng thương hiệu số, chuyển đổi mô hình kinh doanh sang trực tuyến, từ đó nhân rộng, lan tỏa chương trình.</w:t>
      </w:r>
    </w:p>
    <w:p>
      <w:r>
        <w:t>- Sử dụng các tư liệu truyền thông thống nhất của chương trình trong các hoạt động tuyên truyền tại địa chỉ https://hiendienonline.tenmien.vn/tai-lieu- truyen-thong</w:t>
      </w:r>
    </w:p>
    <w:p>
      <w:r>
        <w:t>- Gửi kết quả triển khai để Sở Thông tin và Truyền thông tổng hợp.</w:t>
      </w:r>
    </w:p>
    <w:p>
      <w:r>
        <w:t>7. Các Sở, ban, ngành tỉnh; UBND các huyện, thành phố</w:t>
      </w:r>
    </w:p>
    <w:p>
      <w:r>
        <w:t>- Tăng số lượng tin, bài tuyên truyền để nâng cao nhận thức về tầm quan trọng của việc sử dụng tên miền quốc gia “.vn” và khuyến khích người dân, doanh nghiệp, hộ kinh doanh (các đối tượng hưởng ưu đãi của Chương trình) sử dụng tên miền “.vn” để hiện diện trực tuyến, xây dựng thương hiệu số, chuyển đổi mô hình kinh doanh sang trực tuyến, từ đó nhân rộng, lan tỏa chương trình.</w:t>
      </w:r>
    </w:p>
    <w:p>
      <w:r>
        <w:t>- Cử cán bộ triển khai Chương trình (Đoàn viên thanh niên, tổ công nghệ số cộng đồng, các cán bộ thực hiện nhiệm vụ tiếp dân, cán bộ thuộc các tổ chức chính trị - xã hội tại địa phương...) tham gia các chương trình tập huấn do Sở Thông tin và Truyền thông phối hợp với VNNIC tổ chức.</w:t>
      </w:r>
    </w:p>
    <w:p>
      <w:r>
        <w:t>- UBND các huyện/thành phố xác nhận/chia sẻ cơ sở dữ liệu doanh nghiệp mới thành lập, hộ kinh doanh có giấy đăng ký kinh doanh để xác thực đối tượng được hưởng ưu đãi miễn phí.</w:t>
      </w:r>
    </w:p>
    <w:p>
      <w:r>
        <w:t>+ Đặt logo và thông tin chương trình trên hệ thống website, kênh truyền thông, hệ thống truyền thanh cơ sở ở UBND các cấp.</w:t>
      </w:r>
    </w:p>
    <w:p>
      <w:r>
        <w:t>+ Đặt standee, tờ rơi, brochure chương trình tại điểm tư vấn, cấp giấy phép đăng ký kinh doanh cho doanh nghiệp, hộ kinh doanh để tư vấn chương trình cho các doanh nghiệp, hộ kinh doanh khi thành lập mới.</w:t>
      </w:r>
    </w:p>
    <w:p>
      <w:r>
        <w:t>+ Triển khai vận động, tư vấn việc đăng ký tên miền, website tới từng cửa hàng bán lẻ tại địa phương.</w:t>
      </w:r>
    </w:p>
    <w:p>
      <w:r>
        <w:t>+ Sử dụng các tư liệu truyền thông thống nhất của chương trình trong các hoạt động tuyên truyền tại địa chỉ https://hiendienonline.tenmien.vn/tai-lieu- truyenthong</w:t>
      </w:r>
    </w:p>
    <w:p>
      <w:r>
        <w:t>- Theo dõi, giám sát, gửi kết quả triển khai để Sở Thông tin và Truyền thông tổng hợp.</w:t>
      </w:r>
    </w:p>
    <w:p>
      <w:r>
        <w:t>8. Hiệp hội Doanh nghiệp tỉnh, Hội Doanh nhân trẻ tỉnh Lai Châu</w:t>
      </w:r>
    </w:p>
    <w:p>
      <w:r>
        <w:t>Phối hợp với Sở Thông tin và Truyền thông trong việc:</w:t>
      </w:r>
    </w:p>
    <w:p>
      <w:r>
        <w:t>- Phổ biến và triển khai chương trình đến các thành viên đang sinh hoạt trong hội, các hội ngành, nghề trong tỉnh.</w:t>
      </w:r>
    </w:p>
    <w:p>
      <w:r>
        <w:t>- Sử dụng các tư liệu truyền thông thống nhất của chương trình trong các hoạt động tuyên truyền tại địa chỉ  https://hiendienonline.tenmien.vn/tai-lieu-truyen-thong</w:t>
      </w:r>
    </w:p>
    <w:p>
      <w:r>
        <w:t>VI. KINH PHÍ THỰC HIỆN</w:t>
      </w:r>
    </w:p>
    <w:p>
      <w:r>
        <w:t>Các cơ quan, đơn vị, địa phương cân đối sử dụng từ kinh phí giao trong định mức chi thường xuyên, các nguồn đóng góp, tài trợ, viện trợ và các nguồn kinh phí hợp pháp khác để triển khai thực hiện các nhiệm vụ của Kế hoạch này. Việc sử dụng nguồn kinh phí đảm bảo thiết thực, chất lượng, hiệu quả.</w:t>
      </w:r>
    </w:p>
    <w:p>
      <w:r>
        <w:t>Trên đây là Kế hoạch Triển khai Chương trình thúc đẩy, hỗ trợ người dân, doanh nghiệp, hộ kinh doanh hiện diện trực tuyến tin cậy, an toàn với các dịch vụ số sử dụng tên miền quốc gia “.vn” trên địa bàn tỉnh Lai Châu. Ủy ban nhân dân tỉnh yêu cầu các sở, ban, ngành, đơn vị, địa phương tổ chức triển khai thực hiện đảm bảo hiệu quả, thiết thực./.</w:t>
      </w:r>
    </w:p>
    <w:p>
      <w:r>
        <w:t>Nơi nhận:</w:t>
      </w:r>
    </w:p>
    <w:p>
      <w:r>
        <w:t>- Bộ Thông tin và Truyền thông;</w:t>
      </w:r>
    </w:p>
    <w:p>
      <w:r>
        <w:t>- Chủ tịch, các PCT UBND tỉnh;</w:t>
      </w:r>
    </w:p>
    <w:p>
      <w:r>
        <w:t>- Ban Tuyên giáo Tỉnh ủy;</w:t>
      </w:r>
    </w:p>
    <w:p>
      <w:r>
        <w:t>- Các sở, ban, ngành, đoàn thể tỉnh;</w:t>
      </w:r>
    </w:p>
    <w:p>
      <w:r>
        <w:t>- V, C, CB;</w:t>
      </w:r>
    </w:p>
    <w:p>
      <w:r>
        <w:t>- UBND huyện, thành phố;</w:t>
      </w:r>
    </w:p>
    <w:p>
      <w:r>
        <w:t>- Các cơ quan thông tấn, báo chí trên địa bàn tỉnh;</w:t>
      </w:r>
    </w:p>
    <w:p>
      <w:r>
        <w:t>- Cổng Thông tin điện tử tỉnh;</w:t>
      </w:r>
    </w:p>
    <w:p>
      <w:r>
        <w:t>- Lưu: VT, VX4.</w:t>
      </w:r>
    </w:p>
    <w:p>
      <w:r>
        <w:t>TM. ỦY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