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264/KH-UBND năm 2023 triển khai các nền tảng số phục vụ du lịch, chuyển đổi số trong lĩnh vực du lịch đến năm 2025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264/KH-UBND</w:t>
      </w:r>
    </w:p>
    <w:p>
      <w:r>
        <w:t>Cà Mau, ngày 16 tháng 11 năm 2023</w:t>
      </w:r>
    </w:p>
    <w:p>
      <w:r>
        <w:t>KẾ HOẠCH</w:t>
      </w:r>
    </w:p>
    <w:p>
      <w:r>
        <w:t>TRIỂN KHAI CÁC NỀN TẢNG SỐ PHỤC VỤ DU LỊCH, CHUYỂN ĐỔI SỐ TRONG LĨNH VỰC DU LỊCH ĐẾN NĂM 2025</w:t>
      </w:r>
    </w:p>
    <w:p>
      <w:r>
        <w:t>Căn cứ Quyết định số 3570/QĐ-BVHTTDL ngày 21/12/2022 của Bộ Văn hóa, Thể thao và Du lịch về việc phê duyệt Đề án “Ứng dụng công nghệ của công nghiệp 4.0 để phát triển du lịch thông minh, thúc đẩy du lịch trở thành ngành kinh tế mũi nhọn”;</w:t>
      </w:r>
    </w:p>
    <w:p>
      <w:r>
        <w:t>Căn cứ Quyết định số 17/QĐ-UBQGCĐS ngày 04/4/2023 của Chủ tịch Ủy ban Quốc gia về chuyển đổi số ban hành Kế hoạch hoạt động của Ủy ban Quốc gia về chuyển đổi số năm 2023;</w:t>
      </w:r>
    </w:p>
    <w:p>
      <w:r>
        <w:t>Căn cứ Quyết định số 1929/QĐ-UBND ngày 01/8/2022 của Ủy ban nhân dân tỉnh Cà Mau ban hành Đề án chuyển đổi số tỉnh Cà Mau đến năm 2025 định hướng đến năm 2030. Chủ tịch Ủy ban nhân dân tỉnh ban hành Kế hoạch triển khai các nền tảng số phục vụ du lịch, chuyển đổi số trong lĩnh vực du lịch đến năm 2025 như sau:</w:t>
      </w:r>
    </w:p>
    <w:p>
      <w:r>
        <w:t>I. MỤC ĐÍCH, YÊU CẦU</w:t>
      </w:r>
    </w:p>
    <w:p>
      <w:r>
        <w:t>1. Mục đích</w:t>
      </w:r>
    </w:p>
    <w:p>
      <w:r>
        <w:t>Triển khai các nền tảng số, phát triển du lịch thông minh nhằm đáp ứng nhu cầu ngày càng cao của khách du lịch trong thời đại số, hỗ trợ kết nối hiệu quả giữa cơ quan quản lý nhà nước về du lịch, doanh nghiệp, khách du lịch và các chủ thể liên quan.</w:t>
      </w:r>
    </w:p>
    <w:p>
      <w:r>
        <w:t>Phát triển du lịch thông minh theo hướng chuyên nghiệp, hiện đại, đáp ứng yêu cầu đổi mới, quản lý Nhà nước ngày càng hiệu quả, góp phần nâng cao năng lực phát triển của du lịch Cà Mau, đưa du lịch trở thành ngành kinh tế quan trọng, đảm bảo phát triển bền vững và hội nhập quốc tế.</w:t>
      </w:r>
    </w:p>
    <w:p>
      <w:r>
        <w:t>2. Yêu cầu</w:t>
      </w:r>
    </w:p>
    <w:p>
      <w:r>
        <w:t>Triển khai các nền tảng số, phát triển du lịch thông minh trên cơ sở lấy khách du lịch làm trung tâm, thu hút ngày càng nhiều khách du lịch đến Cà Mau, thúc đẩy gia tăng khách du lịch nội địa.</w:t>
      </w:r>
    </w:p>
    <w:p>
      <w:r>
        <w:t>Nghiên cứu xây dựng, ứng dụng các nền tảng quản trị và kinh doanh du lịch nhằm đẩy mạnh ứng dụng các mô hình kinh doanh du lịch trực tuyến để từng bước chuyển dần sang mô hình thương mại điện tử trong du lịch.</w:t>
      </w:r>
    </w:p>
    <w:p>
      <w:r>
        <w:t>Tiếp tục nâng cấp Trang thông tin du lịch Cà Mau đảm bảo cung cấp đầy đủ các thông tin về điểm đến, sản phẩm dịch vụ du lịch và thông tin cần thiết khác; tích hợp các ứng dụng tiện ích hỗ trợ khách du lịch, các chủ thể liên quan du lịch. Phát triển hệ thống dữ liệu số, cơ sở dữ liệu ngành du lịch làm nền tảng cho xây dựng các ứng dụng du lịch thông minh.</w:t>
      </w:r>
    </w:p>
    <w:p>
      <w:r>
        <w:t>II. NỘI DUNG THỰC HIỆN</w:t>
      </w:r>
    </w:p>
    <w:p>
      <w:r>
        <w:t>1. Mục tiêu đến năm 2025</w:t>
      </w:r>
    </w:p>
    <w:p>
      <w:r>
        <w:t>- Ứng dụng các công nghệ tiên tiến phát triển các nền tảng, ứng dụng phục vụ khách du lịch, cộng đồng, doanh nghiệp và cơ quan quản lý nhà nước về du lịch.</w:t>
      </w:r>
    </w:p>
    <w:p>
      <w:r>
        <w:t>- Nâng cấp Trang thông tin du lịch Cà Mau đảm bảo cung cấp đầy đủ các thông tin về điểm đến, sản phẩm dịch vụ và thông tin cần thiết khác; tích hợp các ứng dụng tiện ích hỗ trợ khách du lịch, các chủ thể du lịch.</w:t>
      </w:r>
    </w:p>
    <w:p>
      <w:r>
        <w:t>- Xây dựng các sản phẩm được ứng dụng công nghệ của công nghiệp 4.0 để nâng cao trải nghiệm và phù hợp với hành vi tiêu dùng của khách du lịch.</w:t>
      </w:r>
    </w:p>
    <w:p>
      <w:r>
        <w:t>2. Phát triển hệ thống dữ liệu số</w:t>
      </w:r>
    </w:p>
    <w:p>
      <w:r>
        <w:t>- Phát triển, mở rộng hệ thống cơ sở dữ liệu ngành du lịch đảm bảo đồng bộ, kết nối và liên thông giữa các địa phương trong tỉnh; hệ thống cơ sở dữ liệu ngành du lịch cần được xây dựng đáp ứng quản lý ngành gồm: cơ sở lưu trú du lịch; doanh nghiệp lữ hành; doanh nghiệp vận tải khách du lịch; khu du lịch, điểm du lịch; cơ sở kinh doanh các loại dịch vụ du lịch khác (ăn uống, mua sắm, thể thao, vui chơi, giải trí, chăm sóc sức khỏe, dịch vụ liên quan khác phục vụ khách du lịch); hướng dẫn viên du lịch; xúc tiến du lịch; nhân lực du lịch; khách du lịch; thống kê du lịch.</w:t>
      </w:r>
    </w:p>
    <w:p>
      <w:r>
        <w:t>- Phát triển dữ liệu số phục vụ cho nhu cầu tra cứu của người dùng, nâng cao khả năng tương tác trên môi trường số giữa cơ quan quản lý Nhà nước về du lịch với các doanh nghiệp du lịch, khách du lịch và người dân.</w:t>
      </w:r>
    </w:p>
    <w:p>
      <w:r>
        <w:t>- Thực hiện số hóa dữ liệu và cung cấp danh mục dữ liệu đã được số hóa để tích hợp, khai thác, chia sẻ; xây dựng quy trình kết nối, cập nhật dữ liệu; duy trì, chia sẻ và khai thác dữ liệu trong hệ thống dữ liệu số ngành du lịch.</w:t>
      </w:r>
    </w:p>
    <w:p>
      <w:r>
        <w:t>3. Ứng dụng các nền tảng số</w:t>
      </w:r>
    </w:p>
    <w:p>
      <w:r>
        <w:t>Nhóm 1: Ứng dụng hỗ trợ khách du lịch</w:t>
      </w:r>
    </w:p>
    <w:p>
      <w:r>
        <w:t>- Nâng cấp, phát triển Trang thông tin du lịch Cà Mau, bảo đảm cung cấp thông tin đầy đủ, sinh động về các điểm đến, sản phẩm và dịch vụ du lịch; tích hợp các ứng dụng hỗ trợ xây dựng chương trình du lịch, đặt và thanh toán dịch vụ du lịch trực tuyến; tư vấn thông tin chỉ dẫn cho du khách, tiếp nhận phản hồi và xử lý phản hồi của khách du lịch.</w:t>
      </w:r>
    </w:p>
    <w:p>
      <w:r>
        <w:t>- Phát triển nền tảng số ứng dụng trên thiết bị di động hỗ trợ khách du lịch chuẩn bị trước chuyến đi, trong chuyến đi và sau chuyến đi nhằm nâng cao chất lượng thông tin và trải nghiệm của khách du lịch, tạo thuận lợi cho hành trình du lịch.</w:t>
      </w:r>
    </w:p>
    <w:p>
      <w:r>
        <w:t>- Phát triển các ứng dụng thuyết minh du lịch tự động qua thiết bị di động thông minh bằng ngôn ngữ tiếng Anh và tiếng Việt phục vụ các khách du lịch nội địa và quốc tế.</w:t>
      </w:r>
    </w:p>
    <w:p>
      <w:r>
        <w:t>- Ứng dụng công nghệ xây dựng các sản phẩm tương tác thực tế ảo (VR), thực tại tăng cường (AR), thực tại trộn (MR), các video 360, các video tương tác Online phục vụ khách du lịch.</w:t>
      </w:r>
    </w:p>
    <w:p>
      <w:r>
        <w:t>- Ứng dụng công nghệ trí tuệ nhân tạo (AI), chuỗi khối (blockchain), dữ liệu lớn (bigdata) phát triển các nền tảng số tạo môi trường tích hợp, chia sẻ thông tin, kinh nghiệm trong quá trình trải nghiệm du lịch tại Cà Mau, hỗ trợ làm giàu thông tin số về du lịch và khách du lịch. Đồng thời tạo công cụ hỗ trợ phân tích, đánh giá các thông tin, dữ liệu thu thập được từ khách du lịch, qua đó hình thành công cụ quản lý khách hàng phục vụ các chương trình, hệ thống khác.</w:t>
      </w:r>
    </w:p>
    <w:p>
      <w:r>
        <w:t>- Nâng cấp ứng dụng hỗ trợ khách du lịch đặt dịch vụ, sử dụng dịch vụ và thanh toán dịch vụ trực tuyến; cho phép kết nối dữ liệu như giao thông, thời tiết và các địa điểm quan trọng đã được tích hợp với camera giám sát để đảm bảo an ninh cho khách du lịch hay công nghệ hệ thống định vị toàn cầu hỗ trợ trong việc tìm ra điểm đến.</w:t>
      </w:r>
    </w:p>
    <w:p>
      <w:r>
        <w:t>- Đơn vị chủ trì: Sở Văn hóa,Thể thao và Du lịch.</w:t>
      </w:r>
    </w:p>
    <w:p>
      <w:r>
        <w:t>- Đơn vị phối hợp: Sở Thông tin và Truyền thông, các đơn vị có liên quan.</w:t>
      </w:r>
    </w:p>
    <w:p>
      <w:r>
        <w:t>- Thời gian thực hiện: 2024 - 2025.</w:t>
      </w:r>
    </w:p>
    <w:p>
      <w:r>
        <w:t>Nhóm 2: Ứng dụng hỗ trợ quản lý nhà nước về du lịch</w:t>
      </w:r>
    </w:p>
    <w:p>
      <w:r>
        <w:t>- Tạo lập dữ liệu mở, phát triển các dịch vụ số, nâng cấp hệ thống và cung cấp dịch vụ công trực tuyến mức độ 4 trong lĩnh vực du lịch trên môi trường mạng và thiết bị di động thông minh.</w:t>
      </w:r>
    </w:p>
    <w:p>
      <w:r>
        <w:t>- Ứng dụng công nghệ AI, phân tích dữ liệu lớn,... để xây dựng ứng dụng thu nhận dữ liệu, tổng hợp, phân tích, xử lý dữ liệu lớn, nghiên cứu thị trường, phục vụ công tác quản lý, hoạch định chính sách, lập quy hoạch, ra quyết định chuyên môn nghiệp vụ.</w:t>
      </w:r>
    </w:p>
    <w:p>
      <w:r>
        <w:t>- Xây dựng, tích hợp hệ thống thông tin tiếp nhận, trả lời phản ánh, kiến nghị của người dân, doanh nghiệp đối với cơ quan quản lý du lịch các cấp; xây dựng hệ thống đánh giá điểm đến du lịch.</w:t>
      </w:r>
    </w:p>
    <w:p>
      <w:r>
        <w:t>- Đơn vị chủ trì: Sở Văn hóa, Thể thao và Du lịch.</w:t>
      </w:r>
    </w:p>
    <w:p>
      <w:r>
        <w:t>- Đơn vị phối hợp: Sở Thông tin và Truyền thông, các đơn vị có liên quan.</w:t>
      </w:r>
    </w:p>
    <w:p>
      <w:r>
        <w:t>- Thời gian thực hiện: 2024 - 2025.</w:t>
      </w:r>
    </w:p>
    <w:p>
      <w:r>
        <w:t>Nhóm 3: Ứng dụng hỗ trợ, quản lý điểm đến thông minh</w:t>
      </w:r>
    </w:p>
    <w:p>
      <w:r>
        <w:t>- Khuyến khích các điểm đến du lịch; khu du lịch xây dựng hệ thống hạ tầng CNTT cơ bản đồng bộ, đầu tư các thiết bị thông minh để phục vụ khách du lịch; tăng cường chuyển đổi, sử dụng các hệ thống thanh toán điện tử.</w:t>
      </w:r>
    </w:p>
    <w:p>
      <w:r>
        <w:t>- Phát triển các ứng dụng kết nối hệ thống thông tin phục vụ quản lý, giám sát, điều hành các hoạt động, dịch vụ của điểm đến, đồng thời có tính liên thông, kết nối tới các hệ thống chung của ngành.</w:t>
      </w:r>
    </w:p>
    <w:p>
      <w:r>
        <w:t>- Đầu tư xây dựng, sản xuất các sản phẩm ứng dụng công nghệ 3D, AR, VR,... phù hợp với điều kiện của điểm đến nhằm đa dạng hóa và nâng cao hiệu quả công tác quảng bá điểm đến, tăng tính hấp dẫn cho điểm đến.</w:t>
      </w:r>
    </w:p>
    <w:p>
      <w:r>
        <w:t>- Ứng dụng công nghệ GIS, GPS, AI,... trong quản lý sức chứa của điểm đến du lịch đảm bảo chất lượng dịch vụ phục vụ khách du lịch và hướng đến phát triển bền vững.</w:t>
      </w:r>
    </w:p>
    <w:p>
      <w:r>
        <w:t>- Ứng dụng công nghệ GPS, AI,... phát triển ứng dụng hướng dẫn du lịch tự động (auto guide) bằng nhiều ngôn ngữ phù hợp với các thị trường khách du lịch của Việt Nam.</w:t>
      </w:r>
    </w:p>
    <w:p>
      <w:r>
        <w:t>- Đơn vị chủ trì: Sở Văn hóa,Thể thao và Du lịch.</w:t>
      </w:r>
    </w:p>
    <w:p>
      <w:r>
        <w:t>- Đơn vị phối hợp: Sở Thông tin và Truyền thông, các đơn vị có liên quan.</w:t>
      </w:r>
    </w:p>
    <w:p>
      <w:r>
        <w:t>- Thời gian thực hiện: 2024-2025</w:t>
      </w:r>
    </w:p>
    <w:p>
      <w:r>
        <w:t>Nhóm 4: Ứng dụng hỗ trợ; quản lý doanh nghiệp thông minh</w:t>
      </w:r>
    </w:p>
    <w:p>
      <w:r>
        <w:t>- Khuyến khích doanh nghiệp, cơ sở kinh doanh dịch vụ du lịch xây dựng, đầu tư hệ thống hạ tầng công nghệ thông tin cơ bản đồng bộ, đảm bảo khả năng kết nối giữa các hệ thống của cơ sở với các hệ thống chung của ngành.</w:t>
      </w:r>
    </w:p>
    <w:p>
      <w:r>
        <w:t>- Phát triển các hệ thống, nền tảng, ứng dụng dùng chung trong lĩnh vực du lịch tích hợp thương mại điện tử cho phép doanh nghiệp kết nối, cung cấp thông tin, quảng bá và bán sản phẩm của doanh nghiệp, đồng thời cho phép doanh nghiệp tiếp cận được dữ liệu phục vụ marketing số.</w:t>
      </w:r>
    </w:p>
    <w:p>
      <w:r>
        <w:t>- Xây dựng hệ thống đồng bộ cho phép doanh nghiệp kết nối, chia sẻ dữ liệu với hệ thống dữ liệu ngành.</w:t>
      </w:r>
    </w:p>
    <w:p>
      <w:r>
        <w:t>- Xây dựng, phát triển các ứng dụng kết nối doanh nghiệp du lịch, hướng dẫn viên du lịch; ứng dụng hỗ trợ hướng dẫn viên du lịch trong quá trình hành nghề (thuyết minh du lịch tự động bằng các ngôn ngữ khác nhau); ứng dụng hỗ trợ, trao đổi thông tin việc làm giữa doanh nghiệp du lịch, hướng dẫn viên và các tổ chức, cá nhân liên quan.</w:t>
      </w:r>
    </w:p>
    <w:p>
      <w:r>
        <w:t>- Khuyến khích doanh nghiệp áp dụng các phần mềm trên các thiết bị thông minh để nâng cao khả năng quản lý, điều hành của doanh nghiệp theo thời gian thực cũng như nâng cao chất lượng trải nghiệm cho khách du lịch.</w:t>
      </w:r>
    </w:p>
    <w:p>
      <w:r>
        <w:t>- Đơn vị chủ trì: Sở Văn hóa, Thể thao và Du lịch.</w:t>
      </w:r>
    </w:p>
    <w:p>
      <w:r>
        <w:t>- Đơn vị phối hợp: Sở Thông tin và Truyền thông, các đơn vị có liên quan.</w:t>
      </w:r>
    </w:p>
    <w:p>
      <w:r>
        <w:t>- Thời gian thực hiện: 2024 - 2025</w:t>
      </w:r>
    </w:p>
    <w:p>
      <w:r>
        <w:t>4. Phát triển hạ tầng công nghệ thông tin</w:t>
      </w:r>
    </w:p>
    <w:p>
      <w:r>
        <w:t>- Phát triển hạ tầng công nghệ an toàn và kết nối internet tốc độ cao (hạ tầng kết nối internet băng thông rộng chất lượng cao, hạ tầng mạng di động 4G/5G;...), để phục vụ cho các hệ thống, ứng dụng và dịch vụ trong hệ sinh thái du lịch thông minh đáp ứng nhu cầu về kết nối, chia sẻ và xử lý dữ liệu, nâng cao năng lực tiếp cận thông tin dịch vụ du lịch trên môi trường số của người dân và khách du lịch.</w:t>
      </w:r>
    </w:p>
    <w:p>
      <w:r>
        <w:t>- Xây dựng, nâng cấp hạ tầng công nghệ thông tin của các đơn vị đảm bảo cho việc triển khai phát triển du lịch thông minh; xây dựng nền tảng tích hợp, chia sẻ dữ liệu, đảm bảo kết nối, chia sẻ dữ liệu số ngành du lịch.</w:t>
      </w:r>
    </w:p>
    <w:p>
      <w:r>
        <w:t>- Tăng cường phối hợp với các sở, ngành liên quan trong phòng ngừa, ngăn chặn và xử lý đối với sự xâm nhập của các cá nhân, tổ chức từ bên ngoài vào hệ thống. Tăng cường kiểm tra rà soát các nội dung thông tin đăng tải sai sự thật, thông tin không đúng mục đích, không được kiểm chứng... nguy cơ gây ảnh hưởng, cản trở sự phục hồi và phát triển của ngành du lịch Cà Mau.</w:t>
      </w:r>
    </w:p>
    <w:p>
      <w:r>
        <w:t>- Đơn vị chủ trì: Sở Thông tin và Truyền thông.</w:t>
      </w:r>
    </w:p>
    <w:p>
      <w:r>
        <w:t>- Đơn vị phối hợp: Sở Văn hóa,Thể thao và Du lịch, các đơn vị có liên quan.</w:t>
      </w:r>
    </w:p>
    <w:p>
      <w:r>
        <w:t>- Thời gian thực hiện: 2024 - 2025</w:t>
      </w:r>
    </w:p>
    <w:p>
      <w:r>
        <w:t>5. Phát triển nguồn nhân lực</w:t>
      </w:r>
    </w:p>
    <w:p>
      <w:r>
        <w:t>- Nâng cao kỹ năng và bồi dưỡng kiến thức mới một cách toàn diện, đồng bộ về công nghệ số và đổi mới sáng tạo nhằm trang bị những năng lực phù hợp cho nguồn nhân lực.</w:t>
      </w:r>
    </w:p>
    <w:p>
      <w:r>
        <w:t>- Tổ chức chương trình bồi dưỡng, tập huấn cho các công chức, viên chức, người lao động trong ngành du lịch về chuyển đổi số, đảm bảo khai thác, sử dụng các hệ thống thông tin chuyên ngành.</w:t>
      </w:r>
    </w:p>
    <w:p>
      <w:r>
        <w:t>- Tổ chức bồi dưỡng kiến thức, kỹ năng trong quản lý du lịch thông minh, kỹ năng phân tích và xử lý dữ liệu cho công chức, viên chức trong ngành du lịch để sẵn sàng thích ứng làm việc trong môi trường số.</w:t>
      </w:r>
    </w:p>
    <w:p>
      <w:r>
        <w:t>- Thu hút nguồn nhân lực về công nghệ thông tin chất lượng cao trong ngành du lịch để đảm bảo an ninh, an toàn thông tin các hệ thống ứng dụng và dịch vụ phục vụ hệ sinh thái du lịch thông minh.</w:t>
      </w:r>
    </w:p>
    <w:p>
      <w:r>
        <w:t>- Lồng ghép các nội dung phát triển du lịch thông minh và chuyển đổi số trong ngành du lịch vào các chương trình đào tạo, bồi dưỡng nguồn nhân lực du lịch.</w:t>
      </w:r>
    </w:p>
    <w:p>
      <w:r>
        <w:t>- Đơn vị chủ trì: Sở Văn hóa, Thể thao và Du lịch.</w:t>
      </w:r>
    </w:p>
    <w:p>
      <w:r>
        <w:t>- Đơn vị phối hợp: Sở Thông tin và Truyền thông, các đơn vị cung cấp chuyển giao nền tảng, đơn vị có liên quan.</w:t>
      </w:r>
    </w:p>
    <w:p>
      <w:r>
        <w:t>- Thời gian thực hiện: 2024 - 2025</w:t>
      </w:r>
    </w:p>
    <w:p>
      <w:r>
        <w:t>6. Tuyên truyền nâng cao nhận thức về phát triển du lịch thông minh</w:t>
      </w:r>
    </w:p>
    <w:p>
      <w:r>
        <w:t>- Đa dạng hóa các hình thức truyền thông trên nền tảng công nghệ số: các Trang thông tin điện tử, Trang thông tin du lịch Cà Mau; mạng xã hội, bản tin, chuyên đề, tài liệu về phát triển du lịch thông minh.</w:t>
      </w:r>
    </w:p>
    <w:p>
      <w:r>
        <w:t>- Tuyên truyền nhằm thu hút sự tham gia tích cực của toàn ngành du lịch trong phát triển du lịch thông minh, tạo nên hành động đồng bộ ở các cấp và sự tham gia của các chủ thể liên quan như các doanh nghiệp công nghệ số, doanh nghiệp du lịch, cơ sở cung cấp dịch vụ du lịch, khách du lịch, cũng như người dân.</w:t>
      </w:r>
    </w:p>
    <w:p>
      <w:r>
        <w:t>- Tuyên truyền, biểu dương các tổ chức, cá nhân có đổi mới sáng tạo trong phát triển các ứng dụng đóng góp trong phát triển du lịch thông minh; các điểm đến du lịch thông minh đã đạt được hiệu quả tích cực trong thu hút và nâng cao chất lượng phục vụ khách du lịch.</w:t>
      </w:r>
    </w:p>
    <w:p>
      <w:r>
        <w:t>- Tuyên truyền nâng cao nhận thức của người dân và các chủ thể tham gia hoạt động du lịch về định hướng phát triển du lịch bền vững.</w:t>
      </w:r>
    </w:p>
    <w:p>
      <w:r>
        <w:t>- Đơn vị chủ trì: Đài Phát thanh và Truyền hình Cà Mau.</w:t>
      </w:r>
    </w:p>
    <w:p>
      <w:r>
        <w:t>- Đơn vị phối hợp: Báo Cà Mau, Sở Văn hóa,Thể thao và Du lịch, Sở Thông tin và Truyền thông, các đơn vị có liên quan.</w:t>
      </w:r>
    </w:p>
    <w:p>
      <w:r>
        <w:t>- Thời gian thực hiện: 2024 - 2025</w:t>
      </w:r>
    </w:p>
    <w:p>
      <w:r>
        <w:t>III. KINH PHÍ THỰC HIỆN</w:t>
      </w:r>
    </w:p>
    <w:p>
      <w:r>
        <w:t>- Sử dụng nguồn kinh phí sự nghiệp ứng dụng công nghệ thông tin năm 2024 và các năm tiếp theo.</w:t>
      </w:r>
    </w:p>
    <w:p>
      <w:r>
        <w:t>- Xã hội hóa và nguồn hợp pháp khác theo quy định.</w:t>
      </w:r>
    </w:p>
    <w:p>
      <w:r>
        <w:t>IV. TỔ CHỨC THỰC HIỆN</w:t>
      </w:r>
    </w:p>
    <w:p>
      <w:r>
        <w:t>1. Sở Văn hóa, Thể thao và Du lịch</w:t>
      </w:r>
    </w:p>
    <w:p>
      <w:r>
        <w:t>- Chủ trì, phối hợp với các sở, ban, ngành liên quan tổ chức triển khai thực hiện có hiệu quả các nội dung của Kế hoạch.</w:t>
      </w:r>
    </w:p>
    <w:p>
      <w:r>
        <w:t>- Cụ thể hóa các nội dung của Kế hoạch trong các chương trình công tác hàng năm; chủ động đề xuất, lồng ghép các nội dung của Kế hoạch với các chương trình, kế hoạch khác có liên quan.</w:t>
      </w:r>
    </w:p>
    <w:p>
      <w:r>
        <w:t>- Hướng dẫn, khuyến khích các tổ chức, đơn vị, doanh nghiệp du lịch tham gia thực hiện các nội dung phù hợp với chức năng nhiệm vụ và điều kiện thực tiễn.</w:t>
      </w:r>
    </w:p>
    <w:p>
      <w:r>
        <w:t>- Theo dõi, kiểm tra, giám sát, đánh giá, tổng hợp và định kỳ hàng năm báo cáo Ủy ban nhân dân tỉnh về việc triển khai thực hiện; đề xuất điều chỉnh, bổ sung nội dung kế hoạch (nếu cần thiết).</w:t>
      </w:r>
    </w:p>
    <w:p>
      <w:r>
        <w:t>- Hướng dẫn triển khai kết nối, chia sẻ dữ liệu với các địa phương và từ địa phương vào hệ thống chung góp phần phát triển hệ sinh thái du lịch thông minh.</w:t>
      </w:r>
    </w:p>
    <w:p>
      <w:r>
        <w:t>- Phối hợp Sở Thông tin và Truyền thông tổng hợp vào kinh phí sự nghiệp ứng dụng công nghệ thông tin để triển khai thực hiện.</w:t>
      </w:r>
    </w:p>
    <w:p>
      <w:r>
        <w:t>2. Sở Thông tin và Truyền thông</w:t>
      </w:r>
    </w:p>
    <w:p>
      <w:r>
        <w:t>Phối hợp Sở Văn hóa, Thể thao và Du lịch tổng hợp kinh phí của kế hoạch này vào kế hoạch chuyển đổi số hàng năm của tỉnh để triển khai thực hiện, đảm bảo phù hợp, đúng quy định.</w:t>
      </w:r>
    </w:p>
    <w:p>
      <w:r>
        <w:t>3. Sở Tài chính</w:t>
      </w:r>
    </w:p>
    <w:p>
      <w:r>
        <w:t>Tham mưu Ủy ban nhân dân tỉnh bố trí kinh phí thực hiện Kế hoạch theo khả năng cân đối ngân sách của địa phương, đảm bảo đúng quy định.</w:t>
      </w:r>
    </w:p>
    <w:p>
      <w:r>
        <w:t>4. Sở Khoa học và Công nghệ</w:t>
      </w:r>
    </w:p>
    <w:p>
      <w:r>
        <w:t>- Phối hợp triển khai các nội dung Kế hoạch theo chức năng, nhiệm vụ.</w:t>
      </w:r>
    </w:p>
    <w:p>
      <w:r>
        <w:t>- Chủ trì và phối hợp với Sở Văn hóa, Thể thao và Du lịch tham mưu Chủ tịch Ủy ban nhân dân tỉnh việc đặt hàng các nhiệm vụ khoa học công nghệ liên quan đến việc thúc đẩy phát triển du lịch thông minh.</w:t>
      </w:r>
    </w:p>
    <w:p>
      <w:r>
        <w:t>5. Cơ quan báo, đài tỉnh</w:t>
      </w:r>
    </w:p>
    <w:p>
      <w:r>
        <w:t>- Đẩy mạnh truyền thông, nâng cao nhận thức của xã hội về phát triển du lịch thông minh.</w:t>
      </w:r>
    </w:p>
    <w:p>
      <w:r>
        <w:t>- Xây dựng chuyên trang, chuyên đề giới thiệu về thành tựu chuyển đổi số của tỉnh và hiệu quả của du lịch thông minh trong việc thúc đẩy phát triển du lịch của tỉnh.</w:t>
      </w:r>
    </w:p>
    <w:p>
      <w:r>
        <w:t>6. Ủy ban nhân dân cấp huyện</w:t>
      </w:r>
    </w:p>
    <w:p>
      <w:r>
        <w:t>- Xây dựng, triển khai thực hiện các chương trình, kế hoạch phát triển du lịch thông minh ở địa phương.</w:t>
      </w:r>
    </w:p>
    <w:p>
      <w:r>
        <w:t>- Số hóa, kết nối, tích hợp các dữ liệu về du lịch địa phương vào hệ thống thông tin, dữ liệu quản lý chung của ngành du lịch.</w:t>
      </w:r>
    </w:p>
    <w:p>
      <w:r>
        <w:t>- Vận động, khuyến khích các đơn vị, doanh nghiệp trong lĩnh vực công nghệ số tham gia đầu tư, hỗ trợ phát triển du lịch thông minh trên địa bàn.</w:t>
      </w:r>
    </w:p>
    <w:p>
      <w:r>
        <w:t>- Tăng cường công tác quản lý nhà nước trong lĩnh vực công nghệ thông tin, du lịch trên địa bàn đảm bảo thực hiện các quy định hiện hành; đảm bảo sự tiếp cận thông tin của doanh nghiệp, người dân và khách du lịch khi ứng dụng công nghệ trong lĩnh vực du lịch.</w:t>
      </w:r>
    </w:p>
    <w:p>
      <w:r>
        <w:t>- Xem xét, ưu tiên bố trí ngân sách cho các hoạt động triển khai kế hoạch và đầu tư phát triển hạ tầng công nghệ thông tin phục vụ du lịch  (hạ tầng kết nối internet tốc độ cao tại các khu vực phát triển du lịch).</w:t>
      </w:r>
    </w:p>
    <w:p>
      <w:r>
        <w:t>Các cơ quan, đơn vị, địa phương căn cứ nhiệm vụ được giao tại kế hoạch này xây dựng Kế hoạch chi tiết để triển khai thực hiện, đảm bảo phù hợp với điều kiện tình hình thực tế; định kỳ 06 tháng  (trước ngày 15/6 và ngày 15/12 hàng năm)  báo cáo kết quả về Sở Văn hóa, Thể thao và Du lịch để tổng hợp theo quy định./.</w:t>
      </w:r>
    </w:p>
    <w:p>
      <w:r>
        <w:t>Nơi nhận:</w:t>
      </w:r>
    </w:p>
    <w:p>
      <w:r>
        <w:t>- Như Mục IV;</w:t>
      </w:r>
    </w:p>
    <w:p>
      <w:r>
        <w:t>- Các Bộ: VHTTDL; TTTT (b/c);</w:t>
      </w:r>
    </w:p>
    <w:p>
      <w:r>
        <w:t>- CT UBND tỉnh;</w:t>
      </w:r>
    </w:p>
    <w:p>
      <w:r>
        <w:t>- Các PCT UBND tỉnh;</w:t>
      </w:r>
    </w:p>
    <w:p>
      <w:r>
        <w:t>- LĐVP UBND tỉnh;</w:t>
      </w:r>
    </w:p>
    <w:p>
      <w:r>
        <w:t>- Phòng KGVX (B);</w:t>
      </w:r>
    </w:p>
    <w:p>
      <w:r>
        <w:t>- Lưu: VT, B53, M.A 106/11.</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