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264/KH-UBND năm 2023 thực hiện Chỉ thị 37-CT/TU về đổi mới phong trào thi đua yêu nước trên địa bàn tỉnh Quảng Ninh giai đoạn 2023-2025,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264/KH-UBND</w:t>
      </w:r>
    </w:p>
    <w:p>
      <w:r>
        <w:t>Quảng Ninh, ngày 20 tháng 10 năm 2023</w:t>
      </w:r>
    </w:p>
    <w:p>
      <w:r>
        <w:t>KẾ HOẠCH</w:t>
      </w:r>
    </w:p>
    <w:p>
      <w:r>
        <w:t>THỰC HIỆN CHỈ THỊ SỐ 37-CT/TU NGÀY 21/7/2023 CỦA BAN THƯỜNG VỤ TỈNH ỦY VỀ ĐỔI MỚI PHONG TRÀO THI ĐUA YÊU NƯỚC TRÊN ĐỊA BÀN TỈNH QUẢNG NINH GIAI ĐOẠN 2023-2025, ĐỊNH HƯỚNG ĐẾN NĂM 2030</w:t>
      </w:r>
    </w:p>
    <w:p>
      <w:r>
        <w:t>Thực hiện Chỉ thị số 37-CT/TU ngày 21/7/2023 của Ban Thường vụ Tỉnh ủy về đổi mới phong trào thi đua yêu nước trên địa bàn tỉnh Quảng Ninh giai đoạn 2023-2025, định hướng đến năm 2030; Ủy ban nhân dân tỉnh ban hành Kế hoạch triển khai thực hiện cụ thể như sau:</w:t>
      </w:r>
    </w:p>
    <w:p>
      <w:r>
        <w:t>I. MỤC ĐÍCH, YÊU CẦU</w:t>
      </w:r>
    </w:p>
    <w:p>
      <w:r>
        <w:t>1.  Thực hiện thắng lợi Chỉ thị số 37-CT/TU ngày 21/7/2023 của Ban Thường vụ Tỉnh ủy về đổi mới phong trào thi đua yêu nước trên địa bàn tỉnh Quảng Ninh giai đoạn 2023-2025, định hướng đến năm 2030 (sau đây viết tắt là Chỉ thị 37-CT/TU), tạo sự chuyển biến mạnh mẽ trong tổ chức thực hiện các phong trào thi đua yêu nước và công tác khen thưởng của tỉnh, làm cho phong trào thi đua trở thành phong trào hành động cách mạng sâu rộng trong toàn Đảng bộ và hệ thống chính trị toàn tỉnh; qua đó phát huy sức mạnh văn hóa, xã hội, con người Quảng Ninh, củng cố khối đại đoàn kết toàn dân, trở thành động lực và là nguồn lực quan trọng để tỉnh Quảng Ninh phát huy tiềm năng, thế mạnh, phát triển nhanh, bền vững, trở thành tỉnh tiêu biểu của cả nước về mọi mặt; tỉnh kiểu mẫu, giàu đẹp, văn minh, hiện đại, nâng cao đời sống mọi mặt của Nhân dân; cực tăng trưởng toàn diện của khu vực phía Bắc với các đặc trưng: “Thiên nhiên tươi đẹp - Văn hóa đặc sắc - Xã hội văn minh - Hành chính minh bạch - Kinh tế phát triển - Nhân dân hạnh phúc”.</w:t>
      </w:r>
    </w:p>
    <w:p>
      <w:r>
        <w:t>2.  Nội dung, hình thức triển khai các phong trào thi đua phải thiết thực, hiệu quả, vừa gắn với các phong trào chung của toàn quốc, vừa thể hiện tính đặc thù, đổi mới, sáng tạo của tỉnh; khơi dậy và bồi đắp niềm tin, niềm tự hào đối với Đảng, trách nhiệm cống hiến, xây dựng tỉnh Quảng Ninh gắn với công cuộc đổi mới đất nước; cổ vũ, động viên cán bộ, đảng viên và Nhân dân quyết tâm cao, nỗ lực lớn, hành động quyết liệt, hiệu quả để vượt qua mọi khó khăn, thách thức, nắm bắt thời cơ thực hiện thắng lợi Nghị quyết Đại hội Đảng bộ tỉnh lần thứ XV.</w:t>
      </w:r>
    </w:p>
    <w:p>
      <w:r>
        <w:t>3.  Phát huy tính tích cực, chủ động, sáng tạo của từng cấp, từng ngành, từng địa phương; xác định rõ trách nhiệm của tập thể và cá nhân, nhất là người đứng đầu trong triển khai thực hiện các phong trào thi đua yêu nước gắn với việc thực hiện nhiệm vụ chính trị của từng địa phương, đơn vị, tập trung lựa chọn các lĩnh vực mũi nhọn, khâu yếu, việc khó, việc mới, trọng tâm, cấp bách, chú trọng nhân rộng các mô hình, điển hình tiên tiến, các ảnh hưởng tích cực trong xã hội, bảo đảm thực hiện đồng bộ ở cả bốn khâu: Phát hiện, bồi dưỡng, tổng kết, nhân rộng điển hình tiên tiến, đưa phong trào thi đua yêu nước của tỉnh phát triển mạnh mẽ và đạt hiệu quả cao.</w:t>
      </w:r>
    </w:p>
    <w:p>
      <w:r>
        <w:t>4.  Hội đồng Thi đua - Khen thưởng các cấp xác định các nội dung, nhiệm vụ trọng tâm, các giải pháp chủ yếu nhằm đổi mới, nâng cao chất lượng công tác thi đua, khen thưởng; tổ chức triển khai, đôn đốc, kiểm tra, giám sát việc thực hiện Chỉ thị 37-CT/TU; việc xây dựng, bồi dưỡng, nhân rộng các mô hình, điển hình tiên tiến đồng bộ trên tất cả các lĩnh vực: Xây dựng Đảng, xây dựng chính quyền, phát triển kinh tế - xã hội, quốc phòng an ninh,...; chú trọng hơn nữa việc đột phá trong xây dựng điển hình ở các lĩnh vực như y tế, giáo dục đào tạo, văn hóa, bảo vệ môi trường sinh thái, phát triển kinh tế xanh; các phong trào thi đua cổ vũ trong lực lượng vũ trang, công nhân lao động, Nhân dân các dân tộc nhất là vùng đồng bào dân tộc thiểu số vươn lên thoát nghèo bền vững, làm giàu để xây dựng nông thôn mới nâng cao, nông thôn mới kiểu mẫu, thi đua để xây dựng xã hội trật tự kỷ cương, an ninh, an toàn...; quan tâm đội ngũ trực tiếp tham mưu, lao động sản xuất (công chức, viên chức, công nhân, nông dân, người lao động); đối tượng mới (doanh nhân, học sinh, sinh viên,...); đề xuất các giải pháp nhằm giải quyết kịp thời những khó khăn, vướng mắc trong quá trình thực hiện Chỉ thị.</w:t>
      </w:r>
    </w:p>
    <w:p>
      <w:r>
        <w:t>II. NHIỆM VỤ, GIẢI PHÁP</w:t>
      </w:r>
    </w:p>
    <w:p>
      <w:r>
        <w:t>1. Tổ chức quán triệt, triển khai đồng bộ Chỉ thị số 37-CT/TU và đẩy mạnh công tác giáo dục, phổ biến chính sách, pháp luật về thi đua, khen thưởng</w:t>
      </w:r>
    </w:p>
    <w:p>
      <w:r>
        <w:t>a) Các sở, ban, ngành, Ủy ban nhân dân các huyện, thị xã, thành phố tham mưu cho các cấp ủy đảng cùng cấp trong việc ban hành nghị quyết, chương trình, kế hoạch và các nội dung, biện pháp cụ thể để thực hiện Chỉ thị số 37-CT/TU, nhằm tạo chuyển biến và thống nhất trong nhận thức, tư tưởng và hành động tư cấp ủy tổ chức đảng, cơ quan, đơn vị đến cán bộ, đảng viên, công chức, viên chức, người lao động và quần chúng nhân dân.</w:t>
      </w:r>
    </w:p>
    <w:p>
      <w:r>
        <w:t>b) Tổ chức tuyên truyền, quán triệt, triển khai đầy đủ, có hiệu quả Chỉ thị số 34-CT/TW ngày 07/4/2014 của Bộ Chính trị (khóa XI) về việc “Tiếp tục đổi mới công tác thi đua, khen thưởng”; Chỉ thị số 37-CT/TU ngày 21/7/2023 của Ban Thường vụ Tỉnh ủy về đổi mới phong trào thi đua yêu nước trên địa bàn tỉnh Quảng Ninh giai đoạn 2023-2025, định hướng đến năm 2030; Luật Thi đua, khen thưởng ngày 15/6/2022 và các văn bản hướng dẫn thi hành để thống nhất trong tổ chức thực hiện, tạo chuyển biến rõ nét về công tác thi đua, khen thưởng trên toàn tỉnh.</w:t>
      </w:r>
    </w:p>
    <w:p>
      <w:r>
        <w:t>c) Đẩy mạnh công tác thông tin, tuyên truyền, phổ biến giáo dục pháp luật tại cộng đồng dân cư bằng nhiều hình thức phù hợp như phổ biến qua các hội nghị; trang thông tin điện tử; cổng thông tin điện tử; hệ thống truyền thanh cấp huyện, cấp xã, thôn, bản, khu phố và các hình thức thích hợp khác... cho người dân, nhất là vùng sâu, vùng xa, vùng khó khăn và biên giới, hải đảo về các chủ trương của Đảng, chính sách pháp luật của Nhà nước, của tỉnh về công tác thi đua, khen thưởng.</w:t>
      </w:r>
    </w:p>
    <w:p>
      <w:r>
        <w:t>2. Nội dung, hình thức tổ chức, triển khai thực hiện phong trào thi đua</w:t>
      </w:r>
    </w:p>
    <w:p>
      <w:r>
        <w:t>a) Các sở, ban, ngành, địa phương phát động, tổ chức triển khai các phong trào thi đua phải có trọng tâm, trọng điểm, mục tiêu, chỉ tiêu cụ thể gắn với nhiệm vụ chính trị và điều kiện thực tế của từng cơ quan, đơn vị, địa phương trong từng giai đoạn cụ thể. Xây dựng kế hoạch thực hiện các phong trào thi đua, bên cạnh xác định mục tiêu, nội dung, đối tượng, phạm vi, biện pháp thực hiện, cần có nội dung kiểm tra, giám sát và phân công trách nhiệm, tiến độ trong quá trình thực hiện. Kế hoạch phải cụ thể và chỉ rõ: Cơ quan, đơn vị khởi xướng, chủ trì; cơ quan, đơn vị phối hợp; lực lượng và điều kiện thực thi; công tác kiểm tra, giám sát, đánh giá sơ kết, tổng kết, rút kinh nghiệm và đề xuất khen thưởng. Phong trào thi đua cần hướng về cơ sở và người trực tiếp công tác, học tập, lao động, sản xuất và chiến đấu, là lực lượng đông đảo thực hiện nhiệm vụ chính trị của cơ quan, đơn vị, địa phương. Với các phong trào lớn, phong trào mới, nhiệm vụ đề ra nhiều cần nghiên cứu, xem xét việc lựa chọn, chỉ đạo điểm trong thời gian nhất định, để rút kinh nghiệm từ chỉ đạo điểm trước khi nhân rộng phong trào.</w:t>
      </w:r>
    </w:p>
    <w:p>
      <w:r>
        <w:t>Bên cạnh các phong trào thi đua thực hiện nhiệm vụ chính trị thường xuyên, chú trọng phát động các phong trào thi đua thực hiện các nhiệm vụ đột xuất, cấp bách hoặc đột phá vào những lĩnh vực trọng tâm, trọng điểm để giải quyết những khó khăn, những mặt yếu kém, lựa chọn mô hình, làm điểm để chỉ đạo. Tổ chức phát động các phong trào thi đua theo chuyên đề, theo đợt gắn với sự kiện ngày lễ, ngày kỷ niệm lớn của đất nước, của tỉnh, của ngành, địa phương.</w:t>
      </w:r>
    </w:p>
    <w:p>
      <w:r>
        <w:t>b) Tập trung tổ chức triển khai có hiệu quả các phong trào thi đua:  (1)  Thi đua thực hiện thắng lợi Nghị quyết Đại hội Đảng bộ tỉnh lần thứ XV về các chỉ tiêu phát triển kinh tế - xã hội gắn với đẩy mạnh thi đua thực hiện đồng bộ các đột phá chiến lược được Đại hội Đảng bộ tỉnh xác định. Tổ chức thực hiện đạt kết quả cao Kế hoạch số 160/KH-UBND ngày 27/8/2021 của Ủy ban nhân dân tỉnh triển khai thực hiện Chỉ thị số 19/CT-TTg ngày 16/7/2021 của Thủ tướng Chính phủ về việc phát động thi đua thực hiện thắng lợi nhiệm vụ phát triển kinh tế - xã hội hàng năm và Kế hoạch 05 năm (2021-2025) theo Nghị quyết Đại hội đại biểu toàn quốc lần thứ XIII của Đảng và Nghị quyết Đại hội Đảng bộ tỉnh lần thứ XV;  (2)  Tiếp tục đẩy mạnh phong trào thi đua trọng tâm đo Thủ tướng Chính phủ phát động và các phong trào thi đua chuyên đề, riêng có của tỉnh, trong đó tập trung:</w:t>
      </w:r>
    </w:p>
    <w:p>
      <w:r>
        <w:t>- Trong lĩnh vực xây dựng Đảng: Triển khai đợt thi đua sinh hoạt chính trị sâu rộng trong Đảng bộ và hệ thống chính trị toàn tỉnh để tiếp tục đẩy mạnh thực hiện Nghị quyết Trung ương 4 (khóa XII) và Kết luận số 21-KL/TW ngày 25/10/2021, Quy định số 37-QĐ/TW ngày 25/10/2021 của Ban Chấp hành Trung ương tạo sự chuyển biến mạnh mẽ hơn nữa về nhận thức và hành động trong thực hiện Chỉ thị số 05-CT/TW của Bộ Chính trị về “Đẩy mạnh học tập và làm theo tư tưởng, đạo đức, phong cách Hồ Chí Minh”, và Chỉ thị số 16-CT/TU ngày 15/09/2021 của Ban Thường vụ Tỉnh ủy về thực hiện Kết luận số 01-KL/TW ngày 18/5/2021 của Bộ Chính trị về tiếp tục thực hiện Chỉ thị số 05 của Bộ Chính trị về “Đẩy mạnh học tập và làm theo tư tưởng, đạo đức, phong cách Hô Chí Minh”. Tập trung xây dựng đội ngũ cán bộ các cấp, nhất là cán bộ lãnh đạo, quản lý và người đứng đầu có đủ phẩm chất, năng lực, uy tín ngang tầm nhiệm vụ, đáp ứng yêu cầu của giai đoạn mới; tiếp tục đổi mới phương thức lãnh đạo, nâng cao hiệu lực, hiệu quả quản lý và điều hành, thực thi chính sách, pháp luật; nâng cao hiệu quả tổ chức thực hiện dứt điểm, đo lường được kết quả.</w:t>
      </w:r>
    </w:p>
    <w:p>
      <w:r>
        <w:t>Triển khai hiệu quả phong trào thi đua “Học và làm theo Bác” trở thành phong trào thi đua rộng khắp trên địa bàn tỉnh, được đánh giá hàng năm cùng với các phong trào thi đua khác của tỉnh, với trọng tâm là việc học tập và làm theo tư tưởng, đạo đức, phong cách Hồ chí Minh.</w:t>
      </w:r>
    </w:p>
    <w:p>
      <w:r>
        <w:t>- Sở Nội vụ: Chủ trì tiếp tục đẩy mạnh phong trào thi đua “Cán bộ, công chức, viên chức thi đua thực hiện văn hóa công sở” giai đoạn 2019-2025 và các giai đoạn tiếp theo nhằm tạo chuyển biến rõ nét về hình ảnh đội ngũ cán bộ, công chức, viên chức chuyên nghiệp, kỷ cương, trách nhiệm, tận tụy, rèn luyện và thực hành phong cách khoa học, dân chủ, chuyên nghiệp, gần dân, trọng dân, vì dân, bám sát thực tiễn, nói đi đối với làm, làm quyết liệt, theo việc đến cùng, làm dứt điểm, đo lường được kết quả, hiệu quả, luôn giữ chữ “tín”, lấy việc nâng cao chất lượng phục vụ và sự hài lòng của người dân, doanh nghiệp làm tiêu chí phấn đấu để nhân rộng lên thành sức mạnh lan tỏa thi đua trong Nhân dân và xã hội. Cán bộ, công chức, viên chức, nhất là người đứng đầu phải gương mẫu chấp hành thực hành tiết kiệm, chống lãng phí, có đủ phẩm chất, năng lực, uy tín phục vụ nhân dân và sự phát triển của địa phương, tiêu biểu về “làm đúng, làm nhanh, làm tốt”; 5 thật (nghĩ thật, nói thật, làm thật, hiệu quả thật, người dân được thụ hưởng thật); 6 dám (dám đương đầu với khó khăn, thử thách, dám nghĩ, dám nói, dám làm, dám chịu trách nhiệm, dám đổi mới sáng tạo vì lợi ích chung); xác định đây là một trong những tiêu chuẩn đánh giá cán bộ, xếp loại chất lượng, bình xét thi đua hàng năm. Xây dựng và áp dụng Quy định đánh giá, xếp loại thi đua (tháng, quý, năm) đối với cán bộ, công chức, viên chức, lao động hợp đồng trong hệ thống chính trị tỉnh Quảng Ninh.</w:t>
      </w:r>
    </w:p>
    <w:p>
      <w:r>
        <w:t>- Sở Lao động - Thương binh và Xã hội: Chủ trì triển khai thực hiện phong trào thi đua “Vì người nghèo - Không để ai bị bỏ lại phía sau” trở thành nhiệm vụ trọng tâm, thường xuyên của các cấp, các ngành, các địa phương, đơn vị. Thường xuyên tuyên truyền, phổ biến các chủ trương, chính sách của Đảng, Nhà nước về giải pháp giảm nghèo bằng những hình thức, cách thức phù hợp, sáng tạo mang lại hiệu quả thiết thực. Triển khai đồng bộ các chính sách xã hội, tập trung cho mục tiêu giảm nghèo bền vững, nâng cao phúc lợi xã hội, huy động sử dụng hiệu quả mọi nguồn lực phục vụ cho công tác giảm nghèo, đẩy mạnh xã hội hóa trong công tác giảm nghèo tạo thành phong trào sâu rộng, thu hút và động viên sự tham gia của các tầng lớp nhân dân trong việc thực hiện các chương trình giảm nghèo; huy động các tập thể, cá nhân trong và ngoài nước, cộng đồng doanh nghiệp có những việc làm thiết thực tham gia đóng góp, hỗ trợ giúp đỡ các địa phương, cơ sở, cộng đồng và các hộ gia đình giảm nghèo và thoát nghèo. Các thôn, bản, tổ dân, khu phố và các hộ gia đình thi đua đoàn kết giúp nhau giảm nghèo và từng bước làm giàu, hỗ trợ người nghèo và giúp đỡ các cá nhân, hộ gia đình khác phát triển kinh tế, ổn định cuộc sống và cùng nhau vươn lên thoát nghèo.</w:t>
      </w:r>
    </w:p>
    <w:p>
      <w:r>
        <w:t>- Sở Nông nghiệp và Phát triển nông thôn và Ban Dân tộc: Triển khai có hiệu quả phong trào thi đua “Quảng Ninh chung sức xây dựng nông thôn mới” gắn với thực hiện Chương trình tổng thể phát triển bền vững kinh tế - xã hội, bảo đảm vững chắc quốc phòng - an ninh ở các xã, thôn, bản vùng đồng bào dân tộc thiểu số, miền núi, biên giới, hải đảo” giai đoạn 2021 - 2025; xây dựng nông thôn mới, nông thôn mới kiểu mẫu và nông thôn mới nâng cao. Từng bước hiện thực hóa mục tiêu đến năm 2025, thu nhập bình quân đồng bào dân tộc thiểu số, miền núi, biên giới, hải đảo tối thiểu bằng 1/2 thu nhập bình quân chung của tỉnh, gắn với khuyến khích làm giàu chính đáng, hợp pháp, mở rộng quy mô số hộ khá giả, tiến tới xóa hộ nghèo. Nâng cao toàn diện, thực chất cuộc sống của người dân nông thôn.</w:t>
      </w:r>
    </w:p>
    <w:p>
      <w:r>
        <w:t>- Sở Kế hoạch và Đầu tư: Chủ trì tiếp tục triển khai phong trào thi đua “Doanh nghiệp Việt Nam hội nhập và phát triển”: Tập trung áp dụng công nghệ số để cải thiện mọi quy trình, thủ tục của cơ quan. Tạo chuyển biến mạnh mẽ về kỷ luật kỷ cương, ý thức, trách nhiệm, nâng cao chất lượng thực thi chính sách, pháp luật, xây dựng văn hóa đồng hành, phục vụ người dân và doanh nghiệp ngày một tốt hơn; đẩy mạnh việc rà soát, đơn giản hóa các thủ tục hành chính, giải quyết thủ tục hành chính trên môi trường điện tử; chuẩn hóa, điện tử hóa quy trình nghiệp vụ xử lý hồ sơ; trao đổi trên môi trường mạng; số hóa kết quả thủ tục hành chính để nâng cao tính công khai, minh bạch, rút ngắn thời gian, tiết kiệm chi phí; chủ trì, tham mưu, tổng hợp công tác hỗ trợ, tháo gỡ khó khăn, vướng mắc cho các doanh nghiệp trên địa bàn tỉnh, trong đó chú trọng tới các doanh nghiệp khởi nghiệp, doanh nghiệp đổi mới sáng tạo...</w:t>
      </w:r>
    </w:p>
    <w:p>
      <w:r>
        <w:t>- Sở Thông tin và Truyền thông: Chủ trì đôn đốc, theo dõi triển khai Kế hoạch tổ chức thực hiện Phong trào thi đua “Chuyển đổi số toàn diện” trên địa bàn tỉnh Quảng Ninh giai đoạn 2022-2025 theo Quyết định số 2025/QĐ-UBND ngày 15/7/2022 của Chủ tịch Ủy ban nhân dân tỉnh Quảng Ninh; theo dõi, đôn đốc các cơ quan, đơn vị, địa phương triển khai thực hiện các Kế hoạch của tỉnh về chuyển đổi số toàn diện, về phát triển kinh tế số, xã hội số giai đoạn và từng năm nhằm góp phần phấn đấu thực hiện các mục tiêu cơ bản của Nghị quyết 09-NQ/TU ngày 05/02/2022 của Ban Thường vụ Tỉnh ủy về Chuyển đổi số toàn diện tỉnh Quảng Ninh đến năm 2025, định hướng đến năm 2030.</w:t>
      </w:r>
    </w:p>
    <w:p>
      <w:r>
        <w:t>- Sở Khoa học và Công nghệ: Chủ trì phát động phong trào phát huy sáng kiến nhằm phát triển mạnh mẽ khoa học, công nghệ và đổi mới sáng tạo, góp phần phát triển tỉnh Quảng Ninh hiện đại, văn minh, trong đó tập trung: Đẩy mạnh đổi mới sáng tạo, phát triển khoa học, công nghệ, xây dựng “Mạng lưới sáng kiến” để tạo cơ hội kết nối, liên kết chặt chẽ giữa các nhà quản lý, đội ngũ tri thức và doanh nhân nhằm phục vụ, giải quyết các vấn đề đặc thù trong quá trình phát triển của tỉnh. Đẩy mạnh chuyển giao và ứng dụng các thành tựu khoa học, công nghệ phục vụ công nghiệp hóa, hiện đại hóa tỉnh Quảng Ninh; tăng cường ứng dụng công nghệ thông tin, phục vụ tốt hơn nhu cầu của người dân và doanh nghiệp.</w:t>
      </w:r>
    </w:p>
    <w:p>
      <w:r>
        <w:t>- Sở Giáo dục và Đào tạo: Triển khai có hiệu quả phong trào thi đua “Đổi mới, sáng tạo trong quản lý, giảng dạy và học tập” ngành Giáo dục giai đoạn 2020-2025; tiếp tục triển khai sâu rộng trong toàn ngành các phong trào thi đua yêu nước, các cuộc vận động gắn với đẩy mạnh học tập, làm theo tư tưởng, đạo đức, phong cách Hồ Chí Minh; gắn công tác thi đua, khen thưởng với xây dựng môi trường giáo dục lành mạnh để mỗi Nhà trường là đơn vị luôn sáng, xanh, sạch đẹp, an toàn, hạnh phúc; Nâng cao chất lượng dạy và học trong toàn ngành giáo dục, phấn đấu tỉnh Quảng Ninh là một trong những địa phương đứng đầu cả nước về ứng dụng công nghệ thông tin; ứng dụng rộng rãi công nghệ hiện đại; sớm lọt vào nhóm địa phương đứng đầu cả nước về chất lượng giáo dục, đào tạo tương xứng với sự phát triển kinh tế - xã hội nhanh, bền vững của tỉnh.</w:t>
      </w:r>
    </w:p>
    <w:p>
      <w:r>
        <w:t>Xây dựng những tấm gương điển hình tiên tiến trong các phong trào thi đua của ngành, có ít nhất 01 cá nhân được công nhận danh hiệu “Chiến sĩ thi đua toàn quốc” và có 01 điển hình được phong tặng danh hiệu “Anh hùng Lao động”; 01 cá nhân được xét tặng danh hiệu “Nhà giáo nhân dân”, 30 cá nhân được xét tặng danh hiệu “Nhà giáo ưu tú”.</w:t>
      </w:r>
    </w:p>
    <w:p>
      <w:r>
        <w:t>- Sở Y tế: Thực hiện tốt phong trào thi đua “Đổi mới phong cách, thái độ phục vụ của cán bộ y tế; xây dựng cơ sở y tế sáng, xanh, sạch, đẹp hướng tới sự hài lòng của người bệnh” gắn với việc thực hiện tốt lời dạy của Bác Hồ “Lương y như từ mẫu” và “12 điều Y đức” do Bộ Y tế phát động.</w:t>
      </w:r>
    </w:p>
    <w:p>
      <w:r>
        <w:t>Xây dựng những tấm gương điển hình tiên tiến trong các phong trào thi đua của ngành, có ít nhất 02 cá nhân được công nhận danh hiệu Chiến sĩ thi đua toàn quốc”, 01 cá nhân được xét tặng danh hiệu “Thầy thuốc nhân dân” và 30 cá nhân được xét tặng danh hiệu “Thầy thuốc ưu tú”.</w:t>
      </w:r>
    </w:p>
    <w:p>
      <w:r>
        <w:t>- Sở Văn hóa và Thể thao: Triển khai các phong trào thi đua xây dựng và phát triển văn hóa, xã hội, nâng cao đời sống vật chất và tinh thần của nhân dân. Tiếp tục xây dựng các giải pháp thực hiện có hiệu quả nội dung phong trào “Toàn dân đoàn kết xây dựng đời sống văn hóa, giai đoạn 2022 - 2026” gắn với việc thực hiện Nghị quyết số 11-NQ/TU ngày 09/3/2018 của Ban Chấp hành Đảng bộ tỉnh về xây dựng và phát triển văn hóa, con người Quảng Ninh đáp ứng yêu cầu phát triển bền vững, xây dựng các cơ chế, chính sách triển khai thực hiện có hiệu quả Đề án xây dựng nền văn hóa giàu bản sắc Quảng Ninh gắn với thu hẹp nhanh khoảng cách giàu nghèo và chênh lệch vùng miền trong tỉnh. Tập trung xây dựng, phát triển văn hóa, con người Quảng Ninh “Năng động, sáng tạo, hào sảng, lành mạnh, văn minh, thân thiện”. Xây dựng văn hóa trong cơ quan, doanh nghiệp, cộng đồng dân cư; đề cao tính tiên phong gương mẫu trong văn hóa ứng xử của người lãnh đạo, cán bộ, đảng viên.</w:t>
      </w:r>
    </w:p>
    <w:p>
      <w:r>
        <w:t>- Trong lĩnh vực an ninh, quốc phòng: Tiếp tục thi đua bảo đảm vững chắc quốc phòng, an ninh giữ vững ổn định chính trị, trật tự an toàn xã hội, chủ quyền biên giới quốc gia; mở rộng và nâng cao hiệu quả hoạt động đối ngoại; xây dựng biên giới hòa bình, ổn định, hữu nghị, hợp tác phát triển; xây dựng xã hội trật tự, kỷ cương, an ninh, an toàn, văn minh, bảo đảm cuộc sống bình yên, hạnh phúc của Nhân dân. Nâng cao chất lượng các phong trào thi đua trong lực lượng vũ trang: Phong trào thi đua “Vì an ninh Tổ quốc”; “Thi đua quyết thắng”; “Toàn dân bảo vệ an ninh Tổ quốc”; “Toàn dân tham gia bảo vệ chủ quyền lãnh thổ, an ninh biên giới quốc gia trong tình hình mới”..., làm tỏa sáng hình ảnh “Bộ đội Cụ Hồ”, người “Chiến sĩ Công an nhân dân” “Vì nước quên thân, vì dân phục vụ” trên các mặt trận... góp phần củng cố vững chắc niềm tin trong Nhân dân.</w:t>
      </w:r>
    </w:p>
    <w:p>
      <w:r>
        <w:t>- Đổi mới nội dung, phương thức hoạt động của Mặt trận Tổ quốc và các tổ chức chính trị - xã hội, nâng cao hiệu quả, tính thiết thực trong triển khai sâu rộng các phong trào thi đua yêu nước; phát huy vai trò tập hợp, vận động đoàn viên, hội viên và các tầng lớp nhân dân xây dựng khối đại đoàn kết toàn dân, tạo đồng thuận xã hội; đồng thời tích cực tham gia giám sát, phản biện xã hội việc thực hiện chủ trương, đường lối của Đảng, chính sách, pháp luật của Nhà nước, của tỉnh về công tác thi đua, khen thưởng.</w:t>
      </w:r>
    </w:p>
    <w:p>
      <w:r>
        <w:t>- Các sở, ban, ngành, địa phương triển khai có hiệu quả phong trào thi đua “Đẩy mạnh phát triển kết cấu hạ tầng đồng bộ, hiện đại; thực hành tiết kiệm, chống lãng phí” trên địa bàn tỉnh Quảng Ninh; tạo khí thế thi đua sôi nổi, phát huy sức mạnh của cả hệ thống chính trị và các tầng lớp nhân dân trong đẩy mạnh xây dựng, phát triển kết cấu hạ tầng kinh tế, xã hội đồng bộ, hiện đại trên địa bàn tỉnh đáp ứng yêu cầu phát triển kinh tế - xã hội, đảm bảo an ninh - quốc phòng và thực hiện nghiêm các quy định của pháp luật về thực hành tiết kiệm, chống lãng phí trong đời sống xã hội; tiếp tục duy trì hiệu quả các phong trào thi đua thường xuyên của ngành, địa phương, đơn vị; đồng thời xây dựng và tổ chức triển khai các phong trào thi đua đáp ứng yêu cầu tình hình và đặc thù nhiệm vụ của từng ngành, từng địa phương, đơn vị trong giai đoạn mới.</w:t>
      </w:r>
    </w:p>
    <w:p>
      <w:r>
        <w:t>3. Nâng cao chất lượng công tác khen thưởng</w:t>
      </w:r>
    </w:p>
    <w:p>
      <w:r>
        <w:t>a) Rà soát, xây dựng, hoàn thiện hệ thống văn bản chỉ đạo, điều hành về công tác thi đua, khen thưởng của tỉnh theo quy định của Luật Thi đua, khen thưởng ngày 15/6/2022, Nghị định của Chính phủ quy định chi tiết thi hành một số điều của Luật Thi đua, khen thưởng và phù hợp với tình hình thực tiễn của tỉnh.</w:t>
      </w:r>
    </w:p>
    <w:p>
      <w:r>
        <w:t>b) Kết hợp chặt chẽ thi đua với khen thưởng; khen thưởng đúng người, đúng việc, bảo đảm thực chất, kịp thời, khách quan, công khai, minh bạch, có tác dụng giáo dục, nêu gương, chú trọng phát hiện bồi dưỡng nhân tố mới, tránh hình thức, tràn lan, cào bằng. Chú trọng công tác xét duyệt khen thưởng các tập thể, cá nhân tham gia phong trào thi đua yêu nước theo đúng quy định của Đảng và pháp luật của Nhà nước, bảo đảm tính động lực của thi đua, khen thưởng, đồng thời nâng cao chất lượng khen thưởng đối với doanh nghiệp, doanh nhân; khen thưởng kịp thời các cá nhân, tập thể có thành tích đột xuất, thành tích đặc biệt xuất sắc trong thực hiện nhiệm vụ chuyên môn; khen thưởng cá nhân, tập thể nhỏ, người lao động trực tiếp tại các cơ quan, đơn vị, địa phương đạt tỷ lệ 50% trong tổng số số lượng khen thưởng của cơ quan, đơn vị, địa phương đó; khen thưởng cấp tỉnh đạt tỷ lệ 50% trở lên, khen thưởng gương người tốt việc tốt, hành động dũng cảm cứu người, cứu tài sản, các mô hình mới, nhân tố mới, tài năng trẻ, các lĩnh vực trọng tâm, khó khăn, độc hại, nguy hiểm, những tập thể, cá nhân có công lao đóng góp to lớn cho sự phát triển của tỉnh...</w:t>
      </w:r>
    </w:p>
    <w:p>
      <w:r>
        <w:t>c) Nâng cao chất lượng thẩm định hồ sơ khen thưởng, đảm bảo việc tôn vinh, khen thưởng các tập thể, cá nhân được chính xác, có tác dụng nêu gương, giáo dục và có sức lan tỏa trong cơ quan, đơn vị, địa phương. Người đứng đầu cơ quan, đơn vị, địa phương chịu trách nhiệm trước cấp ủy, tổ chức đảng và pháp luật về việc đề nghị các hình thức khen thưởng, nhất là hình thức khen thưởng cấp Nhà nước và về chất lượng hồ sơ trình khen thưởng.</w:t>
      </w:r>
    </w:p>
    <w:p>
      <w:r>
        <w:t>Tăng cường kiểm tra, giám sát, kịp thời phát hiện các biểu hiện tiêu cực trong công tác khen thưởng để có biện pháp ngăn chặn, xử lý.</w:t>
      </w:r>
    </w:p>
    <w:p>
      <w:r>
        <w:t>d) Giao Sở Nội vụ phối hợp với các cơ quan, đơn vị, địa phương tham mưu xây dựng:  (1)  Nghị quyết của Hội đồng nhân dân tỉnh quy định tặng danh hiệu “Công dân Quảng Ninh ưu tú” là hình thức biểu dương, khen thưởng cao quý của Tỉnh tặng cho cá nhân có thành tích xuất sắc, ưu tú nhất trong từng lĩnh vực của đời sống kinh tế - xã hội và an ninh quốc phòng; có đóng góp đặc biệt cho tỉnh và đất nước.  (2)  Quy định về công tác thi đua, khen thưởng của tỉnh và hệ thống văn bản quy định khen thưởng các phong trào thi đua theo chuyên đề của tỉnh bảo đảm đúng quy định.  (3)  Cơ chế thưởng đặc thù của tỉnh đối với thành tích đột xuất trong việc thực hiện chức năng, nhiệm vụ được giao đối với ngành, lĩnh vực; thành tích xuất sắc đột xuất hoặc lập thành tích xuất sắc trong các lĩnh vực của đời sống xã hội được ghi nhận hoặc có tác động tích cực đối với tỉnh, khu vực hoặc thế giới; các tập thể, cá nhân được phong tặng danh hiệu “Anh hùng lao động”, “Chiến sĩ thi đua toàn quốc”; công nhân, nông dân, hộ gia đình được Thủ tướng Chính phủ, Chủ tịch nước khen thưởng....</w:t>
      </w:r>
    </w:p>
    <w:p>
      <w:r>
        <w:t>4. Tuyên truyền, nhân rộng gương điển hình tiên tiến</w:t>
      </w:r>
    </w:p>
    <w:p>
      <w:r>
        <w:t>a) Nội dung tuyên truyền:</w:t>
      </w:r>
    </w:p>
    <w:p>
      <w:r>
        <w:t>- Xây dựng và thực hiện hiệu quả chiến lược truyền thông; các cấp ủy Đảng chính quyền xây dựng kế hoạch cụ thể để tập trung tuyên truyền, quán triệt sâu sắc, đầy đủ, thường xuyên, có hiệu quả chủ trương, đường lối của Đảng, chính sách, pháp luật của Nhà nước về phong trào thi đua yêu nước; tư tưởng thi đua yêu nước của Chủ tịch Hồ Chí Minh; các phong trào thi đua yêu nước do Trung ương và tỉnh tổ chức, phát động.</w:t>
      </w:r>
    </w:p>
    <w:p>
      <w:r>
        <w:t>- Tuyên truyền về cách làm mới, hiệu quả trong việc tổ chức phong trào thi đua và công tác xét khen thưởng của các cơ quan, đơn vị, địa phương nhất là phong trào thi đua trên các lĩnh vực của đời sống xã hội: Xây dựng nông thôn mới xóa đói giảm nghèo, tham gia phát triển hạ tầng, thực hành tiết kiện, chống lãng phí, xây dựng văn hóa công sở; gương người tốt, việc tốt, dạy tốt, học tốt, công nhân, nông dân, người lao động trực tiếp, các gương sáng về y đức, nhân sĩ, trí thức, doanh nhân, nhà khoa học tiêu biểu; điển hình trong xây dựng Đảng, xây dựng chính quyền, đoàn thể; học tập và làm theo tư tưởng, đạo đức, phong cách Hồ Chí Minh; giữ gìn an ninh chính trị, trật tự an toàn xã hội; các tập thể, cá nhân là Anh hùng Lao động, Chiến sĩ thi đua toàn quốc... làm cho tấm gương điển hình phát huy vai trò nêu gương, lan tỏa trong xã hội.</w:t>
      </w:r>
    </w:p>
    <w:p>
      <w:r>
        <w:t>- Kết hợp chặt chẽ giữa công tác tuyên truyền, biểu dương nhân tố mới, gương điển hình tiên tiến với việc triển khai các phong trào thi đua yêu nước nhằm thúc đẩy phong trào thi đua theo chiều sâu, tạo điều kiện cho các điển hình tiên tiến ngày càng được nhân rộng và phát triển.</w:t>
      </w:r>
    </w:p>
    <w:p>
      <w:r>
        <w:t>b) Hình thức tuyên truyền:</w:t>
      </w:r>
    </w:p>
    <w:p>
      <w:r>
        <w:t>- Các cơ quan truyền thông từ tỉnh tới cơ sở phải xác định việc tuyên truyền phổ biến các phong trào thi đua yêu nước, các điển hình tiên tiến là nhiệm vụ quan trọng trong các hoạt động tuyên truyền. Chủ động, tích cực phối hợp với Mặt trận Tổ quốc Việt Nam và các đoàn thể, Hội đồng Thi đua - Khen thưởng các cấp để tuyên truyền, cổ vũ phong trào thi đua yêu nước, các điển hình mới, nhân tố mới trong các phong trào thi đua.</w:t>
      </w:r>
    </w:p>
    <w:p>
      <w:r>
        <w:t>- Đa dạng hóa các hình thức tuyên truyền về điển hình tiên tiến, gương người tốt, việc tốt nhằm phổ cập rộng rãi, tạo sự tương tác với khán giả, thính giả, đọc giả, tạo sự lan tỏa, góp phần đẩy lùi các biểu hiện tiêu cực trong xã hội.</w:t>
      </w:r>
    </w:p>
    <w:p>
      <w:r>
        <w:t>+ Cấp tỉnh:  (1)  Mở chuyên trang, chuyên mục, tăng thời lượng tuyên truyền, phổ biến các điển hình tiên tiến trong các phong trào thi đua yêu nước, các tập thể cá nhân được khen thưởng cấp tỉnh, cấp Nhà nước trên hệ thống thông tin đại chúng của tỉnh;  (2)  Tổ chức hội nghị sơ kết, tổng kết các phong trào thi đua do Thủ tướng Chính phủ, Chủ tịch Ủy ban nhân dân tỉnh phát động bảo đảm đúng Kế hoạch;  (3)  Tổ chức cho điển hình tiên tiến tiêu biểu giao lưu, trao đổi truyền đạt kinh nghiệm với các tổ chức, đối tượng cùng chuyên môn, lĩnh vực công tác và học sinh, sinh viên trong trường phổ thông, đại học để thắp sáng ước mơ hoài bão cho thế hệ trẻ. Tùy từng điều kiện cụ thể, nhiệm vụ phù hợp tổ chức ít nhất 01 lần/năm bằng các hình thức trực tiếp, trực tuyến hoặc lồng ghép các hội nghị sơ kết, tổng kết để biểu dương, tôn vinh các điển hình tiên tiến;  (4)  Chỉ đạo tổ chức Hội nghị điển hình tiên tiến các cấp, tiến tới tổ chức Đại hội thi đua yêu nước tỉnh Quảng Ninh lần thứ VI vào năm 2025;  (5)  Phát hành ấn phẩm tuyên truyền điển hình tiên tiến của tỉnh (có thể bằng hình thức điện tử).</w:t>
      </w:r>
    </w:p>
    <w:p>
      <w:r>
        <w:t>+ Các cơ quan, đơn vị, địa phương trong tỉnh:  (1)  Tổ chức tuyên truyền, phổ biến các điển hình tiên tiến trong các phong trào thi đua yêu nước, các tập thể cá nhân được khen thưởng cấp tỉnh, cấp Nhà nước của cơ quan, đơn vị, địa phương;  (2)  Mở chuyên trang, chuyên mục, tăng thời lượng tuyên truyền, phổ biến các điển hình tiên tiến, các tập thể, cá nhân tiêu biểu được các cấp khen thưởng trên các cơ quan truyền thông, website, trang điện tử của cơ quan, đơn vị, địa phương;  (3)  Tổ chức cho điển hình tiên tiến tiêu biểu giao lưu, trao đổi, truyền đạt kinh nghiệm cho các tổ chức, đối tượng cùng chuyên môn, lĩnh vực công tác và học sinh các cấp học để thắp sáng ước mơ, hoài bão cho thế hệ trẻ. Tùy từng điều kiện cụ thể, nhiệm vụ phù hợp tổ chức ít nhất 01 lần/năm bằng các hình thức trực tiếp, trực tuyến hoặc lồng ghép các hội nghị sơ kết, tổng kết để biểu dương, tôn vinh các điển hình tiên tiến;  (4)  Tổ chức Hội nghị điển hình tiên tiến cấp cơ sở vào năm 2025.</w:t>
      </w:r>
    </w:p>
    <w:p>
      <w:r>
        <w:t>- Đa dạng hóa, hiện đại hóa phương thức tuyên truyền: Sử dụng kết hợp hài hòa các hình thức tuyên truyền bằng báo cáo viên, tuyên truyền viên, tuyên truyền qua phương tiện thông tin đại chúng, qua các trang, kênh, mạng di động... Tận dụng Internet, nền tảng số để lan tỏa hiệu ứng xã hội tích cực và sâu rộng trong cộng đồng, thực hiện tốt các mục tiêu “Lấy cái đẹp dẹp cái xấu, góp phần đẩy lùi cái xấu, cái ác”.</w:t>
      </w:r>
    </w:p>
    <w:p>
      <w:r>
        <w:t>- Cơ quan làm công tác thi đua, khen thưởng các cấp tiếp tục triển khai chương trình phối hợp với các cơ quan thông tin truyền thông, Mặt trận Tổ quốc Việt Nam và các tổ chức chính trị - xã hội cùng cấp để phát hiện, nhân rộng gương điển hình tiên tiến; là đầu mối tổng hợp, cung cấp thông tin về các điển hình tiên tiến trên mọi lĩnh vực của đời sống xã hội.</w:t>
      </w:r>
    </w:p>
    <w:p>
      <w:r>
        <w:t>c) Phát hiện, xây dựng, bồi dưỡng điển hình tiên tiến trong các lĩnh vực của đời sống:</w:t>
      </w:r>
    </w:p>
    <w:p>
      <w:r>
        <w:t>- Các cơ quan, đơn vị, địa phương căn cứ nhiệm vụ, giải pháp tại Kế hoạch số 147/KH-UBND ngày 06/6/2023 của Ủy ban nhân dân tỉnh về “Tuyên truyền gương điển hình tiên tiến giai đoạn 2022-2025” trên địa bàn tỉnh Quảng Ninh để xây dựng tiêu chuẩn, tiêu chí cụ thể gương điển hình tiên tiến phù hợp với từng lĩnh vực, ngành nghề, với thực tiễn của cơ quan, đơn vị, địa phương; xây dựng, triển khai kế hoạch phát hiện, tuyên truyền, phổ biến, nhân rộng và tổ chức tôn vinh điển hình tiên tiến bằng các hình thức biểu dương, tôn vinh phù hợp.</w:t>
      </w:r>
    </w:p>
    <w:p>
      <w:r>
        <w:t>- Tăng cường phát hiện các điển hình tiên tiến tiêu biểu để khen thưởng và trình cấp trên khen thưởng kịp thời. Quan tâm tuyên dương, khen thưởng thành tích đột xuất, khen thưởng chuyên đề, đặc biệt khen thưởng đối với các tập thể, cá nhân được phát hiện thông qua các phong trào thi đua yêu nước. 100% các cơ quan, địa phương, đơn vị xây dựng, bồi dưỡng, nhân rộng các điển hình tiên tiến tạo tính lan tỏa tại cơ quan, đơn vị, địa phương, trong tỉnh và toàn quốc. Mỗi, ngành lĩnh vực đều có những gương điển hình tiên tiến tiêu biểu được tỉnh, Trung ương vinh danh. Mỗi phong trào thi đua do Trung ương, tỉnh phát động, khi sơ kết, tổng kết có ít nhất 30 mô hình, điển hình cấp tỉnh; có từ 03 đến 05 mô hình, điển hình tiêu biểu được Trung ương vinh danh, khen thưởng...</w:t>
      </w:r>
    </w:p>
    <w:p>
      <w:r>
        <w:t>d) Đổi mới hình thức, cách thức tổ chức sơ kết, tổng kết phong trào thi đua đảm bảo thiết thực, hiệu quả, tránh hình thức:</w:t>
      </w:r>
    </w:p>
    <w:p>
      <w:r>
        <w:t>- Việc tổ chức sơ kết, tổng kết các phong trào thi đua phải đảm bảo tuân thủ quy trình, quy định. Việc xây dựng báo cáo sơ kết, tổng kết theo hướng tăng cường các thông tin định lượng; Báo cáo phải được chuyển hóa thành các phóng sự truyền hình. Trong các phóng sự có các điểm nhấn về những cách làm hay, sáng tạo của những cơ quan, đơn vị tiêu biểu. Mỗi một phong trào thi đua khi sơ kết, tổng kết phải gây dựng được những gương điển hình tiên tiến để tuyên truyền trước, trong và sau hội nghị.</w:t>
      </w:r>
    </w:p>
    <w:p>
      <w:r>
        <w:t>- Tăng cường thực hành tiết kiệm, chống lãng phí trong tổ chức sơ kết, tổng kết phong trào thi đua. Không tổ chức riêng Hội nghị hoặc Lễ trao tặng, đón nhận các danh hiệu thi đua hoặc hình thức khen thưởng cấp Nhà nước. Việc tổ chức Hội nghị theo hướng giảm quy mô, thời gian tổ chức, đảm bảo gọn nhẹ, trang trọng, thiết thực, hiệu quả.</w:t>
      </w:r>
    </w:p>
    <w:p>
      <w:r>
        <w:t>- Đánh giá sơ kết, tổng kết phong trào thi đua, cần coi trọng việc phát hiện, lựa chọn những nhân tố mới, những điển hình tiên tiến, những gương người tốt, việc tốt hoặc các tập thể, cá nhân lập được thành tích xuất sắc thành tích đột xuất trong các phong trào thi đua để động viên khen thưởng, đồng thời nêu gương, giáo dục và tạo sự lan tỏa trong cộng đồng. Việc khen thưởng chính xác, kịp thời sẽ có tác dụng nêu gương và tác động tích cực đến phong trào.</w:t>
      </w:r>
    </w:p>
    <w:p>
      <w:r>
        <w:t>5. Nâng cao hiệu quả hoạt động của Hội đồng Thi đua - Khen thưởng và cán bộ làm công tác thi đua, khen thưởng các cấp</w:t>
      </w:r>
    </w:p>
    <w:p>
      <w:r>
        <w:t>a) Nâng cao hiệu quả hoạt động của Hội đồng Thi đua - Khen thưởng:</w:t>
      </w:r>
    </w:p>
    <w:p>
      <w:r>
        <w:t>- Kiện toàn và nâng cao chất lượng hoạt động của Hội đồng Thi đua - Khen thưởng các cấp do người đứng đầu cơ quan, đơn vị, địa phương làm chủ tịch Hội đồng và là cơ quan tham mưu, tư vấn cho cấp ủy Đảng, chính quyền về công tác thi đua, khen thưởng và tổ chức các hoạt động kiểm tra, giám sát thực hiện nhiệm vụ công tác thi đua, khen thưởng. Đổi mới nội dung hoạt động và nâng cao trách nhiệm của các Thành viên Hội đồng cần tập trung thực hiện tốt việc xây dựng, ban hành quy chế hoạt động của Hội đồng Thi đua - Khen thưởng các cấp; phân công trách nhiệm cụ thể của từng Thành viên trong chỉ đạo phong trào thi đua; cụ thể hóa trong việc kiểm tra, giám sát các hoạt động về thi đua, khen thưởng; đảm bảo tính khách quan, chính xác trong việc xét khen thưởng các tập thể, cá nhân có thành tích xuất sắc trong các phong trào thi đua.</w:t>
      </w:r>
    </w:p>
    <w:p>
      <w:r>
        <w:t>- Hội đồng Thi đua - Khen thưởng các cấp cần làm tốt công tác tham mưu, đề xuất các chủ trương, chính sách của Đảng, Nhà nước về công tác thi đua, khen thưởng và tổ chức các phong trào thi đua trong phạm vi trách nhiệm của cấp mình. Định kỳ đánh giá việc tổ chức triển khai các phong trào thi đua; kiến nghị, đề xuất với cấp ủy, chính quyền đề ra các chủ trương, biện pháp đẩy mạnh phong trào thi đua trong từng năm và từng giai đoạn; đề xuất sửa đổi, bổ sung các chế độ, chính sách về thi đua, khen thưởng cho phù hợp với tình hình thực tiễn của tỉnh, cơ quan, đơn vị, địa phương.</w:t>
      </w:r>
    </w:p>
    <w:p>
      <w:r>
        <w:t>- Nâng cao trách nhiệm, vai trò của Hội đồng Thi đua - Khen thưởng và người đứng đầu các cấp trong việc xét khen thưởng và đề nghị cấp có thẩm quyền khen thưởng. Trong quá trình xét, thẩm định hồ sơ khen thưởng phải chủ động nắm bắt thông tin, đảm bảo việc thẩm định chính xác, đúng người, đúng việc, công khai, minh bạch. Trường hợp phát hiện việc khen thưởng hoặc đề nghị khen thưởng đối với tập thể, cá nhân mà tập thể, cá nhân đó có sai phạm trong thực hiện chức năng, nhiệm vụ, vi phạm pháp luật thì người đứng đầu và các thành viên Hội đồng Thi đua - Khen thưởng cơ quan, đơn vị, địa phương đó phải hoàn toàn chịu trách nhiệm và cũng là tiêu chí khi xét đề nghị khen thưởng cấp tỉnh, cấp Nhà nước đối với người đứng đầu và các thành viên Hội đồng Thi đua - Khen thưởng các cấp.</w:t>
      </w:r>
    </w:p>
    <w:p>
      <w:r>
        <w:t>- Đẩy mạnh công tác kiểm tra, giám sát và nắm bắt tình hình thực tiễn tổ chức phong trào thi đua ở cơ sở; kịp thời giải quyết các kiến nghị, việc khiếu nại, tố cáo của tổ chức, công dân về công tác thi đua, khen thưởng. Hội đồng Thi đua - Khen thưởng ở cơ sở cần chủ động, tăng cường kiểm tra việc chấp hành quy định của pháp luật về công tác thi đua, khen thưởng để kịp thời uốn nắn, điều chỉnh đảm bảo đúng quy định. Không bị động hay phụ thuộc vào việc kiểm tra, giám sát của cấp trên.</w:t>
      </w:r>
    </w:p>
    <w:p>
      <w:r>
        <w:t>b) Nâng cao chất lượng đội ngũ cán bộ làm công tác thi đua, khen thưởng:</w:t>
      </w:r>
    </w:p>
    <w:p>
      <w:r>
        <w:t>- Tiếp tục củng cố kiện toàn hệ thống tổ chức bộ máy làm công tác thi đua, khen thưởng các cấp theo hướng tinh gọn, hiệu quả. Tuyển chọn, bố trí người có đủ phẩm chất, năng lực, tinh thông về nghiệp vụ, có khả năng tham mưu, nghiên cứu cụ thể hóa các chủ trương, chính sách, pháp luật, đáp ứng yêu cầu nhiệm vụ trong giai đoạn hiện nay, đặc biệt là năng phát hiện, bồi dưỡng những cá nhân điển hình tiên tiến trong các phong trào thi đua.</w:t>
      </w:r>
    </w:p>
    <w:p>
      <w:r>
        <w:t>- Các cấp, các ngành cần chú trọng công tác đào tạo, bồi dưỡng, tập huấn nghiệp vụ để nâng cao năng lực, kiến thức, trình độ đội ngũ cán bộ, công chức, viên chức chuyên trách về công tác thi đua, khen thưởng để thực hiện công tác tham mưu có hiệu quả, góp phần nâng cao chất lượng phong trào thi đua yêu nước và công tác khen thưởng.</w:t>
      </w:r>
    </w:p>
    <w:p>
      <w:r>
        <w:t>c) Đổi mới, nâng cao hiệu quả tổ chức các ngày kỷ niệm, tôn vinh, trao tặng đón nhận các danh hiệu thi đua và hình thức khen thưởng. Từng bước chuẩn hóa công tác tổ chức trao tặng và đón nhận. Cán bộ làm công tác thi đua, khen thưởng ở cơ quan, đơn vị, địa phương phải được tổ chức tập huấn nắm vững các quy định tổ chức việc trao tặng và đón nhận, tham mưu cho cấp ủy đảng, chính quyền tổ chức các nghi thức trao tặng, đón nhận danh hiệu thi đua, hình thức khen thưởng đảm bảo an toàn, trang trọng, tiết kiệm, không phô trương, hình thức, gây lãng phí, tốn kém; có những giải pháp chấn chỉnh tình trạng tổ chức trao tặng và đón nhận không đúng nghi thức theo quy định, hướng dẫn hiện hành của Trung ương và của tỉnh.</w:t>
      </w:r>
    </w:p>
    <w:p>
      <w:r>
        <w:t>d) Kiện toàn, củng cố và nâng cao hiệu quả hoạt động của các Cụm, Khối thi đua, tạo động lực đẩy mạnh phong trào thi đua phát triển. Đổi mới cách thức tổ chức các hoạt động Cụm, Khối thi đua thông qua việc tăng cường các buổi tọa đàm, giao lưu điển hình tiên tiến. Tổ chức kiểm tra chéo, tăng cường các hoạt động chuyên đề. Xây dựng quy chế hoạt động của các Cụm, Khối thi đua phù hợp với đặc điểm của từng cơ quan, đơn vị, địa phương đảm bảo các nội dung, tiêu chí thi đua phù hợp với cơ quan, đơn vị thuộc Cụm, Khối. Đề cao vai trò của Cụm trưởng, Khối trưởng trong việc tổ chức triển khai phong trào thi đua trong Cụm, Khối và đánh giá, suy tôn các đơn vị hằng năm.</w:t>
      </w:r>
    </w:p>
    <w:p>
      <w:r>
        <w:t>6. Đẩy mạnh cải cách thủ tục hành chính, ứng dụng công nghệ thông tin trong công tác quản lý Nhà nước về công tác thi đua, khen thưởng</w:t>
      </w:r>
    </w:p>
    <w:p>
      <w:r>
        <w:t>- Thực hiện đơn giản hóa quy trình về hồ sơ, thủ tục đề nghị khen thưởng; quy định rõ quy trình khen thưởng, lấy ý kiến Nhân dân về việc khen thưởng trên các phương tiện thông tin đại chúng, đảm bảo công khai, minh bạch.</w:t>
      </w:r>
    </w:p>
    <w:p>
      <w:r>
        <w:t>- Đồng bộ số hóa kết quả giải quyết thủ tục hành chính đảm bảo việc kết nối, chia sẻ dữ liệu trong giải quyết thủ tục hành chính trên môi trường điện tử; 100% hồ sơ giải quyết thủ tục hành chính thuộc lĩnh vực thi đua, khen thưởng được luân chuyển trong nội bộ giữa các cơ quan có thẩm quyền giải quyết, hoặc các cơ quan có liên quan bằng phương thức điện tử thông qua phần mềm quản lý công tác thi đua khen thưởng; 100% hồ sơ thủ tục hành chính đã giải quyết thành công được số hóa, lưu trữ và có giá trị tái sử dụng.</w:t>
      </w:r>
    </w:p>
    <w:p>
      <w:r>
        <w:t>- Thực hiện số hóa quy trình thủ tục, hồ sơ các phong trào thi đua và công tác khen thưởng thông qua ứng dụng Phần mềm quản lý công tác thi đua, khen thưởng để đảm bảo tính đồng bộ và chính xác, đáp ứng yêu cầu quản lý tuyến trình khen đối với các cơ quan, đơn vị, địa phương trên địa bàn tỉnh, cùng với đó là cơ chế phân cấp quản lý linh hoạt theo hướng tăng tính chủ động cho thủ trưởng đơn vị, theo đối tượng quản lý, theo năng lực nghiệp vụ, thực hiện liên kết trực tiếp vào phần mềm quản lý hồ sơ khen thưởng điện tử của Ban Thi đua - Khen thưởng Trung ương.</w:t>
      </w:r>
    </w:p>
    <w:p>
      <w:r>
        <w:t>III. TỔ CHỨC THỰC HIỆN</w:t>
      </w:r>
    </w:p>
    <w:p>
      <w:r>
        <w:t>1. Các sở, ban, ngành, Ủy ban nhân dân các huyện, thị xã, thành phố</w:t>
      </w:r>
    </w:p>
    <w:p>
      <w:r>
        <w:t>- Căn cứ các nội dung của Kế hoạch này và Quyết định số 3733/QĐ-UBND ngày 20/12/2022 của Ủy ban nhân dân tỉnh Phê duyệt Đề án đổi mới phong trào thi đua yêu nước trên địa bàn tỉnh Quảng Ninh giai đoạn 2022-2025, định hướng đến năm 2023, căn cứ chức năng, nhiệm vụ được giao và tình hình thực tế của cơ quan, đơn vị, địa phương để xây dựng kế hoạch cụ thể và tổ chức triển khai thực hiện đạt hiệu quả. Thời gian hoàn thành công tác triển khai trong Quý IV năm 2023.</w:t>
      </w:r>
    </w:p>
    <w:p>
      <w:r>
        <w:t>- Căn cứ chức năng nhiệm vụ được giao, phối hợp với Sở Nội vụ phát động và triển khai tổ chức có hiệu quả các phong trào thi đua theo ngành, lĩnh vực được giao trên phạm vi toàn tỉnh; chủ động đăng ký và xây dựng các chuyên đề, mô hình thi đua đáp ứng yêu cầu tình hình và đặc thù nhiệm vụ của từng cơ quan, đơn vị, địa phương trong từng năm và cả giai đoạn. Hằng năm, xác định, lựa chọn những khâu đột phá, trọng tâm, trọng điểm của ngành, địa phương để phát động những đợt thi đua đặc biệt phấn đấu hoàn thành, hoàn thành vượt mức các chỉ tiêu đã đề ra.</w:t>
      </w:r>
    </w:p>
    <w:p>
      <w:r>
        <w:t>- Xây dựng kế hoạch cụ thể để bồi dưỡng, xây dựng các điển hình tiên tiến trong từng năm và cả giai đoạn 2023 - 2025; phấn đấu mỗi ngành, lĩnh vực, địa phương lựa chọn được các điển hình tiêu biểu, xuất sắc toàn diện để nêu gương học tập và giới thiệu cho Trung ương tuyên truyền trong toàn quốc. Hằng năm, căn cứ tiêu chí về mô hình, điển hình tiên tiến và kết quả thực hiện các phong trào thi đua để phát hiện và lựa chọn có ít nhất 15 điển hình tiên tiến tiêu biểu cấp tỉnh; đối với các huyện, thị xã, thành phố phát hiện và lựa chọn ít nhất 10 điển hình tiêu biểu; mỗi xã, phường, thị trấn có ít nhất 02 điển hình; mỗi sở, ban, ngành có ít nhất 01 điển hình tập thể, cá nhân tiêu biểu được phổ biến, nhân rộng. Tăng cường công tác kiểm tra, đánh giá kết quả thực hiện các phong trào thi đua.</w:t>
      </w:r>
    </w:p>
    <w:p>
      <w:r>
        <w:t>- Định kỳ hàng năm báo cáo kết quả thực hiện Kế hoạch vào nội dung báo cáo tổng kết công tác thi đua, khen thưởng gửi về Ban Thi đua - Khen thưởng (Sở Nội vụ) để tổng hợp báo cáo Chủ tịch Ủy ban nhân dân tỉnh theo quy định.</w:t>
      </w:r>
    </w:p>
    <w:p>
      <w:r>
        <w:t>2. Đề nghị Mặt trận Tổ quốc và các tổ chức chính trị - xã hội tỉnh</w:t>
      </w:r>
    </w:p>
    <w:p>
      <w:r>
        <w:t>- Tiếp tục phát huy vai trò nòng cốt trong vận động hội viên, đoàn viên và nhân dân tham gia các phong trào thi đua yêu nước. Đồng thời nâng cao trách nhiệm và vai trò giám sát, phản biện xã hội trong việc tổ chức các phong trào thi đua, đảm bảo khen thưởng đúng đối tượng, đúng thành tích.</w:t>
      </w:r>
    </w:p>
    <w:p>
      <w:r>
        <w:t>- Xây dựng kế hoạch, chỉ đạo các đơn vị thành viên thực hiện đổi mới, đa dạng hóa các phương thức, hình thức tuyên truyền về phong trào thi đua yêu nước và các điển hình tiên tiến. Việc tuyên truyền các phong trào thi đua yêu nước, các điển hình tiên tiến phải trở thành nội dung sinh hoạt định kỳ tại cơ sở, tuyên truyền qua thông tin đại chúng và tuyên truyền qua hoạt động của Mặt trận Tổ quốc Việt Nam và đoàn thể các cấp.</w:t>
      </w:r>
    </w:p>
    <w:p>
      <w:r>
        <w:t>3. Sở Nội vụ</w:t>
      </w:r>
    </w:p>
    <w:p>
      <w:r>
        <w:t>- Hướng dẫn, theo dõi, kiểm tra, đôn đốc các cấp, các ngành, đơn vị, địa phương trên địa bàn tỉnh triển khai kế hoạch đạt hiệu quả, chủ động tham mưu Hội đồng Thi đua - Khen thưởng tỉnh, Chủ tịch Ủy ban nhân dân tỉnh báo cáo Ban Cán sự đảng Ủy ban nhân dân tỉnh, báo cáo Ban Thường vụ Tỉnh ủy kết quả thực hiện Chỉ thị số 37-CT/TU.</w:t>
      </w:r>
    </w:p>
    <w:p>
      <w:r>
        <w:t>- Chủ trì, phối hợp với các sở, ban, ngành liên quan tham mưu Ủy ban nhân dân tỉnh, trình Hội đồng nhân dân tỉnh ban hành Nghị quyết: Quy định tặng thưởng danh hiệu “Công dân Quảng Ninh ưu tú”; xây dựng một số cơ chế chính sách khen thưởng đặc thù của tỉnh; chủ trì tham mưu hoàn thiện hệ thống văn bản chỉ đạo, điều hành về công tác thi đua, khen thưởng của tỉnh theo quy định của Luật Thi đua, khen thưởng ngày 15/6/2022, Nghị định của Chính phủ quy định chi tiết thi hành một số điều của Luật Thi đua, khen thưởng và phù hợp với tình hình thực tiễn của tỉnh.</w:t>
      </w:r>
    </w:p>
    <w:p>
      <w:r>
        <w:t>- Tiếp tục tham mưu đổi mới nội dung, nâng cao hiệu quả hoạt động của Hội đồng Thi đua - Khen thưởng tỉnh; đổi mới nội dung, nâng cao chất lượng các kỳ họp của Hội đồng Thi đua - Khen thưởng tỉnh. Đẩy mạnh công tác tham mưu thực hiện nhiệm vụ quản lý Nhà nước về công tác thi đua, khen thưởng trên địa bàn tỉnh đảm bảo chất lượng, hiệu quả, đúng quy định.</w:t>
      </w:r>
    </w:p>
    <w:p>
      <w:r>
        <w:t>- Hằng năm, tham mưu Ủy ban nhân dân tỉnh tổ chức tập huấn, bồi dưỡng nghiệp vụ về công tác thi đua khen thưởng cho đội ngũ làm công tác thi đua, khen thưởng trên địa bàn tỉnh. Tăng cường công tác kiểm tra trong tổ chức thực hiện các phong trào thi đua yêu nước và công tác khen thưởng.</w:t>
      </w:r>
    </w:p>
    <w:p>
      <w:r>
        <w:t>- Phối hợp với các đơn vị liên quan đề xuất các tập thể, cá nhân điển hình tiên tiến để bồi dưỡng, xây dựng lộ trình phấn đấu đạt danh hiệu Anh hùng Lao động, Chiến sĩ thi đua toàn quốc...; Thẩm định, đề xuất khen thưởng cho các tập thể, cá nhân là điển hình tiên tiến tiêu biểu theo quy định hiện hành; về phong trào thi đua yêu nước và các điển hình tiên tiến.</w:t>
      </w:r>
    </w:p>
    <w:p>
      <w:r>
        <w:t>- Tham mưu Ủy ban nhân dân tỉnh tổ chức biểu dương, tôn vinh điển hình tiên tiến cấp tỉnh nhân dịp kỷ niệm ngày Chủ tịch Hồ Chí Minh ra lời kêu gọi thi đua ái quốc hằng năm; Hội nghị sơ kết, tổng kết các phong trào thi đua do Thủ tướng Chính phủ và Ủy ban nhân dân tỉnh phát động; Đại hội thi đua yêu nước tỉnh Quảng Ninh vào năm 2025; Biên tập phát hành ấn phẩm “Những kết quả nổi bật trong phong trào thi đua yêu nước và gương điển hình tiên tiến tỉnh Quảng Ninh giai đoạn 2021-2025”.</w:t>
      </w:r>
    </w:p>
    <w:p>
      <w:r>
        <w:t>4. Sở Thông tin và Truyền thông</w:t>
      </w:r>
    </w:p>
    <w:p>
      <w:r>
        <w:t>- Chủ trì hướng dẫn, đôn đốc cơ quan báo chí của tỉnh, các cơ quan báo chí có hợp tác, thường trú tại tỉnh và hệ thống thông tin cơ sở đẩy mạnh tuyên truyền các phong trào thi đua yêu nước; tập trung tuyên truyền công tác phát hiện, phổ biến và nhân rộng các điển hình tiên tiến trên địa bàn tỉnh, đặc biệt vào những dịp kỷ niệm các ngày lễ lớn và các sự kiện lịch sử quan trọng.</w:t>
      </w:r>
    </w:p>
    <w:p>
      <w:r>
        <w:t>- Phối hợp, lồng ghép hướng dẫn tuyên truyền về công tác phát hiện, phổ biến điển hình tiên tiến tại các buổi tập huấn, bồi dưỡng, nâng cao trình độ cho đội ngũ phóng viên, biên tập viên báo chí của Tỉnh và Trung ương đóng trên địa bàn tỉnh.</w:t>
      </w:r>
    </w:p>
    <w:p>
      <w:r>
        <w:t>5. Trung tâm Truyền thông tỉnh</w:t>
      </w:r>
    </w:p>
    <w:p>
      <w:r>
        <w:t>- Mở chuyên trang, chuyên mục, tăng thời lượng tin bài để tuyên truyền chủ trương, đường lối của Đảng, chính sách pháp luật của Nhà nước về công tác thi đua, khen thưởng; thành quả của phong trào thi đua yêu nước trên tất cả các lĩnh vực, qua đó làm chuyển biến nhận thức của cán bộ, đảng viên và nhân dân về vai trò, vị trí và tầm quan trọng của công tác thi đua, khen thưởng trong thời kỳ mới; phát hiện, nêu gương các tập thể, cá nhân xuất sắc, các điển hình tiên tiến; cụ thể:  (1)  Tổ chức sản xuất tin, phóng sự để tuyên truyền về các mô hình, điển hình tiên tiến nhân kỷ niệm Ngày Chủ tịch Hồ Chí Minh ra Lời kêu gọi thi đua ái quốc 11/6 và dịp tổng kết phong trào thi đua, công tác khen thưởng hằng năm của tỉnh.  (2)  Xây dựng chuyên mục Thi đua yêu nước tuyên truyền về công tác thi đua, khen thưởng phát sóng trên sóng truyền hình, phát thanh và hạ tầng mạng, định kỳ 02 số/tháng.  (3)  Xây dựng, đăng tải các tác phẩm báo chí tuyên truyền về công tác thi đua, khen thưởng của tỉnh. Mở các chuyên trang, chuyên mục tuyên truyền về phong trào thi đua yêu nước, các mô hình, điển hình tiên tiến trên các nền tảng hạ tầng của Trung tâm.</w:t>
      </w:r>
    </w:p>
    <w:p>
      <w:r>
        <w:t>- Phối hợp với Ban Thi đua - Khen thưởng (Sở Nội vụ), Ủy ban Mặt trận Tổ quốc Việt Nam và các tổ chức đoàn thể chính trị - xã hội tổ chức giao lưu nhằm cổ vũ, lan tỏa các tấm gương tiêu biểu trong các lĩnh vực của đời sống xã hội, thông qua đó phản ánh những thành quả đạt được của các phong trào thi đua; Phát hành ấn phẩm điển hình tiên tiến (có thể bằng ấn phẩm điện tử).</w:t>
      </w:r>
    </w:p>
    <w:p>
      <w:r>
        <w:t>6. Văn phòng Ủy ban nhân dân tỉnh</w:t>
      </w:r>
    </w:p>
    <w:p>
      <w:r>
        <w:t>Phối hợp với Sở Nội vụ trong công tác tổ chức triển khai, đôn đốc, kiểm tra việc thực hiện Đề án “Đổi mới phong trào thi đua yêu nước trên địa bàn tỉnh Quảng Ninh giai đoạn 2022-2025, định hướng đến năm 2023” và Kế hoạch này.</w:t>
      </w:r>
    </w:p>
    <w:p>
      <w:r>
        <w:t>Đề nghị Thủ trưởng các Sở, ban, ngành; Ủy ban Mặt trận Tổ quốc và các tổ chức chính trị - xã hội tỉnh; Chủ tịch Ủy ban nhân dân các huyện, thị xã, thành phố và các tổ chức, đơn vị liên quan triển khai tổ chức thực hiện Kế hoạch này. Trong quá trình thực hiện, nếu có vướng mắc đề nghị phản ánh về Sở Nội vụ (Ban Thi đua - Khen thưởng tỉnh) để tổng hợp, báo cáo./.</w:t>
      </w:r>
    </w:p>
    <w:p>
      <w:r>
        <w:t>Nơi nhận:</w:t>
      </w:r>
    </w:p>
    <w:p>
      <w:r>
        <w:t>- Văn phòng Chính phủ;</w:t>
      </w:r>
    </w:p>
    <w:p>
      <w:r>
        <w:t>- Hội đồng Thi đua - Khen thưởng TW;</w:t>
      </w:r>
    </w:p>
    <w:p>
      <w:r>
        <w:t>- Ban Thi đua - Khen thưởng TW;</w:t>
      </w:r>
    </w:p>
    <w:p>
      <w:r>
        <w:t>- TT. Tỉnh ủy, TT. HĐND tỉnh;</w:t>
      </w:r>
    </w:p>
    <w:p>
      <w:r>
        <w:t>- Các Ban xây dựng Đảng và cơ quan thuộc TU;</w:t>
      </w:r>
    </w:p>
    <w:p>
      <w:r>
        <w:t>- UB MTTQ và các tổ chức CTXH tỉnh;</w:t>
      </w:r>
    </w:p>
    <w:p>
      <w:r>
        <w:t>- Các sở, ban, ngành, đơn vị;</w:t>
      </w:r>
    </w:p>
    <w:p>
      <w:r>
        <w:t>- Các huyện, thị xã, thành phố thuộc tỉnh;</w:t>
      </w:r>
    </w:p>
    <w:p>
      <w:r>
        <w:t>- QCT, các PCT UBND tỉnh;</w:t>
      </w:r>
    </w:p>
    <w:p>
      <w:r>
        <w:t>- V0, V13, TH4_5;</w:t>
      </w:r>
    </w:p>
    <w:p>
      <w:r>
        <w:t>- Lưu: VT, TH1.</w:t>
      </w:r>
    </w:p>
    <w:p>
      <w:r>
        <w:t>3b_KH15</w:t>
      </w:r>
    </w:p>
    <w:p>
      <w:r>
        <w:t>TM. ỦY BAN NHÂN DÂN</w:t>
      </w:r>
    </w:p>
    <w:p>
      <w:r>
        <w:t>Q. 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