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263/KH-UBND năm 2023 thực hiện Chương trình hành động quốc gia về Sản xuất và tiêu dùng bền vững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263/KH-UBND</w:t>
      </w:r>
    </w:p>
    <w:p>
      <w:r>
        <w:t>Hà Nội, ngày 06 tháng 11 năm 2023</w:t>
      </w:r>
    </w:p>
    <w:p>
      <w:r>
        <w:t>KẾ HOẠCH</w:t>
      </w:r>
    </w:p>
    <w:p>
      <w:r>
        <w:t>THỰC HIỆN CHƯƠNG TRÌNH HÀNH ĐỘNG QUỐC GIA VỀ SẢN XUẤT VÀ TIÊU DÙNG BỀN VỮNG NĂM 2024 TRÊN ĐỊA BÀN THÀNH PHỐ HÀ NỘI</w:t>
      </w:r>
    </w:p>
    <w:p>
      <w:r>
        <w:t>Thực hiện: Quyết định số 889/QĐ-TTg ngày 24/06/2020 của Thủ tướng Chính phủ phê duyệt Chương trình hành động quốc gia về sản xuất và tiêu dùng bền vững giai đoạn 2021-2030; Quyết định số 687/QĐ-TTg ngày 07/6/2022 của Thủ tướng Chính phủ phê duyệt Đề án Phát triển kinh tế tuần hoàn tại Việt Nam; Quyết định số 4052/QĐ-UBND ngày 11/9/2020 về việc ban hành Kế hoạch thực hiện Chương trình sản xuất và tiêu dùng bền vững giai đoạn 2021-2025 trên địa bàn thành phố Hà Nội; Chương trình hợp tác giữa Sở Công Thương Hà Nội và Công ty Advanced Bussiness Events, Cộng hòa Pháp tại Văn bản số 3140/UBND-KTN ngày 23/9/2022 của UBND thành phố Hà Nội và kết quả thực hiện năm 2023, UBND thành phố Hà Nội ban hành Kế hoạch thực hiện Chương trình hành động quốc gia về Sản xuất và tiêu dùng bền vững năm 2024 trên địa bàn thành phố Hà Nội, với các nội dung như sau:</w:t>
      </w:r>
    </w:p>
    <w:p>
      <w:r>
        <w:t>I. MỤC TIÊU, YÊU CẦU</w:t>
      </w:r>
    </w:p>
    <w:p>
      <w:r>
        <w:t>1. Triển khai đồng bộ các hoạt động sản xuất và tiêu dùng bền vững trên địa bàn thành phố; phát triển kinh tế tuần hoàn, đẩy mạnh sản xuất, tiêu dùng nội địa, kiến tạo môi trường phát triển mạng lưới bền vững cao cấp áp dụng công nghệ có hàm lượng tri thức cao, các hoạt động xuất nhập khẩu, tạo việc làm ổn định và việc làm xanh, thúc đẩy lối sống bền vững, nâng cao chất lượng cuộc sống; bảo vệ môi trường, đảm bảo an sinh xã hội.</w:t>
      </w:r>
    </w:p>
    <w:p>
      <w:r>
        <w:t>2. Hỗ trợ doanh nghiệp và người tiêu dùng áp dụng các giải pháp, phương thức, đổi mới sáng tạo, ứng dụng chuyển đổi số trong sản xuất kinh doanh, liên kết bền vững để sử dụng có hiệu quả tài nguyên, nhiên liệu, nguyên vật liệu, giảm thiểu phát sinh chất thải, thúc đẩy nền kinh tế tuần hoàn và phát triển bền vững; Tạo môi trường thuận lợi để kết nối đầu tư, kinh doanh sản phẩm, dịch vụ giữa các doanh nghiệp tiềm năng của Thành phố Hà Nội với mạng lưới chuỗi cung ứng sản phẩm dịch vụ quốc tế; 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cải thiện, nâng cao vị thế và năng lực cạnh tranh của các doanh nghiệp thân thiện môi trường.</w:t>
      </w:r>
    </w:p>
    <w:p>
      <w:r>
        <w:t>3. Nâng cao nhận thức, tăng cường trách nhiệm xã hội của cộng đồng, doanh nghiệp, tổ chức, các nhân về sản xuất và tiêu dùng bền vững (từ sản xuất, lưu thông, phân phối, tiêu dùng, tái sử dụng); Huy động sự tham gia, đóng góp của mọi thành phần trong xã hội, trong đó doanh nghiệp và người tiêu dùng đóng vai trò trung tâm.</w:t>
      </w:r>
    </w:p>
    <w:p>
      <w:r>
        <w:t>4. Phấn đấu đến hết năm 2024 Thành phố đạt các chỉ tiêu:</w:t>
      </w:r>
    </w:p>
    <w:p>
      <w:r>
        <w:t>4.1. Giảm 3,5 - 4,5% mức tiêu hao nguyên, nhiên vật liệu của các ngành sản xuất, cụ thể: dệt may, rượu bia nước giải khát, thép, nhựa.</w:t>
      </w:r>
    </w:p>
    <w:p>
      <w:r>
        <w:t>4.2. Tỷ lệ các quận, huyện, thị xã tổ chức tuyên truyền phổ biến nâng cao nhận thức về lối sống, tiêu dùng bền vững đạt 80%.</w:t>
      </w:r>
    </w:p>
    <w:p>
      <w:r>
        <w:t>4.3. 85% các khu, cụm công nghiệp và 60% các làng nghề được phổ biến, nâng cao nhận thức về sản xuất và tiêu dùng bền vững.</w:t>
      </w:r>
    </w:p>
    <w:p>
      <w:r>
        <w:t>4.4. Tiếp tục phấn đấu: 60-70% các chợ truyền thống; 100% các siêu thị, trung tâm thương mại không sử dụng túi nilon khó phân hủy; Chuyển đổi sử dụng các sản phẩm bao bì thân thiện với môi trường thay thế dần cho các sản phẩm bao bì nhựa dùng một lần, khó phân hủy.</w:t>
      </w:r>
    </w:p>
    <w:p>
      <w:r>
        <w:t>4.5. Xây dựng, thúc đẩy phát triển chuỗi cung ứng bền vững; khuyến khích phân phối các sản phẩm thân thiện môi trường, được dán nhãn sinh thái tại các siêu thị, trung tâm thương mại.</w:t>
      </w:r>
    </w:p>
    <w:p>
      <w:r>
        <w:t>4.6. Khuyến khích lồng ghép nội dung về sản xuất và tiêu dùng bền vững trong chương trình đào tạo, giảng dạy tại các cấp đào tạo.</w:t>
      </w:r>
    </w:p>
    <w:p>
      <w:r>
        <w:t>II. NỘI DUNG</w:t>
      </w:r>
    </w:p>
    <w:p>
      <w:r>
        <w:t>1. Đẩy mạnh truyền thông về sản xuất và tiêu dùng bền vững</w:t>
      </w:r>
    </w:p>
    <w:p>
      <w:r>
        <w:t>- Xây dựng tài liệu, phổ biến chính sách pháp luật, các mô hình, thực hành tốt gắn với chuyển đổi số, từng bước thực hiện chia sẻ dữ liệu số trong công tác thông tin, tuyên truyền về sản xuất tiêu dùng bền vững (lối sống bền vững, hài hòa với thiên nhiên, bảo vệ môi trường,...) trên địa bàn Thành phố.</w:t>
      </w:r>
    </w:p>
    <w:p>
      <w:r>
        <w:t>- Tổ chức tuyên truyền, tập huấn nâng cao nhận thức về lợi ích việc áp dụng sản xuất sạch hơn trong công nghiệp cho các cấp và các cơ sở sản xuất công nghiệp trên địa bàn Thành phố.</w:t>
      </w:r>
    </w:p>
    <w:p>
      <w:r>
        <w:t>- Tuyên truyền về tác hại của túi nilon khó phân hủy, nhựa sử dụng một lần tiến tới chuyển đổi sử dụng túi nilon có khả năng tự phân hủy, các sản phẩm thân thiện với môi trường tại các chợ, siêu thị, trung tâm thương mại.</w:t>
      </w:r>
    </w:p>
    <w:p>
      <w:r>
        <w:t>- 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2. Thúc đ  ẩy sản xuất sạch hơn, sản xuất các sản phẩm thân thiện môi trường, áp dụng mô hình, liên kết bền vững theo chuỗi vòng đời sản phẩm</w:t>
      </w:r>
    </w:p>
    <w:p>
      <w:r>
        <w:t>- Đánh giá hiện trạng mạng lưới liên kết giữa nhà cung cấp nguyên nhiên liệu, nhà sản xuất, phân phối, người tiêu dùng đối với các nhóm ngành trên địa bàn thành phố Hà Nội.</w:t>
      </w:r>
    </w:p>
    <w:p>
      <w:r>
        <w:t>- Tổ chức Hội chợ triển lãm quốc tế Mạng lưới cao cấp sản xuất, cung ứng, tiêu dùng bền vững lĩnh vực ngành công nghiệp hàng không tại Hà Nội (AeroExpo Hanoi &amp; VietNam Aviation Forum 2024).</w:t>
      </w:r>
    </w:p>
    <w:p>
      <w:r>
        <w:t>- Xây dựng mạng lưới chuỗi liên kết hợp tác sản xuất và tiêu dùng bền vững theo các ngành.</w:t>
      </w:r>
    </w:p>
    <w:p>
      <w:r>
        <w:t>- Hỗ trợ doanh nghiệp ngành Giấy bao bì trên địa bàn Thành phố áp dụng các giải pháp, phương thức nâng cao hiệu quả sử dụng nguyên nhiên liệu, nguyên vật liệu, năng lượng.</w:t>
      </w:r>
    </w:p>
    <w:p>
      <w:r>
        <w:t>- Hỗ trợ kỹ thuật đánh giá sản xuất sạch hơn cho các cơ sở sản xuất công nghiệp, kinh doanh thương mại, dịch vụ trong lĩnh vực Công Thương, cơ sở công nghiệp nông thôn.</w:t>
      </w:r>
    </w:p>
    <w:p>
      <w:r>
        <w:t>- Xây dựng, ứng dụng, phổ biến công cụ hỗ trợ trong quản lý để áp dụng sản xuất sạch hơn cho các doanh nghiệp sản xuất và phân phối.</w:t>
      </w:r>
    </w:p>
    <w:p>
      <w:r>
        <w:t>- Hỗ trợ doanh nghiệp xây dựng chiến lược kinh doanh bền vững; phát triển mạng lưới liên kết bền vững theo chuỗi vòng đời sản phẩm; xây dựng, phổ biến và nhân rộng các mô hình đổi mới sinh thái cho các doanh nghiệp trong các nhóm ngành trên địa bàn Thành phố.</w:t>
      </w:r>
    </w:p>
    <w:p>
      <w:r>
        <w:t>- Hỗ trợ áp dụng, sản xuất sản phẩm thân thiện với môi trường, được dán nhãn sinh thái.</w:t>
      </w:r>
    </w:p>
    <w:p>
      <w:r>
        <w:t>- Hỗ trợ xây dựng, áp dụng, phổ biến và nhân rộng các mô hình, điển hình tốt về sử dụng hiệu quả tài nguyên và sản xuất sạch hơn.</w:t>
      </w:r>
    </w:p>
    <w:p>
      <w:r>
        <w:t>3. Phát triển hệ thống phân phối bền vững, xuất nhập khẩu bền vững</w:t>
      </w:r>
    </w:p>
    <w:p>
      <w:r>
        <w:t>- Xây dựng và phát triển mạng lưới liên kết hợp tác bền vững giữa cơ sở phân phối bán lẻ với các nhà cung ứng về sản phẩm thân thiện môi trường.</w:t>
      </w:r>
    </w:p>
    <w:p>
      <w:r>
        <w:t>- Hỗ trợ cung cấp thông tin, hướng dẫn, phổ biến cho người tiêu dùng về các sản phẩm hữu cơ, sản phẩm được dán nhãn sinh thái, thân thiện môi trường.</w:t>
      </w:r>
    </w:p>
    <w:p>
      <w:r>
        <w:t>4. Tăng cường quan hệ hợp tác quốc tế tr  ong lĩnh vực sản xuất và tiêu dùng bền vững</w:t>
      </w:r>
    </w:p>
    <w:p>
      <w:r>
        <w:t>Hỗ trợ doanh nghiệp của thành phố Hà Nội tham gia Hội chợ triển lãm lĩnh vực hàng không cao cấp thế giới Aeromart; Tổ chức các đoàn trao đổi kinh nghiệm về chuỗi giá trị bền vững trong cung ứng dịch vụ, tiêu dùng bền vững cao cấp lĩnh vực ngành công nghiệp hàng không theo chuỗi sự kiện tổ chức tại các nước năm 2024.</w:t>
      </w:r>
    </w:p>
    <w:p>
      <w:r>
        <w:t>5.  Thực hiện lồng ghép và các nội dung của các đề án, chương trình, kế hoạch hiện có, như: Quản lý và phát triển hoạt động Logistic; Phát triển thương mại điện tử; Chương trình quốc gia về sử dụng năng lượng tiết kiệm và hiệu quả; Chương trình Khuyến công; Chương trình Sản phẩm công nghiệp chủ lực; Chương trình phát triển công nghiệp hỗ trợ, ... đảm bảo hoàn thành các chỉ tiêu giai đoạn 2021-2025 đề ra.</w:t>
      </w:r>
    </w:p>
    <w:p>
      <w:r>
        <w:t>(Có Phụ lục Danh mục các nhiệm vụ kèm theo).</w:t>
      </w:r>
    </w:p>
    <w:p>
      <w:r>
        <w:t>III. KINH PHÍ THỰC HIỆN</w:t>
      </w:r>
    </w:p>
    <w:p>
      <w:r>
        <w:t>Nguồn kinh phí thực hiện Kế hoạch năm 2024 bao gồm:</w:t>
      </w:r>
    </w:p>
    <w:p>
      <w:r>
        <w:t>- Nguồn vốn ngân sách Nhà nước: căn cứ nhiệm vụ được giao tại Kế hoạch và chế độ, định mức chi hiện hành, các Sở, ban, ngành, UBND các quận, huyện, thị xã xây dựng dự toán kinh phí triển khai Kế hoạch thực hiện Chương trình sản xuất và tiêu dùng bền vững năm 2024 trên địa bàn thành phố Hà Nội theo phân cấp trình cấp có thẩm quyền xem xét, bố trí kinh phí theo quy định.</w:t>
      </w:r>
    </w:p>
    <w:p>
      <w:r>
        <w:t>- Vốn tài trợ, các nguồn vốn đầu tư của các doanh nghiệp, tổ chức, cá nhân trong và ngoài nước và những nguồn vốn hợp pháp khác.</w:t>
      </w:r>
    </w:p>
    <w:p>
      <w:r>
        <w:t>IV. TỔ CHỨC THỰC HIỆN</w:t>
      </w:r>
    </w:p>
    <w:p>
      <w:r>
        <w:t>1. Sở Công Thương (cơ quan chủ trì)</w:t>
      </w:r>
    </w:p>
    <w:p>
      <w:r>
        <w:t>- Chủ trì, phối hợp các Sở, ban, ngành; UBND các quận, huyện thị xã và các đơn vị, tổ chức liên quan triển khai thực hiện hiệu quả Kế hoạch thực hiện Chương trình hành động quốc gia về Sản xuất và tiêu dùng bền vững năm 2024 trên địa bàn thành phố Hà Nội; Thực hiện chế độ báo cáo định kỳ (6 tháng, năm) và theo yêu cầu triển khai Chương trình của UBND Thành phố và Bộ Công Thương.</w:t>
      </w:r>
    </w:p>
    <w:p>
      <w:r>
        <w:t>- Chủ trì, phối hợp các Sở, ban, ngành và đơn vị liên quan xây dựng định mức kinh tế - kỹ thuật dịch vụ sự nghiệp công sử dụng ngân sách nhà nước lĩnh vực sản xuất và tiêu dùng bền vững.</w:t>
      </w:r>
    </w:p>
    <w:p>
      <w:r>
        <w:t>- Chủ động cung cấp thông tin về các hoạt động triển khai và kết quả thực hiện Kế hoạch cho các Sở, ban, ngành, UBND quận, huyện thị xã và các cơ quan báo chí để thực hiện công tác thông tin, tuyên truyền hiệu quả.</w:t>
      </w:r>
    </w:p>
    <w:p>
      <w:r>
        <w:t>- Chủ trì, phối hợp với các cơ quan quản lý theo chuyên ngành liên quan xây dựng hệ thống tiêu chí lựa chọn, tổ chức khảo sát, thẩm tra lựa chọn những doanh nghiệp, đơn vị có đủ năng lực triển khai thực hiện hỗ trợ năm 2024; phối hợp các Sở, ngành, đơn vị liên quan xây dựng kế hoạch chi tiết thực hiện các nội dung: Tư vấn, hỗ trợ kỹ thuật cho doanh nghiệp, Tổ chức Đoàn công tác đi các tỉnh, thành phố, Hội chợ đảm bảo đúng mục tiêu, đối tượng, thiết thực hiệu quả, đúng quy định.</w:t>
      </w:r>
    </w:p>
    <w:p>
      <w:r>
        <w:t>- Chủ trì, phối hợp các đơn vị liên quan trong việc thực hiện huy động các nguồn vốn từ các tổ chức, cá nhân trong và ngoài nước tham gia Chương trình Thành phố theo quy định.</w:t>
      </w:r>
    </w:p>
    <w:p>
      <w:r>
        <w:t>- Chủ trì phối hợp các Sở, ngành, UBND các quận, huyện, thị xã và các đơn vị liên quan triển khai hiệu quả công tác giảm thiểu rác thải nhựa trong lĩnh vực sản xuất công nghiệp và phân phối tiêu dùng trên địa bàn Thành phố; hướng dẫn, đôn đốc các doanh nghiệp phân phối ký bản cam kết giảm thiểu túi nilon và sản phẩm nhựa sử dụng một lần; phối hợp với các doanh nghiệp đưa ra lộ trình thực hiện giảm thiểu rác thải nhựa và túi nilon khó phân hủy.</w:t>
      </w:r>
    </w:p>
    <w:p>
      <w:r>
        <w:t>- Quản lý, sử dụng kinh phí thực hiện Chương trình theo đúng quy định định của pháp luật và Thành phố.</w:t>
      </w:r>
    </w:p>
    <w:p>
      <w:r>
        <w:t>- Chủ trì, phối hợp với Sở Nội vụ (Ban Thi đua - Khen thưởng Thành phố) lựa chọn, đề xuất các tập thể, cá nhân có thành tích xuất sắc trong công tác sản xuất và tiêu dùng bền vững báo cáo UBND Thành phố khen thưởng.</w:t>
      </w:r>
    </w:p>
    <w:p>
      <w:r>
        <w:t>2. Sở Tài nguyên và Môi trường</w:t>
      </w:r>
    </w:p>
    <w:p>
      <w:r>
        <w:t>- Thực hiện tuyên truyền và nâng cao nhận thức về giảm ô nhiễm chất thải nhựa và bảo vệ môi trường trên địa bàn Thành phố theo chức năng nhiệm vụ.</w:t>
      </w:r>
    </w:p>
    <w:p>
      <w:r>
        <w:t>- Chủ trì, phối hợp các Sở, ban, ngành Thành phố thực hiện thỏa thuận Paris về Biến đổi khí hậu trên địa bàn thành phố Hà Nội giai đoạn 2021 - 2030 theo Kế hoạch số 228/KH-UBND ngày 02/11/2017 của UBND thành phố Hà Nội.</w:t>
      </w:r>
    </w:p>
    <w:p>
      <w:r>
        <w:t>3. S  ở Khoa học và Công nghệ</w:t>
      </w:r>
    </w:p>
    <w:p>
      <w:r>
        <w:t>- Chủ trì, phối hợp các Sở, ngành Thành phố và các đơn vị có liên quan trong công tác xác định nhiệm vụ, tuyển chọn hoặc giao trực tiếp để thực hiện nghiên cứu, triển khai ứng dụng khoa học và công nghệ hiện đại, đổi mới sáng tạo trong sản xuất và tiêu dùng bền vững.</w:t>
      </w:r>
    </w:p>
    <w:p>
      <w:r>
        <w:t>- Khi thực hiện thẩm định công nghệ các dự án đầu tư theo phân cấp tại Luật Chuyển giao công nghệ năm 2017, ưu tiên công nghệ có nguyên vật liệu và sản phẩm thân thiện với môi trường, hiện đại, giảm thiểu tối đa ảnh hưởng xấu đến môi trường.</w:t>
      </w:r>
    </w:p>
    <w:p>
      <w:r>
        <w:t>- Phối hợp với Sở Công Thương trong việc giới thiệu, tuyên truyền các mô hình, sáng kiến, cải tiến kỹ thuật trong sản xuất và tiêu dùng bền vững.</w:t>
      </w:r>
    </w:p>
    <w:p>
      <w:r>
        <w:t>4. Sở Giao thông vận tải</w:t>
      </w:r>
    </w:p>
    <w:p>
      <w:r>
        <w:t>Chủ trì, phối hợp các Sở, ngành Thành phố và các đơn vị có liên quan nghiên cứu xây dựng và phát triển hệ thống dịch vụ hậu cần xanh, bền vững bao gồm các trung tâm hậu cần xanh, hệ thống kho vận, giao nhận hàng hóa xanh, thúc đẩy sử dụng nhiên liệu sinh học sạch, thân thiện môi trường trong các hoạt động phân phối, vận chuyển hàng hóa.</w:t>
      </w:r>
    </w:p>
    <w:p>
      <w:r>
        <w:t>5. Sở Nông nghiệp và Phát triển nông thôn</w:t>
      </w:r>
    </w:p>
    <w:p>
      <w:r>
        <w:t>- Chủ trì, phối hợp các Sở, ban, ngành Thành phố triển khai duy trì, phát triển hệ thống thông tin điện tử sử dụng mã QR truy xuất nguồn gốc nông sản thực phẩm trên địa bàn thành phố Hà Nội; ứng dụng công nghệ thông tin trong công tác quản lý chất lượng an toàn thực phẩm.</w:t>
      </w:r>
    </w:p>
    <w:p>
      <w:r>
        <w:t>- Tăng cường tuyên truyền, tập huấn, phổ biến quy định sản xuất lương thực thực phẩm nông lâm thủy sản theo hướng sản xuất tố, đảm bảo an toàn, theo chuỗi giá trị minh bạch, trách nhiệm và bền vững.</w:t>
      </w:r>
    </w:p>
    <w:p>
      <w:r>
        <w:t>- Xây dựng và tổ chức thực hiện các giải pháp phát triển sản xuất nông nghiệp an toàn, bền vững; Triển khai hiệu quả các cơ chế, chính sách khuyến khích, hỗ trợ phát triển sản xuất nông nghiệp bảo đảm nguồn cung lương thực, thực phẩm ổn định, đồng thời rà soát đề xuất những chính sách khuyến khích hỗ trợ phát triển nông nghiệp mới phù hợp với tình hình thực tế.</w:t>
      </w:r>
    </w:p>
    <w:p>
      <w:r>
        <w:t>- Duy trì, nhân rộng, nâng cấp các chuỗi liên kết cung ứng nông lâm thủy sản an toàn thành các chuỗi giá trị ngành hàng chất lượng, an toàn, bền vững.</w:t>
      </w:r>
    </w:p>
    <w:p>
      <w:r>
        <w:t>6. Sở   Thông tin và Truyền thông</w:t>
      </w:r>
    </w:p>
    <w:p>
      <w:r>
        <w:t>Phối hợp Sở Công Thương và các Sở, ngành, đơn vị liên quan hướng dẫn các cơ quan báo chí Thành phố, cơ quan báo chí Trung ương và địa phương ký chương trình phối hợp công tác với UBND Thành phố, chỉ đạo hệ thống thông tin cơ sở tuyên truyền về nội dung và các hoạt động triển khai Kế hoạch trên địa bàn Thành phố, góp phần nâng cao nhận thức về sản xuất và tiêu dùng bền vững”.</w:t>
      </w:r>
    </w:p>
    <w:p>
      <w:r>
        <w:t>7. Sở Tài chính</w:t>
      </w:r>
    </w:p>
    <w:p>
      <w:r>
        <w:t>Phối hợp với Sở Công Thương và các cơ quan, đơn vị liên quan tham mưu, báo cáo UBND Thành phố cân đối, bố trí kinh phí từ nguồn chi thường xuyên ngân sách cấp Thành phố để thực hiện Kế hoạch theo quy định.</w:t>
      </w:r>
    </w:p>
    <w:p>
      <w:r>
        <w:t>8. Sở Ngoại vụ</w:t>
      </w:r>
    </w:p>
    <w:p>
      <w:r>
        <w:t>Hướng dẫn các Sở Công Thương và các cơ quan, các đơn vị liên quan triển khai các nội dung liên quan đến hoạt động đối ngoại theo đúng các quy định và yêu cầu của Thành phố.</w:t>
      </w:r>
    </w:p>
    <w:p>
      <w:r>
        <w:t>9. Ban Thi đua khen thưởng Thành phố</w:t>
      </w:r>
    </w:p>
    <w:p>
      <w:r>
        <w:t>Phối hợp với Sở Công Thương triển khai công tác khen thưởng các tập thể, cá nhân có thành tích trong triển khai Chương trình hành động quốc gia về Sản xuất và tiêu dùng bền vững năm 2024 trên địa bàn Thành phố.</w:t>
      </w:r>
    </w:p>
    <w:p>
      <w:r>
        <w:t>10. Các c  ơ quan báo chí thành phố Hà Nội</w:t>
      </w:r>
    </w:p>
    <w:p>
      <w:r>
        <w:t>Đẩy mạnh tuyên truyền nâng cao nhận thức cho các cơ quan, tổ chức, doanh nghiệp và người tiêu dùng về sản xuất và tiêu dùng bền vững; lợi ích của việc áp dụng sản xuất sạch hơn trong công nghiệp; tuyên truyền sử dụng sản phẩm bao bì thân thiện môi trường thay thế dần cho các sản phẩm bao bì nhựa dùng một lần.</w:t>
      </w:r>
    </w:p>
    <w:p>
      <w:r>
        <w:t>11. Các Sở, ban, ngành; UBND các quận, huyện, thị xã</w:t>
      </w:r>
    </w:p>
    <w:p>
      <w:r>
        <w:t>- Trong phạm vi chức năng, nhiệm vụ của mình, các sở, ban, ngành Thành phố; Ban quản lý Khu Công nghiệp và chế xuất Hà Nội; UBND quận, huyện, thị xã có trách nhiệm phối hợp Sở Công Thương thực hiện Chương trình hành động quốc gia về Sản xuất và tiêu dùng bền vững năm 2024 trên địa bàn thành phố Hà Nội.</w:t>
      </w:r>
    </w:p>
    <w:p>
      <w:r>
        <w:t>- Xây dựng và tổ chức thực hiện các nội dung được giao tại Kế hoạch này nhằm đạt các chỉ tiêu đã đề ra (bao gồm các chỉ tiêu chung và các chỉ tiêu của các đề án, chương trình, kế hoạch lồng ghép hiện có).</w:t>
      </w:r>
    </w:p>
    <w:p>
      <w:r>
        <w:t>- UBND các quận, huyện, thị xã chủ động bố trí nguồn ngân sách địa phương và các nguồn huy động hợp pháp để thực hiện các nhiệm vụ của Chương trình trên địa bàn theo quy định.</w:t>
      </w:r>
    </w:p>
    <w:p>
      <w:r>
        <w:t>- Thực hiện lồng ghép và các nội dung của các đề án, chương trình, kế hoạch hiện có, như: Quản lý và phát triển hoạt động Logistic; Phát triển thương mại điện tử; Chương trình quốc gia về sử dụng năng lượng tiết kiệm và hiệu quả; Chương trình Khuyến công; Chương trình Sản phẩm công nghiệp chủ lực; Chương trình phát triển công nghiệp hỗ trợ thành phố Hà Nội giai đoạn 2021- 2025, đảm bảo hoàn thành các chỉ tiêu giai đoạn 2021-2025,...</w:t>
      </w:r>
    </w:p>
    <w:p>
      <w:r>
        <w:t>12. Đề nghị các Hiệp hội ngành nghề, Hiệp hội các nhà bán lẻ, Hiệp hội bảo vệ người tiêu dùng, Liên minh Hợp tác xã, các hiệp hội, tổ chức đoàn thể xã hội trên địa bàn Thành phố, cộng đồng và các cá nhân:</w:t>
      </w:r>
    </w:p>
    <w:p>
      <w:r>
        <w:t>Chủ động đề xuất, phối hợp với các Sở, ngành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Trong quá trình thực hiện, nếu có vướng mắc, các cơ quan đơn vị kịp thời phản ánh gửi Sở Công Thương tổng hợp, báo cáo UBND Thành phố, Bộ Công Thương xem xét, giải quyết theo thẩm quyền./.</w:t>
      </w:r>
    </w:p>
    <w:p>
      <w:r>
        <w:t>Nơi nhận:</w:t>
      </w:r>
    </w:p>
    <w:p>
      <w:r>
        <w:t>- Bộ Công Thương;</w:t>
      </w:r>
    </w:p>
    <w:p>
      <w:r>
        <w:t>- Chủ tịch UBND Thành phố;</w:t>
      </w:r>
    </w:p>
    <w:p>
      <w:r>
        <w:t>- PCT UBND Nguyễn Mạnh Quyền;</w:t>
      </w:r>
    </w:p>
    <w:p>
      <w:r>
        <w:t>- Các Sở, ban, ngành Thành phố;</w:t>
      </w:r>
    </w:p>
    <w:p>
      <w:r>
        <w:t>- UBND các quận, huyện, thị xã;</w:t>
      </w:r>
    </w:p>
    <w:p>
      <w:r>
        <w:t>- Các Hiệp hội, Hội, Liên minh HTX (giao Sở Công Thương gửi)</w:t>
      </w:r>
    </w:p>
    <w:p>
      <w:r>
        <w:t>- VPUB: CVP, PCVP  N.M.Quân ; KTN, KGVX, TH;</w:t>
      </w:r>
    </w:p>
    <w:p>
      <w:r>
        <w:t>- Lưu: VT, KTN  Vân .</w:t>
      </w:r>
    </w:p>
    <w:p>
      <w:r>
        <w:t>TM. ỦY BAN NHÂN DÂN</w:t>
      </w:r>
    </w:p>
    <w:p>
      <w:r>
        <w:t>KT. CHỦ TỊCH</w:t>
      </w:r>
    </w:p>
    <w:p>
      <w:r>
        <w:t>PHÓ CHỦ TỊCH</w:t>
      </w:r>
    </w:p>
    <w:p>
      <w:r>
        <w:t>Nguyễn Mạnh Quyền</w:t>
      </w:r>
    </w:p>
    <w:p>
      <w:r>
        <w:t>PHỤ LỤC</w:t>
      </w:r>
    </w:p>
    <w:p>
      <w:r>
        <w:t>DANH MỤC CÁC NHIỆM VỤ THUỘC KẾ HOẠCH THỰC HIỆN CHƯƠNG TRÌNH HÀNH ĐỘNG QUỐC GIA VỀ SẢN XUẤT VÀ TIÊU DÙNG BỀN VỮNG NĂM 2024 TRÊN ĐỊA BÀN THÀNH PHỐ HÀ NỘI</w:t>
      </w:r>
    </w:p>
    <w:p>
      <w:r>
        <w:t>(Ban hành kèm theo Kế hoạch số 263/KH-UBND ngày 06/11/2023 của UBND thành phố Hà Nội)</w:t>
      </w:r>
    </w:p>
    <w:p>
      <w:r>
        <w:t>TT</w:t>
      </w:r>
    </w:p>
    <w:p>
      <w:r>
        <w:t>Danh mục</w:t>
      </w:r>
    </w:p>
    <w:p>
      <w:r>
        <w:t>Nội dung</w:t>
      </w:r>
    </w:p>
    <w:p>
      <w:r>
        <w:t>Chỉ tiêu, kế hoạch</w:t>
      </w:r>
    </w:p>
    <w:p>
      <w:r>
        <w:t>Đơn vị chủ trì</w:t>
      </w:r>
    </w:p>
    <w:p>
      <w:r>
        <w:t>Đơn vị phối hợp</w:t>
      </w:r>
    </w:p>
    <w:p>
      <w:r>
        <w:t>Thời gian thực hiện</w:t>
      </w:r>
    </w:p>
    <w:p>
      <w:r>
        <w:t>I</w:t>
      </w:r>
    </w:p>
    <w:p>
      <w:r>
        <w:t>Đẩy mạnh truyền thông về sản xuất và tiêu dùng bền vững</w:t>
      </w:r>
    </w:p>
    <w:p>
      <w:r>
        <w:t>1</w:t>
      </w:r>
    </w:p>
    <w:p>
      <w:r>
        <w:t>Xây dựng tài liệu, phổ biến chính sách pháp luật, các mô hình, thực hành tốt về sản xuất tiêu dùng bền vững (lối sống bền vững, hài hòa với thiên nhiên, bảo vệ môi trường,...) trên địa bàn Thành phố.</w:t>
      </w:r>
    </w:p>
    <w:p>
      <w:r>
        <w:t>- Xây dựng sổ tay phổ biến các mô hình, thực hành tốt lối sống bền vững, hài hòa với thiên nhiên, bảo vệ môi trường, gắn với chuyển đổi số, từng bước thực hiện chia sẻ dữ liệu số trong công tác thông tin, tuyên truyền,...</w:t>
      </w:r>
    </w:p>
    <w:p>
      <w:r>
        <w:t>- Tổ chức hội nghị phổ biến chính sách và nâng cao nhận thức về sản xuất và tiêu dùng bền vững cho các cơ quan, tổ chức, doanh nghiệp, người tiêu dùng;</w:t>
      </w:r>
    </w:p>
    <w:p>
      <w:r>
        <w:t>- Thực hiện tuyên truyền, truyền thông qua màn hình Led tấm lớn.</w:t>
      </w:r>
    </w:p>
    <w:p>
      <w:r>
        <w:t>- Tổ chức Lễ phát động tiêu dùng xanh, bền vững.</w:t>
      </w:r>
    </w:p>
    <w:p>
      <w:r>
        <w:t>- Xây dựng 2.000 sổ tay phổ biến các mô hình, thực hành tốt lối sống bền vững, hài hòa với thiên nhiên, bảo vệ môi trường, xây dựng,...</w:t>
      </w:r>
    </w:p>
    <w:p>
      <w:r>
        <w:t>- Tổ chức 04 hội nghị phổ biến chính sách và nâng cao nhận thức về sản xuất và tiêu dùng bền vững cho các cơ quan, tổ chức, doanh nghiệp, người tiêu dùng;</w:t>
      </w:r>
    </w:p>
    <w:p>
      <w:r>
        <w:t>- Thực hiện tuyên truyền, truyền thông qua - Thực hiện tuyên truyền, truyền thông qua màn hình Led tấm lớn.</w:t>
      </w:r>
    </w:p>
    <w:p>
      <w:r>
        <w:t>- Tổ chức Lễ phát động tiêu dùng xanh, bền vững (có khu trưng bày các sản phẩm thân thiện với môi trường, sản phẩm được dán nhãn sinh thái... ).</w:t>
      </w:r>
    </w:p>
    <w:p>
      <w:r>
        <w:t>Sở Công Thương</w:t>
      </w:r>
    </w:p>
    <w:p>
      <w:r>
        <w:t>Các sở, ngành và đơn vị có liên quan; cơ quan, tổ chức, doanh nghiệp, người tiêu dùng trên địa bàn Thành phố.</w:t>
      </w:r>
    </w:p>
    <w:p>
      <w:r>
        <w:t>Tháng 3 - 12/2024</w:t>
      </w:r>
    </w:p>
    <w:p>
      <w:r>
        <w:t>2</w:t>
      </w:r>
    </w:p>
    <w:p>
      <w:r>
        <w:t>Tổ chức tuyên truyền, tập huấn nâng cao nhận thức về lợi ích việc áp dụng sản xuất sạch hơn trong công nghiệp cho các cấp và các cơ sở sản xuất công nghiệp trên địa bàn Thành phố.</w:t>
      </w:r>
    </w:p>
    <w:p>
      <w:r>
        <w:t>- Tổ chức các lớp tập huấn nâng cao năng lực áp dụng sản xuất sạch hơn cho các cơ sở sản xuất tiểu thủ công nghiệp và sản xuất công nghiệp trên địa bàn Thành phố.</w:t>
      </w:r>
    </w:p>
    <w:p>
      <w:r>
        <w:t>- Xây dựng và phát các phóng sự tuyên truyền nâng cao nhận thức lợi ích của việc áp dụng sản xuất sạch hơn trong công nghiệp;</w:t>
      </w:r>
    </w:p>
    <w:p>
      <w:r>
        <w:t>- Viết, đưa tin bài tuyên truyền về sản xuất và tiêu dùng bền vững, SXSH trên báo điện tử.</w:t>
      </w:r>
    </w:p>
    <w:p>
      <w:r>
        <w:t>- Tổ chức 10 lớp tập huấn nâng cao năng lực áp dụng sản xuất sạch hơn cho các cơ sở sản xuất tiểu thủ công nghiệp và sản xuất công nghiệp trên địa bàn Thành phố (thời gian dự kiến 02 ngày/lớp).</w:t>
      </w:r>
    </w:p>
    <w:p>
      <w:r>
        <w:t>- Xây dựng và phát 05 phóng sự tuyên truyền nâng cao nhận thức lợi ích của việc áp dụng sản xuất sạch hơn trong công nghiệp;</w:t>
      </w:r>
    </w:p>
    <w:p>
      <w:r>
        <w:t>- Viết, đưa tin 30 bài tuyên truyền về sản xuất và tiêu dùng bền vững, SXSH trên báo điện tử.</w:t>
      </w:r>
    </w:p>
    <w:p>
      <w:r>
        <w:t>Sở Công Thương</w:t>
      </w:r>
    </w:p>
    <w:p>
      <w:r>
        <w:t>Các sở, ngành và đơn vị có liên quan; các cơ quan truyền thông; các cơ sở sản xuất, kinh doanh trên địa bàn Thành phố.</w:t>
      </w:r>
    </w:p>
    <w:p>
      <w:r>
        <w:t>Tháng 3 - 12/2023</w:t>
      </w:r>
    </w:p>
    <w:p>
      <w:r>
        <w:t>3</w:t>
      </w:r>
    </w:p>
    <w:p>
      <w:r>
        <w:t>Tuyên truyền về tác hại của túi ni lon khó phân hủy, nhựa sử dụng một lần, chuyển đổi sử dụng sản phẩm bao bì thân thiện môi trường thay thế dần cho các sản phẩm bao bì nhựa dùng một lần, khó phân hủy tại các chợ, siêu thị, trung tâm thương mại.</w:t>
      </w:r>
    </w:p>
    <w:p>
      <w:r>
        <w:t>- Tuyên truyền về tác hại của túi nilon khó phân hủy, nhựa sử dụng một lần, chuyển đổi sử dụng sản phẩm bao bì thân thiện môi trường thay thế dần cho các sản phẩm bao bì nhựa dùng một lần, khó phân hủy thông qua hội nghị hội thảo đến với các chợ, Siêu thị, Trung tâm thương mại</w:t>
      </w:r>
    </w:p>
    <w:p>
      <w:r>
        <w:t>- Xây dựng và phát clip tuyên truyền tại các siêu thị, trung tâm thương mại.</w:t>
      </w:r>
    </w:p>
    <w:p>
      <w:r>
        <w:t>- Tổ chức Lễ phát động giảm ô nhiễm rác thải nhựa, hạn chế sử dụng sản phẩm bao bì nhựa một lần.</w:t>
      </w:r>
    </w:p>
    <w:p>
      <w:r>
        <w:t>- Tuyên truyền sử dụng sản phẩm bao bì thân thiện môi trường thay thế dần cho các sản phẩm bao bì nhựa dùng một lần, khó phân hủy thông qua hội nghị hội thảo đến với các chợ, Siêu thị, Trung tâm thương mại</w:t>
      </w:r>
    </w:p>
    <w:p>
      <w:r>
        <w:t>- Xây dựng và phát clip tuyên truyền tại các siêu thị, trung tâm thương mại.</w:t>
      </w:r>
    </w:p>
    <w:p>
      <w:r>
        <w:t>- Tổ chức Lễ phát động giảm ô nhiễm rác thải nhựa, hạn chế sử dụng sản phẩm bao bì nhựa một lần (có khu trưng bày các sản phẩm bao bì thân thiện với môi trường thay thế bao bì nhựa dùng một lần, sản phẩm bao bì tái chế...).</w:t>
      </w:r>
    </w:p>
    <w:p>
      <w:r>
        <w:t>Sở Công Thương</w:t>
      </w:r>
    </w:p>
    <w:p>
      <w:r>
        <w:t>Các sở, ngành và đơn vị có liên quan; các chợ, siêu thị, trung tâm thương mại, các cơ sở sản xuất, kinh doanh trên địa bàn Thành phố.</w:t>
      </w:r>
    </w:p>
    <w:p>
      <w:r>
        <w:t>Tháng 4 - 10/2024</w:t>
      </w:r>
    </w:p>
    <w:p>
      <w:r>
        <w:t>4</w:t>
      </w:r>
    </w:p>
    <w:p>
      <w:r>
        <w:t>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 Xây dựng tài liệu hướng dẫn giảm thiểu, thu gom, tái sử dụng chất thải; sử dụng các nguyên vật liệu, sản phẩm, bao bì thân thiện môi trường; áp dụng giải pháp thu hồi giảm thiểu và tái sử dụng chất thải, giải pháp sử dụng năng lượng tiết kiệm hiệu quả tại các cơ sở, trung tâm phân phối; về nhãn xanh đối với các công trình thương mại.</w:t>
      </w:r>
    </w:p>
    <w:p>
      <w:r>
        <w:t>- Tổ chức hội thảo phổ biến và nhân rộng các mô hình, thực hành tốt về phân phối xanh, bền vững.</w:t>
      </w:r>
    </w:p>
    <w:p>
      <w:r>
        <w:t>- Xây dựng tài liệu hướng dẫn giảm thiểu, thu gom, tái sử dụng chất thải; sử dụng các nguyên vật liệu, sản phẩm, bao bì thân thiện môi trường; áp dụng giải pháp thu hồi giảm thiểu và tái sử dụng chất thải, giải pháp sử dụng năng lượng tiết kiệm hiệu quả tại các cơ sở, trung tâm phân phối; về nhãn xanh đối với các công trình thương mại.</w:t>
      </w:r>
    </w:p>
    <w:p>
      <w:r>
        <w:t>- Tổ chức hội thảo phổ biến và nhân rộng các mô hình, thực hành tốt về phân phối xanh, bền vững.</w:t>
      </w:r>
    </w:p>
    <w:p>
      <w:r>
        <w:t>Sở Công Thương</w:t>
      </w:r>
    </w:p>
    <w:p>
      <w:r>
        <w:t>Các sở, ngành và đơn vị có liên quan; các cơ sở sản xuất, kinh doanh, trung tâm phân phối, công trình thương mại, cộng đồng dân cư trên địa bàn Thành phố.</w:t>
      </w:r>
    </w:p>
    <w:p>
      <w:r>
        <w:t>Tháng 4 - 12/2024</w:t>
      </w:r>
    </w:p>
    <w:p>
      <w:r>
        <w:t>II</w:t>
      </w:r>
    </w:p>
    <w:p>
      <w:r>
        <w:t>Thúc đẩy sản xuất sạch hơn, sản xuất các sản phẩm thân thiện môi trường, áp dụng mô hình, liên kết bền vững theo chuỗi vòng đời sản phẩm</w:t>
      </w:r>
    </w:p>
    <w:p>
      <w:r>
        <w:t>5</w:t>
      </w:r>
    </w:p>
    <w:p>
      <w:r>
        <w:t>Đánh giá hiện trạng mạng lưới liên kết giữa nhà cung cấp nguyên nhiên liệu, nhà sản xuất, phân phối, người tiêu dùng đối với các nhóm ngành trên địa bàn thành phố Hà Nội</w:t>
      </w:r>
    </w:p>
    <w:p>
      <w:r>
        <w:t>- Khảo sát về hiện trạng đối với 60 doanh nghiệp thuộc 3 nhóm ngành: Điện tử; Chế biến thực phẩm, đồ uống nước giải khát; Vật liệu xây dựng.</w:t>
      </w:r>
    </w:p>
    <w:p>
      <w:r>
        <w:t>- Đánh giá hiện trạng mạng lưới liên kết giữa nhà cung cấp nguyên nhiên liệu, nhà sản xuất, phân phối, người tiêu dùng đối với từng nhóm ngành: Điện tử; Chế biến thực phẩm, đồ uống nước giải khát; Vật liệu xây dựng.</w:t>
      </w:r>
    </w:p>
    <w:p>
      <w:r>
        <w:t>- Đánh giá hiện trạng mạng lưới liên kết giữa nhà cung cấp nguyên nhiên liệu, nhà sản xuất, phân phối, người tiêu dùng.</w:t>
      </w:r>
    </w:p>
    <w:p>
      <w:r>
        <w:t>- Tổ chức hội thảo chuyên đề.</w:t>
      </w:r>
    </w:p>
    <w:p>
      <w:r>
        <w:t>- Khảo sát về hiện trạng đối với 60 doanh nghiệp thuộc 3 nhóm ngành: Điện tử; Chế biến thực phẩm, đồ uống nước giải khát; Vật liệu xây dựng trên địa bàn Thành phố.</w:t>
      </w:r>
    </w:p>
    <w:p>
      <w:r>
        <w:t>- Báo cáo đánh giá hiện trạng mạng lưới liên kết giữa nhà cung cấp nguyên nhiên liệu, nhà sản xuất, phân phối, người tiêu dùng đối với từng nhóm ngành: Điện tử; Chế biến thực phẩm, đồ uống nước giải khát; Vật liệu xây dựng trên địa bàn Thành phố.</w:t>
      </w:r>
    </w:p>
    <w:p>
      <w:r>
        <w:t>- 01 báo cáo tổng hợp đánh giá hiện trạng mạng lưới liên kết giữa nhà cung cấp nguyên nhiên liệu, nhà sản xuất, phân phối, người tiêu dùng.</w:t>
      </w:r>
    </w:p>
    <w:p>
      <w:r>
        <w:t>- Tổ chức 01 hội thảo chuyên đề.</w:t>
      </w:r>
    </w:p>
    <w:p>
      <w:r>
        <w:t>Sở Công Thương</w:t>
      </w:r>
    </w:p>
    <w:p>
      <w:r>
        <w:t>Các cơ sở sản xuất, kinh doanh thuộc 3 nhóm ngành: Điện tử; Chế biến thực phẩm, đồ uống nước giải khát; Vật liệu xây dựng trên địa bàn Thành phố.</w:t>
      </w:r>
    </w:p>
    <w:p>
      <w:r>
        <w:t>Tháng 3-12/2024</w:t>
      </w:r>
    </w:p>
    <w:p>
      <w:r>
        <w:t>6</w:t>
      </w:r>
    </w:p>
    <w:p>
      <w:r>
        <w:t>Tổ chức Hội chợ triển lãm quốc tế Mạng lưới cao cấp sản xuất, cung ứng, tiêu dùng bền vững lĩnh vực ngành công nghiệp hàng không tại Hà Nội (AeroExpo Hanoi &amp; VietNam Aviation Forum 2024) tại văn bản số 2825/UBND-KTN ngày 05/9/2023.</w:t>
      </w:r>
    </w:p>
    <w:p>
      <w:r>
        <w:t>- Tổ chức Hội chợ triển lãm quốc tế Mạng lưới cao cấp sản xuất, cung ứng, tiêu dùng bền vững lĩnh vực ngành công nghiệp hàng không tại Hà Nội (với tên gọi AeroExpo Hanoi &amp; VietNam Aviation Forum 2024): Dàn dựng, thiết kế, trang trí tổng thể, Tổ chức lễ khai mạc, truyền thông trong nước và quốc tế, tổ chức họp báo, hội thảo quốc tế.</w:t>
      </w:r>
    </w:p>
    <w:p>
      <w:r>
        <w:t>- Tổ chức các hoạt động kết nối chuỗi cung ứng dịch vụ cao cấp phục vụ phát triển ngành công nghiệp hàng không, tạo các cơ hội kết nối đầu tư, kinh doanh sản phẩm, dịch vụ lĩnh vực Hàng không giữa các doanh nghiệp tiềm năng của Thành phố Hà Nội với mạng lưới chuỗi cung ứng sản phẩm dịch vụ hàng không cao cấp quốc tế.</w:t>
      </w:r>
    </w:p>
    <w:p>
      <w:r>
        <w:t>- Gian hàng trung tâm trưng bày sản phẩm, công nghệ, giới thiệu năng lực sản xuất, hạ tầng kỹ thuật, logistic, của doanh nghiệp Hà Nội, trong lĩnh vực hàng không;</w:t>
      </w:r>
    </w:p>
    <w:p>
      <w:r>
        <w:t>- Tổ chức các hoạt động kết nối chuỗi cung ứng dịch vụ cao cấp phục vụ phát triển ngành công nghiệp hàng không, tạo các cơ hội kết nối đầu tư, kinh doanh sản phẩm, dịch vụ lĩnh vực Hàng không giữa các doanh nghiệp tiềm năng của Thành phố Hà Nội với mạng lưới chuỗi cung ứng sản phẩm dịch vụ hàng không cao cấp quốc tế.</w:t>
      </w:r>
    </w:p>
    <w:p>
      <w:r>
        <w:t>- Lễ khai mạc hội chợ.</w:t>
      </w:r>
    </w:p>
    <w:p>
      <w:r>
        <w:t>- Hội thảo quốc tế về sản xuất, cung ứng, tiêu dùng bền vững, tiềm năng phát triển ngành hàng không</w:t>
      </w:r>
    </w:p>
    <w:p>
      <w:r>
        <w:t>- Họp báo, truyền thông trước, trong và sau hội chợ</w:t>
      </w:r>
    </w:p>
    <w:p>
      <w:r>
        <w:t>Sở Công Thương</w:t>
      </w:r>
    </w:p>
    <w:p>
      <w:r>
        <w:t>- Công ty ABE, Cộng hòa Pháp;</w:t>
      </w:r>
    </w:p>
    <w:p>
      <w:r>
        <w:t>- Cục Công nghiệp, Vụ Tiết kiệm năng lượng và Phát triển bền vững - Bộ Công Thương. Cục Hàng không Việt Nam - Bộ Giao thông vận tải.</w:t>
      </w:r>
    </w:p>
    <w:p>
      <w:r>
        <w:t>- Các sở, ngành Thành phố;</w:t>
      </w:r>
    </w:p>
    <w:p>
      <w:r>
        <w:t>- Viện Công nghệ Hàng không Vũ trụ, Viện Khoa học Công nghệ Hàng không.</w:t>
      </w:r>
    </w:p>
    <w:p>
      <w:r>
        <w:t>- Trường Đại học Bách Khoa Hà Nội, Trường Đại học quốc gia Hà Nội, Trường Đại học Điện lực.</w:t>
      </w:r>
    </w:p>
    <w:p>
      <w:r>
        <w:t>- Các cơ sở sản xuất, kinh doanh lĩnh vực hàng không và các đơn vị có liên quan.</w:t>
      </w:r>
    </w:p>
    <w:p>
      <w:r>
        <w:t>Tháng 01 - 12/2024</w:t>
      </w:r>
    </w:p>
    <w:p>
      <w:r>
        <w:t>7</w:t>
      </w:r>
    </w:p>
    <w:p>
      <w:r>
        <w:t>Xây dựng mạng lưới liên kết hợp tác sản xuất và tiêu dùng bền vững trong chuỗi theo các ngành.</w:t>
      </w:r>
    </w:p>
    <w:p>
      <w:r>
        <w:t>- Tổ chức các mạng lưới liên kết hợp tác sản xuất và tiêu dùng bền vững trong chuỗi theo các ngành.</w:t>
      </w:r>
    </w:p>
    <w:p>
      <w:r>
        <w:t>- Các chuỗi kết nối chương trình sản xuất tiêu dùng bền vững trưng bày, giới thiệu, phổ biến các sản phẩm, công nghệ, các mô hình, dịch vụ, các kênh phân phối, mạng lưới mua hàng xanh, các chuỗi cung ứng bền vững đáp ứng các yêu cầu của nhà nhập khẩu quốc tế kết nối chuỗi giá trị trong sản xuất, tiêu dùng bền vững.</w:t>
      </w:r>
    </w:p>
    <w:p>
      <w:r>
        <w:t>- Tổ chức 03 mạng lưới liên kết hợp tác sản xuất và tiêu dùng bền vững trong chuỗi theo các ngành.</w:t>
      </w:r>
    </w:p>
    <w:p>
      <w:r>
        <w:t>- Các chuỗi kết nối chương trình sản xuất tiêu dùng bền vững trưng bày, giới thiệu, phổ biến các sản phẩm, công nghệ, các mô hình, dịch vụ, các kênh phân phối, mạng lưới mua hàng xanh, các chuỗi cung ứng bền vững đáp ứng các yêu cầu của nhà nhập khẩu quốc tế kết nối chuỗi giá trị trong sản xuất, tiêu dùng bền vững.</w:t>
      </w:r>
    </w:p>
    <w:p>
      <w:r>
        <w:t>Sở Công Thương</w:t>
      </w:r>
    </w:p>
    <w:p>
      <w:r>
        <w:t>Các sở, ngành và đơn vị có liên quan; các cơ sở sản xuất, kinh doanh trên địa bàn Thành phố.</w:t>
      </w:r>
    </w:p>
    <w:p>
      <w:r>
        <w:t>Tháng 3 - 12/2024</w:t>
      </w:r>
    </w:p>
    <w:p>
      <w:r>
        <w:t>8</w:t>
      </w:r>
    </w:p>
    <w:p>
      <w:r>
        <w:t>Hỗ trợ doanh nghiệp ngành Giấy bao bì trên địa bàn Thành phố áp dụng các giải pháp, phương thức nâng cao hiệu quả sử dụng nguyên nhiên liệu, nguyên vật liệu, năng lượng.</w:t>
      </w:r>
    </w:p>
    <w:p>
      <w:r>
        <w:t>- Đánh giá hiện trạng sử dụng nguyên nhiên liệu, nguyên vật liệu, năng lượng cho các doanh nghiệp Giấy bao bì trên địa bàn Thành phố.</w:t>
      </w:r>
    </w:p>
    <w:p>
      <w:r>
        <w:t>- Nghiên cứu xây dựng bộ chỉ tiêu nguyên nhiên liệu, nguyên vật liệu, năng lượng cho ngành Giấy bao bì trên địa bàn Thành phố</w:t>
      </w:r>
    </w:p>
    <w:p>
      <w:r>
        <w:t>- Tổ chức hội thảo phổ biến áp dụng các giải pháp, phương thức nâng cao hiệu quả sử dụng nguyên nhiên liệu, nguyên vật liệu, năng lượng cho các doanh nghiệp ngành Điện tử trên địa bàn Thành phố.</w:t>
      </w:r>
    </w:p>
    <w:p>
      <w:r>
        <w:t>- Báo cáo đánh giá hiện trạng sử dụng nguyên nhiên liệu, nguyên vật liệu, năng lượng cho các doanh nghiệp Giấy bao bì.</w:t>
      </w:r>
    </w:p>
    <w:p>
      <w:r>
        <w:t>- Xây dựng bộ chỉ tiêu nguyên nhiên liệu, nguyên vật liệu, năng lượng cho ngành Giấy bao bì trên địa bàn Thành phố.</w:t>
      </w:r>
    </w:p>
    <w:p>
      <w:r>
        <w:t>- Tổ chức 01 hội thảo phổ biến áp dụng các giải pháp, phương thức nâng cao hiệu quả sử dụng nguyên nhiên liệu, nguyên vật liệu, năng lượng cho các doanh nghiệp ngành Giấy bao bì trên địa bàn Thành phố.</w:t>
      </w:r>
    </w:p>
    <w:p>
      <w:r>
        <w:t>Sở Công Thương</w:t>
      </w:r>
    </w:p>
    <w:p>
      <w:r>
        <w:t>Các sở, ngành và đơn vị có liên quan; các doanh nghiệp Điện tử trên địa bàn Thành phố.</w:t>
      </w:r>
    </w:p>
    <w:p>
      <w:r>
        <w:t>Tháng 3 - 12/2024</w:t>
      </w:r>
    </w:p>
    <w:p>
      <w:r>
        <w:t>9</w:t>
      </w:r>
    </w:p>
    <w:p>
      <w:r>
        <w:t>Hỗ trợ kỹ thuật đánh giá sản xuất sạch hơn cho các cơ sở sản xuất công nghiệp, kinh doanh thương mại, dịch vụ trong lĩnh vực Công Thương, cơ sở công nghiệp nông thôn.</w:t>
      </w:r>
    </w:p>
    <w:p>
      <w:r>
        <w:t>- Đánh giá hiện trạng áp dụng sản xuất sạch hơn của các cơ sở sản xuất ngành: sản xuất sản phẩm thủ công mỹ nghệ trên địa bàn Thành phố.</w:t>
      </w:r>
    </w:p>
    <w:p>
      <w:r>
        <w:t>- Nghiên cứu xây dựng các giải pháp áp dụng sản xuất sạch hơn, nâng cao hiệu quả sử dụng nguyên, nhiên vật liệu, năng lượng cho ngành: sản xuất sản phẩm thủ công mỹ nghệ trên địa bàn Thành phố.</w:t>
      </w:r>
    </w:p>
    <w:p>
      <w:r>
        <w:t>- Hỗ trợ kỹ thuật đánh giá, tư vấn sản xuất sạch hơn cho các cơ sở thuộc ngành sản xuất sản phẩm thủ công mỹ nghệ, cơ sở sản xuất trên địa bàn huyện Gia Lâm và Khu công nghiệp Phú Nghĩa.</w:t>
      </w:r>
    </w:p>
    <w:p>
      <w:r>
        <w:t>- Báo cáo đánh giá hiện trạng áp dụng sản xuất sạch hơn của các cơ sở sản xuất ngành: sản xuất sản phẩm thủ công mỹ nghệ trên địa bàn Thành phố.</w:t>
      </w:r>
    </w:p>
    <w:p>
      <w:r>
        <w:t>- Nghiên cứu xây dựng các giải pháp áp dụng sản xuất sạch hơn, nâng cao hiệu quả sử dụng nguyên, nhiên vật liệu, năng lượng cho ngành: sản xuất sản phẩm thủ công mỹ nghệ trên địa bàn Thành phố.</w:t>
      </w:r>
    </w:p>
    <w:p>
      <w:r>
        <w:t>- Hỗ trợ kỹ thuật đánh giá, tư vấn các giải pháp sản xuất sạch hơn cho 30 cơ sở thuộc ngành sản xuất sản phẩm thủ công mỹ nghệ, cơ sở sản xuất trên địa bàn huyện Gia Lâm và Khu công nghiệp Phú Nghĩa.</w:t>
      </w:r>
    </w:p>
    <w:p>
      <w:r>
        <w:t>Sở Công Thương</w:t>
      </w:r>
    </w:p>
    <w:p>
      <w:r>
        <w:t>Các sở, ngành và đơn vị có liên quan; các cơ Sở sản xuất ngành sản xuất sản phẩm thủ công mỹ nghệ, cơ sở sản xuất trên địa bàn huyện Gia Lâm và Khu công nghiệp Phú Nghĩa trên địa bàn Thành phố.</w:t>
      </w:r>
    </w:p>
    <w:p>
      <w:r>
        <w:t>Tháng 3 - 12/2024</w:t>
      </w:r>
    </w:p>
    <w:p>
      <w:r>
        <w:t>10</w:t>
      </w:r>
    </w:p>
    <w:p>
      <w:r>
        <w:t>Xây dựng, ứng dụng, phổ biến công cụ hỗ trợ trong quản lý để áp dụng sản xuất sạch hơn cho các doanh nghiệp sản xuất và phân phối.</w:t>
      </w:r>
    </w:p>
    <w:p>
      <w:r>
        <w:t>- Khảo sát đánh giá hiện trạng hiện trạng sử dụng nguyên nhiên liệu, nguyên vật liệu, năng lượng cho các doanh nghiệp sản xuất và phân phối phục vụ để xây dựng mô hình điển hình sản xuất sạch hơn.</w:t>
      </w:r>
    </w:p>
    <w:p>
      <w:r>
        <w:t>- Hỗ trợ các doanh nghiệp xây dựng và áp dụng bộ công cụ quản lý chất lượng nhằm nâng cao năng lực quản trị sản xuất, giảm tiêu hao nguyên nhiên vật liệu.</w:t>
      </w:r>
    </w:p>
    <w:p>
      <w:r>
        <w:t>- Tổ chức hội nghị phổ biến bộ công cụ.</w:t>
      </w:r>
    </w:p>
    <w:p>
      <w:r>
        <w:t>- Báo cáo đánh giá hiện trạng hiện trạng sử dụng nguyên nhiên liệu, nguyên vật liệu, năng lượng cho các doanh nghiệp sản xuất và phân phối phục vụ để xây dựng mô hình điển hình sản xuất sạch hơn.</w:t>
      </w:r>
    </w:p>
    <w:p>
      <w:r>
        <w:t>- Hỗ trợ 02 doanh nghiệp xây dựng và áp dụng bộ công cụ quản lý chất lượng nhằm nâng cao năng lực quản trị sản xuất, giảm tiêu hao nguyên nhiên vật liệu.</w:t>
      </w:r>
    </w:p>
    <w:p>
      <w:r>
        <w:t>- Tổ chức 02 hội nghị phổ biến 02 bộ công cụ.</w:t>
      </w:r>
    </w:p>
    <w:p>
      <w:r>
        <w:t>Sở Công Thương</w:t>
      </w:r>
    </w:p>
    <w:p>
      <w:r>
        <w:t>Các sở, ngành và đơn vị có liên quan; các doanh nghiệp sản xuất và phân phối trên địa bàn Thành phố.</w:t>
      </w:r>
    </w:p>
    <w:p>
      <w:r>
        <w:t>Tháng 3 - 12/2024</w:t>
      </w:r>
    </w:p>
    <w:p>
      <w:r>
        <w:t>11</w:t>
      </w:r>
    </w:p>
    <w:p>
      <w:r>
        <w:t>Hỗ trợ doanh nghiệp xây dựng chiến lược kinh doanh bền vững; phát triển mạng lưới liên kết bền vững theo chuỗi vòng đời sản phẩm; xây dựng, phổ biến và nhân rộng các mô hình đổi mới sinh thái cho các doanh nghiệp trong các nhóm ngành trên địa bàn Thành phố.</w:t>
      </w:r>
    </w:p>
    <w:p>
      <w:r>
        <w:t>- Đánh giá hiện trạng, xây dựng chiến lược kinh doanh bền vững của nhóm ngành Gốm sứ.</w:t>
      </w:r>
    </w:p>
    <w:p>
      <w:r>
        <w:t>- Hỗ trợ doanh nghiệp phát triển mạng lưới liên kết bền vững theo chuỗi vòng đời sản phẩm.</w:t>
      </w:r>
    </w:p>
    <w:p>
      <w:r>
        <w:t>- Hỗ trợ doanh nghiệp, hướng dẫn kỹ thuật về mô hình kinh tế tuần hoàn cho 01 nhóm ngành.</w:t>
      </w:r>
    </w:p>
    <w:p>
      <w:r>
        <w:t>- Báo cáo đánh giá hiện trạng, xây dựng chiến lược kinh doanh bền vững của nhóm ngành Gốm sứ.</w:t>
      </w:r>
    </w:p>
    <w:p>
      <w:r>
        <w:t>- Hỗ trợ doanh nghiệp phát triển mạng lưới liên kết bền vững theo chuỗi vòng đời sản phẩm.</w:t>
      </w:r>
    </w:p>
    <w:p>
      <w:r>
        <w:t>- Hỗ trợ doanh nghiệp, hướng dẫn kỹ thuật về mô hình kinh tế tuần hoàn cho 01 nhóm ngành.</w:t>
      </w:r>
    </w:p>
    <w:p>
      <w:r>
        <w:t>Sở Công Thương</w:t>
      </w:r>
    </w:p>
    <w:p>
      <w:r>
        <w:t>Viện nghiên cứu phát triển KT - XH Hà Nội; Các sở, ngành và đơn vị có liên quan; các cơ sở sản xuất, kinh doanh nhóm ngành Gốm sứ trên địa bàn Thành phố.</w:t>
      </w:r>
    </w:p>
    <w:p>
      <w:r>
        <w:t>Tháng 3 - 12/2024</w:t>
      </w:r>
    </w:p>
    <w:p>
      <w:r>
        <w:t>12</w:t>
      </w:r>
    </w:p>
    <w:p>
      <w:r>
        <w:t>Hỗ trợ áp dụng, sản xuất sản phẩm thân thiện với môi trường, được dán nhãn sinh thái</w:t>
      </w:r>
    </w:p>
    <w:p>
      <w:r>
        <w:t>- Đánh giá thực trạng sản xuất sử dụng sản phẩm đã được dán nhãn sinh thái.</w:t>
      </w:r>
    </w:p>
    <w:p>
      <w:r>
        <w:t>- Đề xuất giải pháp nâng cao hiệu quả sản xuất, kinh doanh của các doanh nghiệp sản xuất sản phẩm dán nhãn sinh thái trên địa bàn thành phố Hà Nội.</w:t>
      </w:r>
    </w:p>
    <w:p>
      <w:r>
        <w:t>- Tổ chức hội nghị phổ biến</w:t>
      </w:r>
    </w:p>
    <w:p>
      <w:r>
        <w:t>- Báo cáo đánh giá thực trạng sản xuất sử dụng sản phẩm đã được dán nhãn sinh thái.</w:t>
      </w:r>
    </w:p>
    <w:p>
      <w:r>
        <w:t>- Đề xuất giải pháp nâng cao hiệu quả sản xuất, sử dụng tài nguyên cho các doanh nghiệp sản xuất sản phẩm dán nhãn sinh thái trên địa bàn thành phố Hà Nội.</w:t>
      </w:r>
    </w:p>
    <w:p>
      <w:r>
        <w:t>- Tổ chức hội nghị phổ biến</w:t>
      </w:r>
    </w:p>
    <w:p>
      <w:r>
        <w:t>Sở Công Thương</w:t>
      </w:r>
    </w:p>
    <w:p>
      <w:r>
        <w:t>Các sở, ngành và đơn vị có liên quan; các cơ sở sản xuất sản phẩm dán nhãn sinh thái trên địa bàn Thành phố.</w:t>
      </w:r>
    </w:p>
    <w:p>
      <w:r>
        <w:t>Tháng 3 - 12/2024</w:t>
      </w:r>
    </w:p>
    <w:p>
      <w:r>
        <w:t>13</w:t>
      </w:r>
    </w:p>
    <w:p>
      <w:r>
        <w:t>Hỗ trợ xây dựng, áp dụng, phổ biến và nhân rộng các mô hình, điển hình tốt về sử dụng hiệu quả tài nguyên và sản xuất sạch hơn.</w:t>
      </w:r>
    </w:p>
    <w:p>
      <w:r>
        <w:t>- Hỗ trợ xây dựng mô hình sử dụng hiệu quả tài nguyên và sản xuất sạch hơn cho các mô hình điển hình tốt về sử dụng hiệu quả tài nguyên và sản xuất sạch hơn của các cơ sở doanh nghiệp sản xuất công nghiệp.</w:t>
      </w:r>
    </w:p>
    <w:p>
      <w:r>
        <w:t>- Tổ chức hội nghị phổ biến.</w:t>
      </w:r>
    </w:p>
    <w:p>
      <w:r>
        <w:t>- Hỗ trợ xây dựng mô hình sử dụng hiệu quả tài nguyên và sản xuất sạch hơn cho 02 mô hình điển hình tốt về sử dụng hiệu quả tài nguyên và sản xuất sạch hơn của 02 cơ sở doanh nghiệp sản xuất công nghiệp.</w:t>
      </w:r>
    </w:p>
    <w:p>
      <w:r>
        <w:t>- Tổ chức hội nghị phổ biến.</w:t>
      </w:r>
    </w:p>
    <w:p>
      <w:r>
        <w:t>Sở Công Thương</w:t>
      </w:r>
    </w:p>
    <w:p>
      <w:r>
        <w:t>Các sở, ngành và đơn vị có liên quan; các cơ sở sản xuất công nghiệp trên địa bàn Thành phố.</w:t>
      </w:r>
    </w:p>
    <w:p>
      <w:r>
        <w:t>Tháng 3 - 12/2024</w:t>
      </w:r>
    </w:p>
    <w:p>
      <w:r>
        <w:t>III</w:t>
      </w:r>
    </w:p>
    <w:p>
      <w:r>
        <w:t>Phát triển hệ thống phân phối bền vững, xuất nhập khẩu bền vững</w:t>
      </w:r>
    </w:p>
    <w:p>
      <w:r>
        <w:t>14</w:t>
      </w:r>
    </w:p>
    <w:p>
      <w:r>
        <w:t>Xây dựng và phát triển mạng lưới liên kết hợp tác bền vững giữa cơ sở phân phối bán lẻ với các nhà cung ứng về sản phẩm thân thiện môi trường</w:t>
      </w:r>
    </w:p>
    <w:p>
      <w:r>
        <w:t>Tổ chức chương trình liên kết hợp tác bền vững giữa các cơ sở phân phối bán lẻ với các nhà cung ứng về sản phẩm thân thiện môi trường.</w:t>
      </w:r>
    </w:p>
    <w:p>
      <w:r>
        <w:t>- Tổ chức 01 hội thảo liên kết hợp tác bền vững giữa các trung tâm thương mại, siêu thị với các nhà cung ứng về sản phẩm thân thiện môi trường.</w:t>
      </w:r>
    </w:p>
    <w:p>
      <w:r>
        <w:t>- Tổ chức trưng bày kết nối, liên kết hợp tác bền vững giữa cơ Sở phân phối bán lẻ với các nhà cung ứng.</w:t>
      </w:r>
    </w:p>
    <w:p>
      <w:r>
        <w:t>Sở Công Thương</w:t>
      </w:r>
    </w:p>
    <w:p>
      <w:r>
        <w:t>Các cơ sở phân phối bán lẻ; các nhà cung ứng về sản phẩm thân thiện môi trường.</w:t>
      </w:r>
    </w:p>
    <w:p>
      <w:r>
        <w:t>Tháng 3 - 12/2024</w:t>
      </w:r>
    </w:p>
    <w:p>
      <w:r>
        <w:t>15</w:t>
      </w:r>
    </w:p>
    <w:p>
      <w:r>
        <w:t>Hỗ trợ cung cấp thông tin, hướng dẫn, phổ biến cho người tiêu dùng về các sản phẩm hữu cơ, sản phẩm được dán nhãn sinh thái, thân thiện môi trường.</w:t>
      </w:r>
    </w:p>
    <w:p>
      <w:r>
        <w:t>- Biên soạn, phát hành tài liệu hướng dẫn nhận biết sản phẩm dán nhãn sinh thái.</w:t>
      </w:r>
    </w:p>
    <w:p>
      <w:r>
        <w:t>- Tổ chức hội nghị tuyên truyền, phổ biến, hướng dẫn cho người tiêu dùng về các sản phẩm dán nhãn sinh thái.</w:t>
      </w:r>
    </w:p>
    <w:p>
      <w:r>
        <w:t>- Biên soạn, phát hành 01 bộ tài liệu hướng dẫn nhận biết sản phẩm dán nhãn sinh thái.</w:t>
      </w:r>
    </w:p>
    <w:p>
      <w:r>
        <w:t>- Tổ chức hội nghị tuyên truyền, phổ biến, hướng dẫn cho người tiêu dùng về các sản phẩm sản phẩm được dán nhãn sinh thái.</w:t>
      </w:r>
    </w:p>
    <w:p>
      <w:r>
        <w:t>Sở Công Thương</w:t>
      </w:r>
    </w:p>
    <w:p>
      <w:r>
        <w:t>Các sở, ngành và đơn vị có liên quan; các cơ sở sản xuất, kinh doanh sản phẩm dán nhãn sinh thái trên địa bàn Thành phố.</w:t>
      </w:r>
    </w:p>
    <w:p>
      <w:r>
        <w:t>Tháng 3 - 12/2024</w:t>
      </w:r>
    </w:p>
    <w:p>
      <w:r>
        <w:t>IV</w:t>
      </w:r>
    </w:p>
    <w:p>
      <w:r>
        <w:t>Tăng cường quan hệ hợp tác quốc tế trong lĩnh vực sản xuất và tiêu dùng bền vững</w:t>
      </w:r>
    </w:p>
    <w:p>
      <w:r>
        <w:t>16</w:t>
      </w:r>
    </w:p>
    <w:p>
      <w:r>
        <w:t>Hỗ trợ doanh nghiệp của thành phố Hà Nội tham gia Hội chợ triển lãm lĩnh vực hàng không cao cấp Aeromart trên thế giới.</w:t>
      </w:r>
    </w:p>
    <w:p>
      <w:r>
        <w:t>- Tạo môi trường thuận lợi để kết nối đầu tư, kinh doanh sản phẩm, dịch vụ lĩnh vực công nghiệp hàng không giữa các doanh nghiệp tiềm năng của Thành phố Hà Nội với mạng lưới chuỗi cung ứng sản phẩm dịch vụ hàng không cao cấp quốc tế.</w:t>
      </w:r>
    </w:p>
    <w:p>
      <w:r>
        <w:t>- Giới thiệu nhu cầu và môi trường đầu tư trong lĩnh vực dịch vụ hàng không tại Hà Nội tới các đối tác toàn cầu.</w:t>
      </w:r>
    </w:p>
    <w:p>
      <w:r>
        <w:t>- Tổ chức đoàn trao đổi kinh nghiệm về chuỗi giá trị bền vững trong cung ứng dịch vụ, tiêu dùng bền vững cao cấp lĩnh vực ngành công nghiệp hàng không theo chuỗi sự kiện tổ chức tại các nước năm 2024.</w:t>
      </w:r>
    </w:p>
    <w:p>
      <w:r>
        <w:t>- Hỗ trợ các doanh nghiệp của thành phố Hà Nội tham gia trưng bày tại Hội chợ triển lãm lĩnh vực hàng không cao cấp trên thế giới.</w:t>
      </w:r>
    </w:p>
    <w:p>
      <w:r>
        <w:t>- Tổ chức đoàn trao đổi kinh nghiệm về chuỗi giá trị bền vững trong cung ứng dịch vụ, tiêu dùng bền vững cao cấp lĩnh vực ngành công nghiệp hàng không theo chuỗi sự kiện tổ chức tại các nước năm 2024.</w:t>
      </w:r>
    </w:p>
    <w:p>
      <w:r>
        <w:t>Sở Công Thương</w:t>
      </w:r>
    </w:p>
    <w:p>
      <w:r>
        <w:t>Các doanh nghiệp trên địa bàn Thành phố.</w:t>
      </w:r>
    </w:p>
    <w:p>
      <w:r>
        <w:t>Tháng 3 - 12/2024</w:t>
      </w:r>
    </w:p>
    <w:p>
      <w:r>
        <w:t>* Ghi chú:</w:t>
      </w:r>
    </w:p>
    <w:p>
      <w:r>
        <w:t>- Đối với Kế hoạch, Chương trình, dự án đa mục tiêu có liên quan đến sản xuất và tiêu dùng bền vững hoặc các Kế hoạch đã được phê duyệt có liên quan, Thành phố giao nhiệm vụ chi tiết cho các đơn vị theo kế hoạch hàng năm.</w:t>
      </w:r>
    </w:p>
    <w:p>
      <w:r>
        <w:t>- Nguồn vốn huy động hợp pháp khác: Khuyến khích, thu hút đầu tư của các doanh nghiệp, tư nhân và nguồn kinh phí hợp pháp khác theo quy định của Pháp luật để thực hiện hành động sản xuất và tiêu dùng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