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2023 về hoạt động thông tin đối ngoại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262/KH-UBND</w:t>
      </w:r>
    </w:p>
    <w:p>
      <w:r>
        <w:t>Đồng Nai, ngày 08 tháng 11 năm 2023</w:t>
      </w:r>
    </w:p>
    <w:p>
      <w:r>
        <w:t>KẾ HOẠCH</w:t>
      </w:r>
    </w:p>
    <w:p>
      <w:r>
        <w:t>HOẠT ĐỘNG THÔNG TIN ĐỐI NGOẠI TỈNH ĐỒNG NAI NĂM 2024</w:t>
      </w:r>
    </w:p>
    <w:p>
      <w:r>
        <w:t>Căn cứ Kế hoạch số 160/KH-UBND ngày 21/6/2023 của UBND tỉnh về truyền thông quảng bá hình ảnh tỉnh Đồng Nai ra nước ngoài theo cách làm mới giai đoạn 2023-2025 và định hướng đến năm 2030;</w:t>
      </w:r>
    </w:p>
    <w:p>
      <w:r>
        <w:t>Thực hiện Văn bản số 3089/BTTTT-TTĐN ngày 31/7/2023 của Bộ Thông tin và Truyền thông về việc hướng dẫn xây dựng Kế hoạch công tác thông tin đối ngoại năm 2024;</w:t>
      </w:r>
    </w:p>
    <w:p>
      <w:r>
        <w:t>Chủ tịch Ủy ban nhân dân tỉnh ban hành Kế hoạch hoạt động thông tin đối ngoại (TTĐN) năm 2024 như sau:</w:t>
      </w:r>
    </w:p>
    <w:p>
      <w:r>
        <w:t>I. MỤC ĐÍCH, YÊU CẦU</w:t>
      </w:r>
    </w:p>
    <w:p>
      <w:r>
        <w:t>1. Mục đích</w:t>
      </w:r>
    </w:p>
    <w:p>
      <w:r>
        <w:t>-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của Đảng Cộng sản Việt Nam nói chung và hình ảnh tỉnh Đồng Nai nói riêng trên trường quốc tế.</w:t>
      </w:r>
    </w:p>
    <w:p>
      <w:r>
        <w:t>- Khơi dậy tinh thần yêu nước, tăng cường niềm tin của Nhân dân đối với Đảng, Nhà nước. Nâng cao nhận thức, hiểu biết của xã hội về quyền con người; thông tin đầy đủ đến Nhân dân trong nước, đồng bào ở nước ngoài và bạn bè quốc tế hiểu rõ về quan điểm, chủ trương, nỗ lực và kết quả đạt được trong công tác bảo vệ và thúc đẩy quyền con người ở Việt Nam; nâng cao uy tín của Việt Nam trong lĩnh vực quyền con người ở phạm vi trong nước, khu vực và trên thế giới.</w:t>
      </w:r>
    </w:p>
    <w:p>
      <w:r>
        <w:t>- Đấu tranh, phản bác quan điểm sai trái, xuyên tạc của các thế lực thù địch về các vấn đề biên giới, biển, đảo, nhân quyền, góp phần giữ vững ổn định chính trị, trật tự an toàn xã hội.</w:t>
      </w:r>
    </w:p>
    <w:p>
      <w:r>
        <w:t>2. Yêu cầu</w:t>
      </w:r>
    </w:p>
    <w:p>
      <w:r>
        <w:t>- Hoạt động TTĐN phải bám sát chủ trương, đường lối của Đảng theo tinh thần tại Kết luận số 57-KL/TW ngày 15/6/2023 của Bộ Chính trị về tiếp tục nâng cao chất lượng, hiệu quả công tác thông tin đối ngoại trong tình hình mới; bám sát định hướng, chiến lược, kế hoạch phát triển kinh tế - xã hội, quốc phòng - an ninh của tỉnh năm 2024 và phù hợp với thực tiễn, chức năng của đơn vị, địa phương. Nội dung TTĐN cần tiếp tục được đổi mới, sáng tạo, chính xác, kịp thời, hiệu quả.</w:t>
      </w:r>
    </w:p>
    <w:p>
      <w:r>
        <w:t>- Công tác TTĐN được triển khai thường xuyên, có trọng tâm, trọng điểm, mở rộng, đa dạng hóa các hoạt động nhằm phát huy sức mạnh của hệ thống chính trị, phục vụ phát triển kinh tế - xã hội, đảm bảo quốc phòng an ninh trên địa bàn tỉnh.</w:t>
      </w:r>
    </w:p>
    <w:p>
      <w:r>
        <w:t>- Chấp hành nghiêm chế độ bảo mật thông tin, bảo- vệ bí mật Nhà nước trong hoạt động TTĐN theo quy định; đồng thời, định hướng dư luận, đấu tranh phản bác, ngăn chặn thông tin xấu độc, phản động của các thế lực thù địch phá hoại uy tín, hình ảnh đất nước và của tỉnh.</w:t>
      </w:r>
    </w:p>
    <w:p>
      <w:r>
        <w:t>II. NỘI DUNG, NHIỆM VỤ VÀ GIẢI PHÁP THỰC HIỆN</w:t>
      </w:r>
    </w:p>
    <w:p>
      <w:r>
        <w:t>1. Hoàn thiện hành lang pháp lý trong công tác TTĐN</w:t>
      </w:r>
    </w:p>
    <w:p>
      <w:r>
        <w:t>Rà soát, sửa đổi, bổ sung Quy chế quản lý hoạt động TTĐN trên địa bàn tỉnh trên cơ sở quy định của Chính phủ, Thủ tướng Chính phủ và các bộ, ngành Trung ương.</w:t>
      </w:r>
    </w:p>
    <w:p>
      <w:r>
        <w:t>- Đơn vị chủ trì: Sở Thông tin và Truyền thông</w:t>
      </w:r>
    </w:p>
    <w:p>
      <w:r>
        <w:t>- Thời gian thực hiện: năm 2024</w:t>
      </w:r>
    </w:p>
    <w:p>
      <w:r>
        <w:t>2. Bồi d  ưỡng, nâng cao nghiệp vụ, kiến thức, kỹ năng về TTĐN, phát ngôn báo chí</w:t>
      </w:r>
    </w:p>
    <w:p>
      <w:r>
        <w:t>a) Tổ chức tập huấn, bồi dưỡng kiến thức, nghiệp vụ về TTĐN; kỹ năng phát ngôn cho cán bộ chuyên trách, lãnh đạo chủ chốt các sở, ban, ngành, UBND các huyện, thành phố, cán bộ làm công tác TTĐN vùng đồng bào dân tộc thiểu số, miền núi, phóng viên các cơ quan thông tấn báo chí trên địa bàn tỉnh.</w:t>
      </w:r>
    </w:p>
    <w:p>
      <w:r>
        <w:t>- Đơn vị chủ trì: Sở Thông tin và Truyền thông</w:t>
      </w:r>
    </w:p>
    <w:p>
      <w:r>
        <w:t>- Thời gian thực hiện: quý II/2024</w:t>
      </w:r>
    </w:p>
    <w:p>
      <w:r>
        <w:t>b) Tổ chức tập huấn nâng cao năng lực chuyên môn, nghiệp vụ, kỹ năng nghề nghiệp cho cán bộ làm công tác thông tin cơ sở, công chức phụ trách đài truyền thanh xã về công tác thông tin cơ sở, kỹ năng sản xuất các chương trình truyền thanh, kỹ năng xây dựng bản tin cơ sở ...</w:t>
      </w:r>
    </w:p>
    <w:p>
      <w:r>
        <w:t>- Đơn vị chủ trì: Sở Thông tin và Truyền thông</w:t>
      </w:r>
    </w:p>
    <w:p>
      <w:r>
        <w:t>- Thời gian thực hiện: quý III/2024</w:t>
      </w:r>
    </w:p>
    <w:p>
      <w:r>
        <w:t>c) Tổ chức bồi dưỡng và cập nhật kiến thức đối ngoại cho cán bộ, công chức, viên chức tỉnh Đồng Nai có các nội dung về tầm quan trọng của công tác thông tin đối ngoại, tình hình thế giới và khu vực, các hoạt động đối ngoại của Đảng và Ngoại giao Nhà nước, tình hình hội nhập quốc tế của Việt Nam trong giai đoạn hiện nay (02 lớp); bồi dưỡng kỹ năng biên, phiên dịch dành cho cán bộ, công chức, viên chức tỉnh Đồng Nai (01 lớp).</w:t>
      </w:r>
    </w:p>
    <w:p>
      <w:r>
        <w:t>- Đơn vị chủ trì: Sở Ngoại vụ</w:t>
      </w:r>
    </w:p>
    <w:p>
      <w:r>
        <w:t>- Thời gian thực hiện: quý II, III/2024</w:t>
      </w:r>
    </w:p>
    <w:p>
      <w:r>
        <w:t>d) Tổ chức bồi dưỡng kiến thức về công tác đối ngoại nhân dân cho hội viên các Hội hữu nghị, cán bộ các sở, ban, ngành đoàn thể tỉnh</w:t>
      </w:r>
    </w:p>
    <w:p>
      <w:r>
        <w:t>- Đơn vị chủ trì: Liên hiệp các tổ chức hữu nghị tỉnh</w:t>
      </w:r>
    </w:p>
    <w:p>
      <w:r>
        <w:t>- Thời gian thực hiện: trong năm 2024.</w:t>
      </w:r>
    </w:p>
    <w:p>
      <w:r>
        <w:t>đ) Tổ chức hội nghị chuyên đề về tình hình thế giới, khu vực và chính sách đối ngoại, đối ngoại nhân dân của Đảng; cơ sở pháp lý khẳng định chủ quyền quần đảo Hoàng Sa và Trường Sa của Việt Nam.</w:t>
      </w:r>
    </w:p>
    <w:p>
      <w:r>
        <w:t>- Đơn vị chủ trì: Liên hiệp các tổ chức hữu nghị tỉnh</w:t>
      </w:r>
    </w:p>
    <w:p>
      <w:r>
        <w:t>- Thời gian thực hiện: trong năm 2024.</w:t>
      </w:r>
    </w:p>
    <w:p>
      <w:r>
        <w:t>e) Phối hợp cử cán bộ tham gia các lớp tập huấn do Bộ Thông tin và Truyền thông, Bộ Ngoại giao tổ chức về công tác TTĐN, hoạt động đối ngoại nghiệp vụ truyền thông về quyền con người khi có thông báo của Bộ Thông tin và Truyền thông và Bộ Ngoại giao.</w:t>
      </w:r>
    </w:p>
    <w:p>
      <w:r>
        <w:t>3. Truyền thông, quảng bá hình ảnh tỉnh Đồng Nai</w:t>
      </w:r>
    </w:p>
    <w:p>
      <w:r>
        <w:t>a) Truyền thông trên kênh báo chí chủ lực quốc gia và báo chí ngoài tỉnh</w:t>
      </w:r>
    </w:p>
    <w:p>
      <w:r>
        <w:t>- Nội dung truyền thông: công tác lãnh đạo, chỉ đạo và tình hình triển khai, quán triệt, kết quả tổ chức thực hiện các nghị quyết, chỉ thị của Đảng, chính sách, pháp luật của Nhà nước; chủ trương, chính sách phát triển kinh tế - xã hội, thu hút đầu tư; việc triển khai chuyển đổi số trên cả ba trụ cột chính quyền số, xã hội số và kinh tế số của tỉnh; giới thiệu về truyền thống văn hóa, lịch sử, các địa danh, vùng đất gắn với việc phát triển du lịch Đồng Nai; tuyên truyền về công đoàn và công nhân lao động; định hướng dư luận trong trường hợp có nhiều thông tin, dư luận trái chiều, thông tin không được kiểm chứng, thông tin không đúng sự thật về các sự việc diễn ra trên địa bàn tỉnh ...</w:t>
      </w:r>
    </w:p>
    <w:p>
      <w:r>
        <w:t>- Đơn vị chủ trì: Sở Thông tin và Truyền thông</w:t>
      </w:r>
    </w:p>
    <w:p>
      <w:r>
        <w:t>- Thời gian thực hiện: trong năm 2024.</w:t>
      </w:r>
    </w:p>
    <w:p>
      <w:r>
        <w:t>b) Truyền thông qua các bản tin, ấn phẩm tuyên truyền (hình thức in và điện tử)</w:t>
      </w:r>
    </w:p>
    <w:p>
      <w:r>
        <w:t>- Thực hiện tài liệu, ấn phẩm quảng bá tiềm lực, tiềm năng, thế mạnh nhằm thu hút đầu tư... bằng các thứ tiếng (tiếng Việt; tiếng Anh; tiếng Hàn; tiếng Nhật; tiếng Trung) để quảng bá tại các Hội nghị xúc tiến đầu tư, xúc tiến thương mại trong và ngoài nước.</w:t>
      </w:r>
    </w:p>
    <w:p>
      <w:r>
        <w:t>+ Đơn vị chủ trì: Sở Kế hoạch và Đầu tư</w:t>
      </w:r>
    </w:p>
    <w:p>
      <w:r>
        <w:t>+ Thời gian thực hiện: 1 số/năm</w:t>
      </w:r>
    </w:p>
    <w:p>
      <w:r>
        <w:t>- Thực hiện “Bản tin đối ngoại” thông tin thành tựu phát triển kinh tế - xã hội của tỉnh; phục vụ kịp thời các chủ trương ngoại giao kinh tế của Đảng và Nhà nước; quảng bá hình ảnh, tiềm năng của địa phương thông qua các lễ hội văn hóa đặc sắc của tỉnh và các hoạt động trao đổi đoàn song phương và đa phương của tỉnh với các nước trên thế giới.</w:t>
      </w:r>
    </w:p>
    <w:p>
      <w:r>
        <w:t>+ Đơn vị chủ trì: Sở Ngoại vụ</w:t>
      </w:r>
    </w:p>
    <w:p>
      <w:r>
        <w:t>+ Thời gian thực hiện: 6 số/năm</w:t>
      </w:r>
    </w:p>
    <w:p>
      <w:r>
        <w:t>- Thực hiện “Bản tin du lịch” giới thiệu, quảng bá về tiềm năng du lịch, văn hóa, ẩm thực của tỉnh.</w:t>
      </w:r>
    </w:p>
    <w:p>
      <w:r>
        <w:t>+ Đơn vị chủ trì: Sở Văn hóa Thể thao và Du lịch</w:t>
      </w:r>
    </w:p>
    <w:p>
      <w:r>
        <w:t>+ Thời gian thực hiện: 01 số/quý</w:t>
      </w:r>
    </w:p>
    <w:p>
      <w:r>
        <w:t>- Thực hiện tài liệu “Hữu nghị Đồng Nai” (ngôn ngữ Việt - Anh) phản ánh những hoạt động đối ngoại nhân dân, hoạt động đối ngoại của tỉnh Đồng Nai và các Hội hữu nghị, công tác hòa bình, đoàn kết, hữu nghị và công tác vận động viện trợ phi chính phủ nước ngoài tham gia vào việc xóa đói giảm nghèo, phát triển kinh tế - xã hội tỉnh.</w:t>
      </w:r>
    </w:p>
    <w:p>
      <w:r>
        <w:t>+ Đơn vị chủ trì: Liên hiệp các tổ chức hữu nghị tỉnh Đồng Nai</w:t>
      </w:r>
    </w:p>
    <w:p>
      <w:r>
        <w:t>+ Thời gian thực hiện: 01 số/quý.</w:t>
      </w:r>
    </w:p>
    <w:p>
      <w:r>
        <w:t>c) Truyền thông qua các hoạt động và sự kiện</w:t>
      </w:r>
    </w:p>
    <w:p>
      <w:r>
        <w:t>- Hoạt động đối ngoại, xúc tiến đầu tư: xây dựng uy tín, hình ảnh tỉnh Đồng Nai thông qua các hoạt động đối ngoại, kinh tế đối ngoại, xúc tiến đầu tư, xúc tiến thương mại, hoạt động giao lưu văn hóa, du lịch trong nước và nước ngoài do tỉnh tổ chức hoặc tham gia; thông tin định hướng, quy hoạch chung (diễn đàn, hội nghị, hội thảo, tọa đàm xúc tiến đầu tư, thương mại, du lịch...). Xây dựng hình ảnh thông qua hoạt động ngoại giao, đối ngoại quốc phòng, đối ngoại an ninh của tỉnh. Tăng cường quảng bá tiềm năng, thế mạnh của đại phương đến với các đối tác để tìm kiếm cơ hội thu hút đầu tư nước ngoài.</w:t>
      </w:r>
    </w:p>
    <w:p>
      <w:r>
        <w:t>+ Đơn vị chủ trì thực hiện: Sở Kế hoạch và Đầu tư; Sở Công Thương; Sở Văn hóa, Thể thao và Du lịch; Bộ Chỉ huy Quân sự tỉnh; Công an tỉnh.</w:t>
      </w:r>
    </w:p>
    <w:p>
      <w:r>
        <w:t>+ Thời gian thực hiện: trong năm 2024</w:t>
      </w:r>
    </w:p>
    <w:p>
      <w:r>
        <w:t>- Hoạt động, sự kiện hòa bình, hữu nghị, giao lưu văn hóa với nhân dân các nước gắn với công tác thông tin, tuyên truyền về chủ trương, chính sách của Đảng, pháp luật của Nhà nước, quảng bá hình ảnh đất nước, con người Đồng Nai...</w:t>
      </w:r>
    </w:p>
    <w:p>
      <w:r>
        <w:t>+ Đơn vị thực hiện: Liên hiệp các tổ chức hữu nghị tỉnh</w:t>
      </w:r>
    </w:p>
    <w:p>
      <w:r>
        <w:t>+ Thời gian thực hiện: trong năm 2024</w:t>
      </w:r>
    </w:p>
    <w:p>
      <w:r>
        <w:t>d) Truyền thông trên Cổng Thông tin điện tử đối ngoại quốc gia (http://www.vietnam.vn)</w:t>
      </w:r>
    </w:p>
    <w:p>
      <w:r>
        <w:t>Phối hợp Bộ Thông tin và Truyền thông quảng bá hình ảnh, tiềm năng, thế mạnh về kinh tế - xã hội, chính sách đầu tư cũng như nét văn hóa đặc sắc của tỉnh ra thế giới thông qua Cổng Thông tin điện tử đối ngoại quốc gia (http://www.vietnam.vn)</w:t>
      </w:r>
    </w:p>
    <w:p>
      <w:r>
        <w:t>- Đơn vị chủ trì: Sở Thông tin và Truyền thông; Đài Phát thanh - Truyền hình Đồng Nai; Báo Đồng Nai</w:t>
      </w:r>
    </w:p>
    <w:p>
      <w:r>
        <w:t>- Thời gian: thường xuyên trong năm.</w:t>
      </w:r>
    </w:p>
    <w:p>
      <w:r>
        <w:t>4. Sản xuất các s  ản phẩm thông tin phục vụ công tác TTĐN vùng đồng bào dân tộc thiểu số và miền núi</w:t>
      </w:r>
    </w:p>
    <w:p>
      <w:r>
        <w:t>Tổ chức sản xuất các chương trình phát thanh tuyên truyền về tiềm năng, thế mạnh, các chính sách thu hút đầu tư ở vùng đồng bào dân tộc thiểu số và miền núi; các giá trị, bản sắc văn hóa truyền thống của cộng đồng các dân tộc thiểu số và miền núi; tình hình tội phạm công nghệ cao để nâng cao cảnh giác, phòng ngừa cho đồng bào dân tộc thiểu số; những nỗ lực, quyết tâm của Đảng, Nhà nước và chính quyền địa phương trong việc bảo đảm quyền của đồng bào các dân tộc thiểu số và miền núi để đăng phát trên hệ thống truyền thanh cấp huyện, đài truyền thanh cấp xã.</w:t>
      </w:r>
    </w:p>
    <w:p>
      <w:r>
        <w:t>- Đơn vị chủ trì: Sở Thông tin và Truyền thông; Đài Phát thanh - Truyền hình Đồng Nai.</w:t>
      </w:r>
    </w:p>
    <w:p>
      <w:r>
        <w:t>- Thời gian thực hiện: 01 chương trình/quý.</w:t>
      </w:r>
    </w:p>
    <w:p>
      <w:r>
        <w:t>5. Truyền thông về quyền con ng  ười</w:t>
      </w:r>
    </w:p>
    <w:p>
      <w:r>
        <w:t>a) Thực hiện xuất bản phẩm về quyền con người trong danh mục sách đặt hàng/giao nhiệm vụ từ ngân sách nhà nước tỉnh.</w:t>
      </w:r>
    </w:p>
    <w:p>
      <w:r>
        <w:t>- Đơn vị chủ trì thực hiện: Nhà Xuất bản Đồng Nai</w:t>
      </w:r>
    </w:p>
    <w:p>
      <w:r>
        <w:t>- Thời gian thực hiện: năm 2024</w:t>
      </w:r>
    </w:p>
    <w:p>
      <w:r>
        <w:t>b) Thực hiện phóng sự phát thanh, kịch truyền thanh, tiểu phẩm, video... về quyền con người để đăng phát trên hệ thống truyền thanh cấp huyện, đài truyền thanh cấp xã.</w:t>
      </w:r>
    </w:p>
    <w:p>
      <w:r>
        <w:t>- Đơn vị chủ trì: Công an tỉnh; Đài Phát thanh - Truyền hình Đồng Nai</w:t>
      </w:r>
    </w:p>
    <w:p>
      <w:r>
        <w:t>- Thời gian thực hiện: 01 chương trình/quý.</w:t>
      </w:r>
    </w:p>
    <w:p>
      <w:r>
        <w:t>c) Xây dựng chuyên mục, chuyên trang, bố trí thời lượng phù hợp để truyền thông về quyền con người trên báo chí</w:t>
      </w:r>
    </w:p>
    <w:p>
      <w:r>
        <w:t>- Đơn vị chủ trì: Đài Phát thanh - Truyền hình Đồng Nai; Báo Đồng Nai</w:t>
      </w:r>
    </w:p>
    <w:p>
      <w:r>
        <w:t>- Thời gian thực hiện: năm 2024</w:t>
      </w:r>
    </w:p>
    <w:p>
      <w:r>
        <w:t>d) Cung cấp thông tin cho báo chí về công tác nhân quyền thông qua họp báo hoặc phát hành thông cáo báo chí.</w:t>
      </w:r>
    </w:p>
    <w:p>
      <w:r>
        <w:t>- Đơn vị chủ trì: Ban Tuyên giáo Tỉnh ủy, Sở Thông tin và Truyền thông</w:t>
      </w:r>
    </w:p>
    <w:p>
      <w:r>
        <w:t>- Đơn vị phối hợp cung cấp thông tin: Công an tỉnh</w:t>
      </w:r>
    </w:p>
    <w:p>
      <w:r>
        <w:t>- Thời gian thực hiện: 01 lần/quý.</w:t>
      </w:r>
    </w:p>
    <w:p>
      <w:r>
        <w:t>6. Truyền thông về biên gi  ới, biển đảo</w:t>
      </w:r>
    </w:p>
    <w:p>
      <w:r>
        <w:t>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Công ước Liên Hiệp quốc về Luật biển (UNCLOS 1982); (3) Cơ sở pháp lý, bằng chứng lịch sử khẳng định chủ quyền của Việt Nam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nỗ lực của các nước liên quan đến xây dựng vùng biển hòa bình, ổn định, hợp tác, phát triển; (9) Kinh nghiệm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mặt; (12) Tinh thần sẵn sàng chiến đấu, bảo vệ Tổ quốc của các lực lượng làm nhiệm vụ trên biển.</w:t>
      </w:r>
    </w:p>
    <w:p>
      <w:r>
        <w:t>Thông tin, tuyên truyền tuyến biên giới trên đất liền đối với tuyến biên giới Việt Nam - Trung Quốc; Việt Nam - Lào; Việt Nam - Campuchia.</w:t>
      </w:r>
    </w:p>
    <w:p>
      <w:r>
        <w:t>- Đơn vị chủ trì: Đài Phát thanh - Truyền hình Đồng Nai; Báo Đồng Nai.</w:t>
      </w:r>
    </w:p>
    <w:p>
      <w:r>
        <w:t>- Thời gian thực hiện: thường xuyên trong năm</w:t>
      </w:r>
    </w:p>
    <w:p>
      <w:r>
        <w:t>7. Đấu tranh, phản bác những thông tin, quan điểm sai trái, dư luận trái chiều</w:t>
      </w:r>
    </w:p>
    <w:p>
      <w:r>
        <w:t>- Các cơ quan hành chính nhà nước chủ động nắm bắt thông tin, trao đổi, cung cấp thông tin kịp thời cho báo chí, nhất là, các sự kiện, vấn đề quan trọng có tác động lớn trong xã hội, vấn đề xuất hiện dư luận trái chiều. Tổ chức phát ngôn và cung cấp thông tin cho báo chí bằng các hình thức: Trả lời phỏng vấn, họp báo, thông cáo báo chí, ban hành văn bản đề nghị cải chính thông tin sai sự thật, thông tin trên Trang thông tin điện tử của đơn vị...</w:t>
      </w:r>
    </w:p>
    <w:p>
      <w:r>
        <w:t>- Công an tỉnh: chủ động và có biện pháp phát hiện những hoạt động tuyên truyền ảnh hưởng đến an ninh quốc gia, những dấu hiệu lợi dụng hoạt động trên lĩnh vực thông tin đối ngoại để chống phá Đảng, Nhà nước; kịp thời báo cáo tham mưu đề xuất UBND tỉnh có định hướng thông tin đối ngoại về các vấn đề liên quan an ninh chính trị, trật tự xã hội.</w:t>
      </w:r>
    </w:p>
    <w:p>
      <w:r>
        <w:t>- Các cơ quan báo chí của tỉnh mở chuyên trang, chuyên mục đấu tranh, phản bác các luận điệu xuyên tạc, sai trái, phân tích dự báo tình hình, chủ động hơn trong việc định hướng dư luận, góp phần đấu tranh với những thông tin sai sự thật, xuyên tạc, chống phá của các thế lực thù địch.</w:t>
      </w:r>
    </w:p>
    <w:p>
      <w:r>
        <w:t>III. KINH PHÍ THỰC HIỆN</w:t>
      </w:r>
    </w:p>
    <w:p>
      <w:r>
        <w:t>1. Kinh phí thực hiện được bố trí trong dự toán chi ngân sách hàng năm theo phân cấp ngân sách nhà nước hiện hành.</w:t>
      </w:r>
    </w:p>
    <w:p>
      <w:r>
        <w:t>2. Các cơ quan, đơn vị được giao chủ trì, tổ chức thực hiện các nội dung về TTĐN có trách nhiệm xây dựng dự toán kinh phí gửi Sở Tài chính tham mưu UBND tỉnh trình HĐND tỉnh bố trí kinh phí thực hiện theo quy định; đồng thời, gửi Sở Thông tin và Truyền thông để theo dõi, tổng hợp.</w:t>
      </w:r>
    </w:p>
    <w:p>
      <w:r>
        <w:t>IV. TỔ CHỨC THỰC HIỆN</w:t>
      </w:r>
    </w:p>
    <w:p>
      <w:r>
        <w:t>1. Các sở, ban, ngành, UBND các huyện, thành phố theo chức năng, nhiệm vụ phối hợp với các cơ quan, đơn vị liên quan xây dựng Kế hoạch (hoặc văn bản triển khai) bảo đảm thực hiện mục tiêu, yêu cầu, nhiệm vụ của Kế hoạch này phù hợp với điều kiện, tình hình thực tế của ngành, đơn vị, địa phương.</w:t>
      </w:r>
    </w:p>
    <w:p>
      <w:r>
        <w:t>2. Sở Tài chính có trách nhiệm thẩm định, tham mưu UBND tỉnh xem xét, bố trí kinh phí thực hiện nhiệm vụ theo Kế hoạch này và khả năng ngân sách của tỉnh.</w:t>
      </w:r>
    </w:p>
    <w:p>
      <w:r>
        <w:t>3. Giao Sở Thông tin và Truyền thông chủ trì, tham mưu Chủ tịch UBND tỉnh theo dõi, đôn đốc việc thực hiện Kế hoạch và tổng hợp báo cáo kết quả UBND tỉnh và Bộ Thông tin và Truyền thông  (trước ngày 15/11/2024) ; chủ động phát hiện vướng mắc, bất cập để kịp thời báo cáo UBND tỉnh.</w:t>
      </w:r>
    </w:p>
    <w:p>
      <w:r>
        <w:t>4. Đề nghị Ban Tuyên giáo Tỉnh ủy chỉ đạo, định hướng Ban Tuyên giáo các huyện ủy, thành ủy, Đảng ủy trực thuộc tỉnh, các cơ quan khối tuyên truyền, khoa giáo tuyên truyền sâu rộng công tác TTĐN, quyền con người, về biên giới hải đảo.</w:t>
      </w:r>
    </w:p>
    <w:p>
      <w:r>
        <w:t>5. Ủy ban Mặt trận Tổ quốc Việt Nam tỉnh và các tổ chức chính trị - xã hội tổ chức truyền thông sâu rộng đến Nhân dân, đoàn viên, hội viên về hoạt động TTĐN của Đảng, Nhà nước; tuyên truyền nâng cao tinh thần yêu nước, lòng tự hào dân tộc, ý thức trách nhiệm trong bảo vệ, nâng cao hình ảnh quốc gia, dân tộc, nhất là thế hệ trẻ.</w:t>
      </w:r>
    </w:p>
    <w:p>
      <w:r>
        <w:t>Trên đây là Kế hoạch hoạt động thông tin đối ngoại tỉnh Đồng Nai năm 2024. Chủ tịch UBND tỉnh yêu cầu các Sở, ban, ngành, UBND các huyện, thành phố và các Cơ quan, đơn vị liên quan triển khai thực hiện./.</w:t>
      </w:r>
    </w:p>
    <w:p>
      <w:r>
        <w:t>Nơi nhận:</w:t>
      </w:r>
    </w:p>
    <w:p>
      <w:r>
        <w:t>- Bộ Thông tin và Truyền thông;</w:t>
      </w:r>
    </w:p>
    <w:p>
      <w:r>
        <w:t>- Thường trực Tỉnh ủy;</w:t>
      </w:r>
    </w:p>
    <w:p>
      <w:r>
        <w:t>- Ban Tuyên giáo Tỉnh ủy;</w:t>
      </w:r>
    </w:p>
    <w:p>
      <w:r>
        <w:t>- Thường trực HĐND tỉnh;</w:t>
      </w:r>
    </w:p>
    <w:p>
      <w:r>
        <w:t>- Thường trực UBMTTQVN tỉnh;</w:t>
      </w:r>
    </w:p>
    <w:p>
      <w:r>
        <w:t>- Chủ tịch, các Phó Chủ tịch UBND tỉnh;</w:t>
      </w:r>
    </w:p>
    <w:p>
      <w:r>
        <w:t>- Chánh, Phó Chánh Văn phòng UBND tỉnh;</w:t>
      </w:r>
    </w:p>
    <w:p>
      <w:r>
        <w:t>- Các sở, ban, ngành, đoàn thể của tỉnh;</w:t>
      </w:r>
    </w:p>
    <w:p>
      <w:r>
        <w:t>- UBND các huyện, thành phố;</w:t>
      </w:r>
    </w:p>
    <w:p>
      <w:r>
        <w:t>- Công an tỉnh;</w:t>
      </w:r>
    </w:p>
    <w:p>
      <w:r>
        <w:t>- Bộ Chỉ huy Quân sự tỉnh;</w:t>
      </w:r>
    </w:p>
    <w:p>
      <w:r>
        <w:t>- Liên hiệp các tổ chức hữu nghị tỉnh;</w:t>
      </w:r>
    </w:p>
    <w:p>
      <w:r>
        <w:t>- Đài PTTH Đồng Nai;</w:t>
      </w:r>
    </w:p>
    <w:p>
      <w:r>
        <w:t>- Báo Đồng Nai;</w:t>
      </w:r>
    </w:p>
    <w:p>
      <w:r>
        <w:t>- Nhà Xuất bản Đồng Nai;</w:t>
      </w:r>
    </w:p>
    <w:p>
      <w:r>
        <w:t>- Lưu VT, THNC, KGVX.</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