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261/KH-UBND năm 2024 triển khai thử nghiệm Cổng thông tin điện tử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261/KH-UBND</w:t>
      </w:r>
    </w:p>
    <w:p>
      <w:r>
        <w:t>Hà Nội, ngày 04 tháng 9 năm 2024</w:t>
      </w:r>
    </w:p>
    <w:p>
      <w:r>
        <w:t>KẾ HOẠCH</w:t>
      </w:r>
    </w:p>
    <w:p>
      <w:r>
        <w:t>TRIỂN KHAI THỬ NGHIỆM CỔNG THÔNG TIN ĐIỆN TỬ THÀNH PHỐ HÀ NỘI</w:t>
      </w:r>
    </w:p>
    <w:p>
      <w:r>
        <w:t>Thực hiện Kế hoạch số 139/KH-UBND ngày 06/5/2024 của UBND Thành phố về triển khai hoạt động Cổng Thông tin điện tử Thành phố và các thành phần theo Nghị định số 42/2022/NĐ-CP ngày 24/6/2022 của Chính phủ về việc cung cấp thông tin và dịch vụ công trực tuyến của cơ quan nhà nước trên môi trường mạng trên địa bàn thành phố Hà Nội; Quyết định số 6745/QĐ-UBND ngày 31/12/2023 của UBND Thành phố về việc Ban hành Kế hoạch Cải cách hành chính nhà nước năm 2024 của thành phố Hà Nội; Kế hoạch số 54/KH-UBND ngày 08/2/2024 của UBND Thành phố về việc Kế hoạch thông tin, tuyên truyền cải cách hành chính của thành phố Hà Nội năm 2024; Chỉ đạo của UBND Thành phố về việc triển khai thử nghiệm Hệ thống Cổng Thông tin điện tử thành phố Hà Nội tại Công văn số 3913/VP-TTĐT ngày 05/4/2024 của Văn phòng UBND Thành phố.</w:t>
      </w:r>
    </w:p>
    <w:p>
      <w:r>
        <w:t>Để việc triển khai thử nghiệm Cổng Thông tin điện tử thành phố Hà Nội và các thành phần đáp ứng các yêu cầu triển khai theo định hướng Kế hoạch số 139/KH-UBND của UBND Thành phố; tuân thủ quy định tại Nghị định số 42/2022/NĐ-CP của Chính phủ và Thông tư số 22/2023/TT-BTTTT của Bộ Thông tin và Truyền thông; đồng thời lựa chọn giải pháp kỹ thuật, công nghệ để triển khai xây dựng Cổng Thông tin điện tử thành phố Hà Nội theo mô hình tập trung từ Thành phố tới cấp sở, cấp huyện và cấp xã trên địa bàn Thành phố; bảo đảm đồng bộ, thống nhất kết nối liên thông với Cổng Thông tin điện tử Chính phủ, vừa bảo đảm khả năng cung cấp thông tin đa phương tiện phù hợp với thực tiễn, đáp ứng nhu cầu khai thác, tiếp cận thông tin của người dân, tổ chức theo quy định. UBND Thành phố ban hành kế hoạch triển khai thử nghiệm Cổng Thông tin điện tử thành phố Hà Nội, cụ thể như sau:</w:t>
      </w:r>
    </w:p>
    <w:p>
      <w:r>
        <w:t>I. MỤC ĐÍCH, YÊU CẦU</w:t>
      </w:r>
    </w:p>
    <w:p>
      <w:r>
        <w:t>1. Mục đích</w:t>
      </w:r>
    </w:p>
    <w:p>
      <w:r>
        <w:t>- Nghiên cứu, đánh giá và đề xuất các giải pháp kỹ thuật, công nghệ, điều kiện hạ tầng kỹ thuật đảm bảo an toàn, an ninh thông tin sẵn sàng phục vụ triển khai nhiệm vụ duy trì, vận hành và phát triển Cổng Thông tin điện tử thành phố Hà Nội theo Kế hoạch số 139/KH-UBND và tuân thủ đúng các quy định tại Luật Tiếp cận thông tin, Nghị định số 42/2022/NĐ-CP của Chính phủ và Thông tư số 22/2023/TT-BTTTT của Bộ Thông tin và Truyền thông.</w:t>
      </w:r>
    </w:p>
    <w:p>
      <w:r>
        <w:t>- Trước mắt triển khai thử nghiệm Cổng Thông tin điện tử thành phố Hà Nội trên cơ sở đề xuất của các đơn vị trên địa bàn Thành phố. Kết quả thử nghiệm là cơ sở để đánh giá phân tích, hình thành yêu cầu dịch vụ thuê Cổng Thông tin điện tử thành phố Hà Nội theo Kế hoạch số 139/KH-UBND.</w:t>
      </w:r>
    </w:p>
    <w:p>
      <w:r>
        <w:t>- Triển khai kênh thông tin tuyên truyền cải cách hành chính của Thành phố: Chuyên trang cải cách hành chính Thành phố, chuyên mục tiếp nhận sáng kiến của người dân, tổ chức về cải cách hành chính Thành phố là thành phần Cổng Thông tin điện tử thành phố Hà Nội theo Kế hoạch số 54/KH-UBND ngày 08/2/2024 của UBND Thành phố.</w:t>
      </w:r>
    </w:p>
    <w:p>
      <w:r>
        <w:t>2. Yêu cầu</w:t>
      </w:r>
    </w:p>
    <w:p>
      <w:r>
        <w:t>- Các cơ quan, địa phương được lựa chọn triển khai thử nghiệm cổng/trang thông tin điện tử tích cực, thực hiện nhiệm vụ được giao tại Kế hoạch này; phối hợp chặt chẽ, thường xuyên với Văn phòng UBND Thành phố (Trung tâm Thông tin điện tử Thành phố) và Viễn thông Hà Nội (đơn vị đề xuất triển khai thử nghiệm) tổ chức thực hiện đúng tiến độ, hiệu quả các nhiệm vụ được giao tại Kế hoạch này.</w:t>
      </w:r>
    </w:p>
    <w:p>
      <w:r>
        <w:t>- Duy trì, cập nhật và xuất bản tin, bài trên phiên bản cũ và phiên bản thử nghiệm đảm bảo không làm ảnh hưởng đến chất lượng, nội dung thông tin đưa lên Cổng Thông tin điện tử thành phố Hà Nội.</w:t>
      </w:r>
    </w:p>
    <w:p>
      <w:r>
        <w:t>- Cổng Thông tin điện tử thành phố Hà Nội phiên bản thử nghiệm đảm bảo quản lý tập trung, thống nhất và đồng bộ, kết nối, chia sẻ dữ liệu đến 03 cấp và kết nối, tích hợp, liên thông và chia sẻ dữ liệu với một số hệ thống thông tin dùng chung liên quan (Hệ thống Quản lý văn bản và Điều hành Thành phố tập trung, Hệ thống Thư điện tử Thành phố...) theo quy định của Thành phố; hoạt động đủ thông tin như phiên bản Cổng Giao tiếp điện tử thành phố Hà Nội đang chạy chính thức.</w:t>
      </w:r>
    </w:p>
    <w:p>
      <w:r>
        <w:t>II. NỘI DUNG TRIỂN KHAI THỬ NGHIỆM</w:t>
      </w:r>
    </w:p>
    <w:p>
      <w:r>
        <w:t>1. Triển khai Cổng Thông tin điện tử thành phố Hà Nội</w:t>
      </w:r>
    </w:p>
    <w:p>
      <w:r>
        <w:t>a) Nội dung thực hiện</w:t>
      </w:r>
    </w:p>
    <w:p>
      <w:r>
        <w:t>- Sử dụng tên miền triển khai thử nghiệm:  thudo.gov.vn.</w:t>
      </w:r>
    </w:p>
    <w:p>
      <w:r>
        <w:t>- Các hạng mục triển khai Cổng Thông tin điện tử thành phố Hà Nội:</w:t>
      </w:r>
    </w:p>
    <w:p>
      <w:r>
        <w:t>+ Xây dựng tòa soạn hội tụ: Đảm bảo các phương tiện truyền thông truyền thống và truyền thông mới có xu hướng cùng tích hợp, tương tác và hỗ trợ nhau, bằng những phương thức đa dạng và phức tạp hơn trước; thống nhất hội tụ nội dung tin tức cấp Thành phố và phân cấp chia sẻ, đồng bộ đến các cấp, các ngành trực thuộc; cung cấp dữ liệu, thông tin phải sinh động, được trình bày dưới dạng đa phương tiện, kết hợp chữ viết, hình ảnh, âm thanh, video, blog, liên kết đến các trang video, audio trực tuyến... đáp ứng xu hướng công nghệ hiện đại.</w:t>
      </w:r>
    </w:p>
    <w:p>
      <w:r>
        <w:t>+ Xây dựng Hệ thống thông tin văn bản, dữ liệu: phục vụ công khai thông tin theo Luật Tiếp cận thông tin; khoản 1 Điều 6 của Nghị định số 42/2022/NĐ-CP; chuyển đổi thử nghiệm dữ liệu Cổng Giao tiếp điện tử Thành phố sang phiên bản Cổng Thông tin điện tử thành phố Hà Nội thử nghiệm.</w:t>
      </w:r>
    </w:p>
    <w:p>
      <w:r>
        <w:t>+ Xây dựng phiên bản Trang tiếng anh Cổng Thông tin điện tử thành phố Hà Nội: phục vụ cập nhật, biên tập, xuất bản tin bài bằng ngôn ngữ tiếng Anh.</w:t>
      </w:r>
    </w:p>
    <w:p>
      <w:r>
        <w:t>+ Xây dựng Công báo điện tử thành phố Hà Nội: phục vụ công khai các bản phẩm Công báo điện tử được xuất bản theo quy định của Luật ban hành văn bản quy phạm pháp luật số 80/2015/QH13 ngày 22/6/2015; khai thác, sử dụng CSDL văn bản QPPL của Trung ương, Thành phố thống nhất để chia sẻ, công khai và hỗ trợ các tiện ích cho người dân, tổ chức khai thác, sử dụng đơn giản, thuận tiện.</w:t>
      </w:r>
    </w:p>
    <w:p>
      <w:r>
        <w:t>- Tổ chức khảo sát, xây dựng kế hoạch chi tiết triển khai cài đặt Cổng Thông tin điện tử thành phố Hà Nội.</w:t>
      </w:r>
    </w:p>
    <w:p>
      <w:r>
        <w:t>- Tổ chức tập huấn, hướng dẫn quản trị, vận hành và khai thác sử dụng cho người dùng tại các đơn vị trực thuộc Văn phòng UBND Thành phố.</w:t>
      </w:r>
    </w:p>
    <w:p>
      <w:r>
        <w:t>- Đánh giá kết quả triển khai thử nghiệm Cổng Thông tin điện tử thành phố Hà Nội.</w:t>
      </w:r>
    </w:p>
    <w:p>
      <w:r>
        <w:t>b) Đơn vị thực hiện</w:t>
      </w:r>
    </w:p>
    <w:p>
      <w:r>
        <w:t>- Đơn vị chủ trì: Văn phòng UBND Thành phố, Viễn thông Hà Nội.</w:t>
      </w:r>
    </w:p>
    <w:p>
      <w:r>
        <w:t>- Đơn vị phối hợp thực hiện: Sở Thông tin và Truyền thông và các cơ quan, đơn vị có liên quan.</w:t>
      </w:r>
    </w:p>
    <w:p>
      <w:r>
        <w:t>c) Thời gian thực hiện: Hoàn thành  trước 15/10/2024.</w:t>
      </w:r>
    </w:p>
    <w:p>
      <w:r>
        <w:t>2. Triển khai các Cổng/Trang thông tin điện tử các cơ quan, đơn vị</w:t>
      </w:r>
    </w:p>
    <w:p>
      <w:r>
        <w:t>a) Nội dung thực hiện</w:t>
      </w:r>
    </w:p>
    <w:p>
      <w:r>
        <w:t>- Sử dụng tên miền cấp 4 triển khai thử nghiệm:  thudo.gov.vn.</w:t>
      </w:r>
    </w:p>
    <w:p>
      <w:r>
        <w:t>- Triển khai và xây dựng phiên bản mẫu Cổng/Trang Thông tin điện tử cấp huyện, cấp xã và áp dụng thực tế tại các quận, huyện và xã, phường trực thuộc tham gia triển khai thử nghiệm.</w:t>
      </w:r>
    </w:p>
    <w:p>
      <w:r>
        <w:t>- Triển khai và xây dựng phiên bản mẫu Cổng Thông tin điện tử cấp Sở, áp dụng thực tế tại Sở Xây dựng triển khai thử nghiệm.</w:t>
      </w:r>
    </w:p>
    <w:p>
      <w:r>
        <w:t>- Tổ chức đào tạo, tập huấn công tác quản trị, vận hành và khai thác sử dụng và bàn giao tài liệu hướng dẫn sử dụng, tài khoản sử dụng cho người dùng của các cơ quan, đơn vị.</w:t>
      </w:r>
    </w:p>
    <w:p>
      <w:r>
        <w:t>- Tổng kết, đánh giá kết quả triển khai thử nghiệm Cổng/trang thông tin điện tử mô hình cấp sở, cấp huyện, cấp xã trên địa bàn Thành phố.</w:t>
      </w:r>
    </w:p>
    <w:p>
      <w:r>
        <w:t>b) Đơn vị thực hiện</w:t>
      </w:r>
    </w:p>
    <w:p>
      <w:r>
        <w:t>- Đơn vị chủ trì: Văn phòng UBND Thành phố, Viễn thông Hà Nội.</w:t>
      </w:r>
    </w:p>
    <w:p>
      <w:r>
        <w:t>- Đơn vị phối hợp thực hiện: Sở Xây dựng, UBND các quận, huyện: Hoàn Kiếm, Hoàng Mai, Ứng Hoà, Phú Xuyên, Hoài Đức, Quốc Oai, Đan Phượng và các xã, phường trực thuộc; các cơ quan, đơn vị có liên quan.</w:t>
      </w:r>
    </w:p>
    <w:p>
      <w:r>
        <w:t>c) Thời gian thực hiện: Hoàn thành  trước 15/10/2024.</w:t>
      </w:r>
    </w:p>
    <w:p>
      <w:r>
        <w:t>3. Triển khai Trang Cải cách hành chính Thành phố, chuyên mục tiếp nhận sáng kiến của người dân, tổ chức về cải cách hành chính Thành phố</w:t>
      </w:r>
    </w:p>
    <w:p>
      <w:r>
        <w:t>a) Nội dung thực hiện</w:t>
      </w:r>
    </w:p>
    <w:p>
      <w:r>
        <w:t>- Sử dụng tên miền triển khai: caicachhanhchinh.hanoi.gov.vn.</w:t>
      </w:r>
    </w:p>
    <w:p>
      <w:r>
        <w:t>- Triển khai kênh thông tin, tuyên truyền cải cách hành chính: Trang Cải cách hành chính Thành phố (Bao gồm chuyên trang: hoạt động chuyển đổi số, đề án 06 Thành phố) là thành phần của Cổng Thông tin điện tử thành phố Hà Nội; đồng thời kết nối, tích hợp, chia sẻ và đồng bộ thông tin hoạt động cải cách hành chính với Cổng/Trang thông tin điện tử các cấp huyện, cấp sở và trang thành phần khác có liên quan, đáp ứng yêu cầu tại Kế hoạch số 54/KH-UBND ngày 08/2/2024 của UBND Thành phố và thời gian tới.</w:t>
      </w:r>
    </w:p>
    <w:p>
      <w:r>
        <w:t>b) Đơn vị thực hiện</w:t>
      </w:r>
    </w:p>
    <w:p>
      <w:r>
        <w:t>- Đơn vị chủ trì: Văn phòng UBND Thành phố, Sở Nội vụ, Viễn thông Hà Nội.</w:t>
      </w:r>
    </w:p>
    <w:p>
      <w:r>
        <w:t>- Đơn vị phối hợp thực hiện: Sở Thông tin và Truyền thông, các sở, ban, ngành, đơn vị và UBND các quận, huyện, thị xã trực thuộc Thành phố; các cơ quan, đơn vị liên quan.</w:t>
      </w:r>
    </w:p>
    <w:p>
      <w:r>
        <w:t>c) Thời gian thực hiện: Hoàn thành  trước 15/10/2024.</w:t>
      </w:r>
    </w:p>
    <w:p>
      <w:r>
        <w:t>4. Tổng kết, đánh giá kết quả thử nghiệm triển khai Cổng Thông tin điện tử Thành phố</w:t>
      </w:r>
    </w:p>
    <w:p>
      <w:r>
        <w:t>a) Kết thúc thời gian thực hiện các nhiệm vụ tại Kế hoạch này, thực hiện đánh giá kết quả triển khai Cổng Thông tin điện tử Thành phố; trên cơ sở đánh giá Cổng Giao tiếp điện tử Thành phố và thực tế thử nghiệm đề xuất, báo cáo UBND Thành phố cho phép triển khai thuê dịch vụ CNTT đối với Cổng Thông tin điện tử Thành phố bảo đảm đúng quy định.</w:t>
      </w:r>
    </w:p>
    <w:p>
      <w:r>
        <w:t>b) Đơn vị thực hiện:</w:t>
      </w:r>
    </w:p>
    <w:p>
      <w:r>
        <w:t>- Đơn vị chủ trì: Văn phòng UBND Thành phố, Viễn thông Hà Nội.</w:t>
      </w:r>
    </w:p>
    <w:p>
      <w:r>
        <w:t>- Đơn vị phối hợp thực hiện: Sở Nội vụ, Sở Thông tin và Truyền thông và các cơ quan, đơn vị có liên quan.</w:t>
      </w:r>
    </w:p>
    <w:p>
      <w:r>
        <w:t>c) Thời gian thực hiện: Hoàn thành  trước 20/10/2024.</w:t>
      </w:r>
    </w:p>
    <w:p>
      <w:r>
        <w:t>III. TỔ CHỨC THỰC HIỆN</w:t>
      </w:r>
    </w:p>
    <w:p>
      <w:r>
        <w:t>1. Văn phòng UBND Thành phố</w:t>
      </w:r>
    </w:p>
    <w:p>
      <w:r>
        <w:t>- Chủ trì, phối hợp với Sở Nội vụ, Sở Thông tin và Truyền thông và các cơ quan, đơn vị liên quan tổ chức triển khai Kế hoạch này; làm đầu mối điều phối công tác triển khai thử nghiệm.</w:t>
      </w:r>
    </w:p>
    <w:p>
      <w:r>
        <w:t>- Triển khai thực hiện các nội dung, nhiệm vụ được giao vai trò đơn vị thực hiện tại Kế hoạch này; chỉ đạo Trung tâm Thông tin điện tử Thành phố phối hợp với các đơn vị liên quan thực hiện triển khai thử nghiệm theo đúng tiến độ, thời gian quy định.</w:t>
      </w:r>
    </w:p>
    <w:p>
      <w:r>
        <w:t>- Thành lập các Tổ triển khai thử nghiệm theo từng nội dung, nhiệm vụ giao tại Kế hoạch này để kịp thời hỗ trợ, xử lý các vấn đề trong quá trình triển khai thử nghiệm.</w:t>
      </w:r>
    </w:p>
    <w:p>
      <w:r>
        <w:t>2. Sở Thông tin truyền thông</w:t>
      </w:r>
    </w:p>
    <w:p>
      <w:r>
        <w:t>- Phối hợp thực hiện các nhiệm vụ có liên quan theo chức năng, nhiệm vụ liên quan đến hoạt động vận hành, quản lý và duy trì hạ tầng kỹ thuật phục vụ Cổng Giao tiếp điện tử Thành phố theo hiện trạng.</w:t>
      </w:r>
    </w:p>
    <w:p>
      <w:r>
        <w:t>- Phối hợp giám sát và đánh giá điều kiện đảm bảo an toàn, an toàn thông tin do Viễn thông Hà Nội cung cấp đảm bảo tuân thủ các tiêu chuẩn theo quy định.</w:t>
      </w:r>
    </w:p>
    <w:p>
      <w:r>
        <w:t>3. Viễn thông Hà Nội</w:t>
      </w:r>
    </w:p>
    <w:p>
      <w:r>
        <w:t>- Triển khai thực hiện nội dung, nhiệm vụ được phân công tại Mục II của Kế hoạch này.</w:t>
      </w:r>
    </w:p>
    <w:p>
      <w:r>
        <w:t>- Bố trí nguồn lực, hạ tầng kỹ thuật, phần mềm đáp ứng yêu cầu; tham gia tổ chức, tập huấn, hướng dẫn khai thác ứng dụng. Đảm bảo vận hành, duy trì hoạt động Cổng Thông tin điện tử thành phố Hà Nội thông suốt, ổn định 24/7, đảm bảo an toàn, an ninh thông tin theo quy định.</w:t>
      </w:r>
    </w:p>
    <w:p>
      <w:r>
        <w:t>4. Cơ quan, đơn vị tham gia triển khai thử nghiệm</w:t>
      </w:r>
    </w:p>
    <w:p>
      <w:r>
        <w:t>Căn cứ nội dung của Kế hoạch này chỉ đạo các cơ quan, đơn vị trực thuộc có liên quan phối hợp chặt chẽ với Văn phòng UBND Thành phố (Trung tâm Thông tin điện tử Thành phố) triển khai các ứng dụng đạt kết quả.</w:t>
      </w:r>
    </w:p>
    <w:p>
      <w:r>
        <w:t>Căn cứ nội dung Kế hoạch, các cơ quan, đơn vị nghiêm túc triển khai thực hiện. Quá trình thực hiện nếu phát sinh khó khăn, vướng mắc đề nghị báo cáo về Văn phòng UBND Thành phố để tổng hợp, báo cáo UBND Thành phố xem xét, điều chỉnh phù hợp./.</w:t>
      </w:r>
    </w:p>
    <w:p>
      <w:r>
        <w:t>Nơi nhận:</w:t>
      </w:r>
    </w:p>
    <w:p>
      <w:r>
        <w:t>- Như trên;</w:t>
      </w:r>
    </w:p>
    <w:p>
      <w:r>
        <w:t>- Chủ tịch UBND Thành phố;</w:t>
      </w:r>
    </w:p>
    <w:p>
      <w:r>
        <w:t>- Các Phó Chủ tịch UBND Thành phố;</w:t>
      </w:r>
    </w:p>
    <w:p>
      <w:r>
        <w:t>- Các sở, ban, ngành Thành phố;</w:t>
      </w:r>
    </w:p>
    <w:p>
      <w:r>
        <w:t>- UBND quận, huyện, thị xã;</w:t>
      </w:r>
    </w:p>
    <w:p>
      <w:r>
        <w:t>- VPUB: CVP, các PCVP: Đinh Quốc Hùng;</w:t>
      </w:r>
    </w:p>
    <w:p>
      <w:r>
        <w:t>Cù Ngọc Trang; các phòng: KSTTHC, HCQT, TTĐT,</w:t>
      </w:r>
    </w:p>
    <w:p>
      <w:r>
        <w:t>- Viễn thông Hà Nội;</w:t>
      </w:r>
    </w:p>
    <w:p>
      <w:r>
        <w:t>- Lưu: VT, TTĐT</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