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2568/KH-UBND năm 2025 triển khai sắp xếp, tổ chức lại các cơ sở y tế theo mô hình tổ chức chính quyền địa phương 02 cấp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2568/KH-UBND</w:t>
      </w:r>
    </w:p>
    <w:p>
      <w:r>
        <w:t>Bình Thuận, ngày 06 tháng 6 năm 2025</w:t>
      </w:r>
    </w:p>
    <w:p>
      <w:r>
        <w:t>KẾ HOẠCH</w:t>
      </w:r>
    </w:p>
    <w:p>
      <w:r>
        <w:t>TRIỂN KHAI SẮP XẾP, TỔ CHỨC LẠI CÁC CƠ SỞ Y TẾ THEO MÔ HÌNH TỔ CHỨC CHÍNH QUYỀN ĐỊA PHƯƠNG 02 CẤP</w:t>
      </w:r>
    </w:p>
    <w:p>
      <w:r>
        <w:t>Thực hiện Quyết định số 759/QĐ-TTg ngày 14/4/2025 của Thủ tướng Chính phủ phê duyệt Đề án sắp xếp tổ chức lại đơn vị hành chính các cấp và xây dựng mô hình chính quyền địa phương 02 cấp; Công văn số 2147/BYT-TCCB ngày 12/4/2025 của Bộ Y tế hướng dẫn định hướng sắp xếp, tổ chức lại cơ sở y tế tại đơn vị hành chính các cấp, thực hiện mô hình tổ chức chính quyền địa phương 02 cấp; Công văn số 68/CV-BCĐ ngày 28/5/2025 của Ban Chỉ đạo sắp xếp đơn vị hành chính các cấp và xây dựng mô hình tổ chức chính quyền địa phương 02 cấp về định hướng sắp xếp, tổ chức lại đơn vị sự nghiệp công lập ở địa phương khi thực hiện mô hình tổ chức chính quyền địa phương 02 cấp,</w:t>
      </w:r>
    </w:p>
    <w:p>
      <w:r>
        <w:t>Xét đề nghị của Sở Y tế tại Tờ trình số 2301/TTr-SYT ngày 02/6/2025, Ủy ban nhân dân (UBND) tỉnh ban hành Kế hoạch triển khai sắp xếp, tổ chức lại các cơ sở y tế theo mô hình tổ chức chính quyền địa phương 02 cấp như sau:</w:t>
      </w:r>
    </w:p>
    <w:p>
      <w:r>
        <w:t>I. MỤC ĐÍCH, YÊU CẦU</w:t>
      </w:r>
    </w:p>
    <w:p>
      <w:r>
        <w:t>Tiếp tục triển khai thực hiện nghiêm túc, hiệu quả, bảo đảm các nguyên tắc, mục tiêu, yêu cầu theo các kết luận của Ban Chấp hành Trung ương Đảng, Bộ Chính trị, Ban Bí thư, Ban Chỉ đạo Trung ương tổng kết Nghị quyết số 18- NQ/TW, ngày 25/10/2017 của Ban Chấp hành Trung ương khóa XII, Công văn số 2147/BYT-TCCB của Bộ Y tế hướng dẫn định hướng sắp xếp, tổ chức lại cơ sở y tế tại đơn vị hành chính các cấp, thực hiện mô hình tổ chức chính quyền địa phương 02 cấp và Kế hoạch số 1552/KH-UBND ngày 15/4/2025 của UBND tỉnh về thực hiện sắp xếp đơn vị hành chính cấp xã và xây dựng mô hình tổ chức chính quyền địa phương 02 cấp.</w:t>
      </w:r>
    </w:p>
    <w:p>
      <w:r>
        <w:t>II. NHIỆM VỤ, GIẢI PHÁP</w:t>
      </w:r>
    </w:p>
    <w:p>
      <w:r>
        <w:t>1. Công tác thông tin, tuyên truyền các văn bản của Trung ương về sắp xếp, tổ chức lại cơ sở y tế tại đơn vị hành chính các cấp, thực hiện mô hình tổ chức chính quyền địa phương 02 cấp</w:t>
      </w:r>
    </w:p>
    <w:p>
      <w:r>
        <w:t>Tuyên truyền sâu rộng trong cả hệ thống chính trị và Nhân dân về chủ trương, quan điểm, nhiệm vụ, giải pháp chỉ đạo của Bộ Chính trị, Ban Bí thư, Chính phủ, Bộ Y tế nhầm tạo sự đồng thuận, thống nhất cao trong cả hệ thống chính trị và các tầng lớp Nhân dân về việc thực hiện sắp xếp, tổ chức lại cơ sở y tế tại đơn vị hành chính các cấp.</w:t>
      </w:r>
    </w:p>
    <w:p>
      <w:r>
        <w:t>Thời gian thực hiện: Thường xuyên trong suốt quá trình xây dựng và triển khai Kế hoạch.</w:t>
      </w:r>
    </w:p>
    <w:p>
      <w:r>
        <w:t>2. Nhiệm vụ về sắp xếp, tổ chức lại cơ sở y tế tại đơn vị hành chính các cấp, thực hiện mô hình tổ chức chính quyền địa phương 02 cấp</w:t>
      </w:r>
    </w:p>
    <w:p>
      <w:r>
        <w:t>a) Kết thúc hoạt động của Văn phòng Hội đồng nhân dân và UBND cấp huyện; chuyển chức năng, nhiệm vụ tham mưu quản lý nhà nước về ngành y tế về Phòng Văn hóa - Xã hội và Trung tâm phục vụ hành chính công thuộc UBND cấp xã sau sắp xếp để tiếp tục triển khai thực hiện.</w:t>
      </w:r>
    </w:p>
    <w:p>
      <w:r>
        <w:t>b) Chuyển các Trung tâm Y tế cấp huyện thành Trung tâm Y tế khu vực là đơn vị sự nghiệp công lập thuộc Sở Y tế; tiếp tục thực hiện chức năng, nhiệm vụ, quyền hạn theo Thông tư số 32/2024/TT-BYT ngày 15/11/2024 của Bộ trưởng Bộ Y tế hướng dẫn chức năng, nhiệm vụ, quyền hạn và cơ cấu tổ chức của Trung tâm Y tế huyện, quận, thị xã, thành phố thuộc tỉnh, thành phố thuộc thành phố trực thuộc Trung ương và tiếp tục hỗ trợ về nhân lực, chỉ đạo chuyên môn, nghiệp vụ, bảo đảm thuốc, vật tư, thiết bị y tế cho các Trạm Y tế của các xã, phường sau sắp xếp.</w:t>
      </w:r>
    </w:p>
    <w:p>
      <w:r>
        <w:t>c) Duy trì, giữ nguyên các Phòng khám đa khoa khu vực, các Trạm Y tế xã, phường, thị trấn hiện có và chuyển giao cho Trung tâm Y tế quản lý. Bảo đảm mỗi xã, phường mới sau sắp xếp có ít nhất 01 Trạm Y tế; tùy theo quy mô dân số và đặc điểm địa lý của mỗi xã, phường mới để duy trì hoặc tổ chức lại, thành lập thêm các Trạm Y tế thuộc Trung tâm Y tế để đáp ứng nhu cầu chăm sóc sức khỏe ban đầu của người dân tại địa bàn xã, phường đó. Chức năng, nhiệm vụ, quyền hạn của Trạm Y tế xã, phường tiếp tục thực hiện theo quy định tại Thông tư số 33/2015/TT-BYT ngày 27/10/2025 của Bộ trưởng Bộ Y tế hướng dẫn chức năng, nhiệm vụ của Trạm Y tế xã, phường, thị trấn. Nhân lực của các Trạm Y tế xã, phường mới được bố trí trên cơ sở tiếp nhận viên chức tại Phòng khám đa khoa khu vực, Trạm Y tế xã, phường trước đây và được điều động, bổ sung từ các cơ sở y tế cấp tỉnh, từ Trung tâm Y tế cấp huyện trước đây để bảo đảm mỗi Trạm Y tế xã, phường mới có ít nhất từ 02 bác sĩ trở lên.</w:t>
      </w:r>
    </w:p>
    <w:p>
      <w:r>
        <w:t>IV. TỔ CHỨC THỰC HIỆN</w:t>
      </w:r>
    </w:p>
    <w:p>
      <w:r>
        <w:t>1. Sở Nội vụ</w:t>
      </w:r>
    </w:p>
    <w:p>
      <w:r>
        <w:t>a) Chủ trì, phối hợp Sở Y tế, Sở Tài chính, UBND cấp huyện và các cơ quan liên quan xây dựng, tham mưu Đề án sắp xếp tổ chức bộ máy, biên chế và cán bộ, công chức, viên chức, người lao động khi thực hiện không tổ chức cấp huyện, sắp xếp đơn vị hành chính cấp xã; trong đó có phương án sắp xếp các cơ sở y tế cấp huyện theo hướng chuyển các Trung tâm Y tế cấp huyện thành Trung tâm Y tế khu vực thuộc Sở Y tế và Phòng khám đa khoa khu vực, các Trạm Y tế xã, phường sau sắp xếp thuộc Trung tâm Y tế khu vực.</w:t>
      </w:r>
    </w:p>
    <w:p>
      <w:r>
        <w:t>Thời gian hoàn thành: Trước ngày 10/6/2025.</w:t>
      </w:r>
    </w:p>
    <w:p>
      <w:r>
        <w:t>b) Tham mưu UBND tỉnh phê duyệt tạm thời số lượng cơ quan chuyên môn thuộc UBND cấp xã, phân bổ biên chế cho UBND cấp xã, trong đó bao gồm cơ quan chuyên môn tham mưu quản lý nhà nước về ngành y tế.</w:t>
      </w:r>
    </w:p>
    <w:p>
      <w:r>
        <w:t>Thời gian hoàn thành: Trước ngày 10/6/2025.</w:t>
      </w:r>
    </w:p>
    <w:p>
      <w:r>
        <w:t>c) Tham mưu hướng dẫn việc thành lập tổ chức bộ máy, quy định chức năng, nhiệm vụ của chính quyền địa phương cấp xã (gồm cả các đơn vị sự nghiệp công lập), quy định tiêu chuẩn chức danh cán bộ, công chức chính quyền địa phương cấp xã thành lập mới theo quy định và hướng dẫn của trung ương.</w:t>
      </w:r>
    </w:p>
    <w:p>
      <w:r>
        <w:t>Thời gian hoàn thành: Sau khi có hướng dẫn của Bộ Nội vụ.</w:t>
      </w:r>
    </w:p>
    <w:p>
      <w:r>
        <w:t>d) Chủ trì, phối hợp với Sở Y tế và UBND cấp huyện tham mưu Phương án sắp xếp, bố trí biên chế, nhân sự của các cơ sở y tế sau khi sắp xếp, tổ chức lại theo mô hình tổ chức chính quyền địa phương 02 cấp; tham mưu điều chỉnh số lượng người làm việc của các đơn vị sự nghiệp công lập ngành y tế sau khi hoàn thành sắp xếp, tổ chức lại; phối hợp, hướng dẫn thực hiện công tác cán bộ của các đơn vị sau khi tổ chức lại.</w:t>
      </w:r>
    </w:p>
    <w:p>
      <w:r>
        <w:t>Thời gian hoàn thành: Sau khi hoàn thành sắp xếp.</w:t>
      </w:r>
    </w:p>
    <w:p>
      <w:r>
        <w:t>2. Sở Y tế</w:t>
      </w:r>
    </w:p>
    <w:p>
      <w:r>
        <w:t>a) Chủ trì, phối hợp với Sở Nội vụ, Sở Tài chính, Công an tỉnh và UBND cấp huyện xây dựng dự thảo Phương án sắp xếp, bố trí biên chế, nhân sự của các cơ sở y tế sau khi sắp xếp, tổ chức lại theo mô hình tổ chức chính quyền địa phương 02 cấp để đảm bảo tổ chức thực hiện chặt chẽ theo định hướng, hướng dẫn của Bộ Y tế.</w:t>
      </w:r>
    </w:p>
    <w:p>
      <w:r>
        <w:t>Thời gian hoàn thành: Trước ngày 20/6/2025.</w:t>
      </w:r>
    </w:p>
    <w:p>
      <w:r>
        <w:t>b) Chỉ đạo các tổ chức, đơn vị thuộc Sở Y tế hướng dẫn, hỗ trợ các Trạm Y tế cấp xã về nhân lực, chỉ đạo chuyên môn, nghiệp vụ; chỉ đạo, hướng dẫn việc cung ứng đủ thuốc, thiết bị, vật tư y tế và duy trì hợp đồng khám bệnh, chữa bệnh bảo hiểm y tế tại Trạm Y tế để bảo đảm hiệu năng, hiệu lực, hiệu quả hoạt động của các Trạm Y tế cấp xã, không gián đoạn việc cung cấp các dịch vụ bảo vệ, chăm sóc sức khỏe cho người dân trên địa bàn xã, phường mới.</w:t>
      </w:r>
    </w:p>
    <w:p>
      <w:r>
        <w:t>Thời gian hoàn thành: Trước ngày 30/6/2025.</w:t>
      </w:r>
    </w:p>
    <w:p>
      <w:r>
        <w:t>c) Tiếp nhận bàn giao tổ chức bộ máy, số lượng viên chức, người lao động, cơ sở vật chất, tài chính, tài sản, trang thiết bị và các nội dung liên quan khác của Trung tâm Y tế cấp huyện từ UBND cấp huyện /bao gồm Trạm Y tế và Phòng khám đa khoa khu vực); thực hiện công tác cán bộ của các đơn vị sau khi tổ chức tại theo phân cấp của UBND tỉnh và các quy định liên quan.</w:t>
      </w:r>
    </w:p>
    <w:p>
      <w:r>
        <w:t>Thời gian hoàn thành: Trước ngày 30/6/2025.</w:t>
      </w:r>
    </w:p>
    <w:p>
      <w:r>
        <w:t>d) Tham mưu UBND tỉnh sửa đổi, bổ sung Quy định chức năng, nhiệm vụ, quyền hạn và cơ cấu tổ chức của Sở Y tế sau khi hoàn thành tổ chức lại các đơn vị sự nghiệp y tế và có ý kiến thẩm định của Sở Nội vụ.</w:t>
      </w:r>
    </w:p>
    <w:p>
      <w:r>
        <w:t>Thời gian hoàn thành: Sau khi có quy định, hướng dẫn của Bộ Y tế.</w:t>
      </w:r>
    </w:p>
    <w:p>
      <w:r>
        <w:t>đ) Chỉ đạo Trung tâm Y tế thực hiện các nội dung có liên quan đến quản lý tổ chức, hoạt động của Trạm Y tế cấp xã, Phòng khám đa khoa khu vực sau khi sắp xếp, tổ chức lại theo quy định.</w:t>
      </w:r>
    </w:p>
    <w:p>
      <w:r>
        <w:t>3. Sở Tài chính</w:t>
      </w:r>
    </w:p>
    <w:p>
      <w:r>
        <w:t>a) Phối hợp với UBND cấp huyện điều chỉnh dự toán ngân sách năm 2025, điều chuyển tài sản của các Trung tâm Y tế về Sở Y tế quản lý.</w:t>
      </w:r>
    </w:p>
    <w:p>
      <w:r>
        <w:t>b) Phối hợp với các cơ quan, đơn vị liên quan hướng dẫn Sở Y tế các nội dung vướng mắc trong xử lý tài chính, tài sản của các đơn vị (nếu có) theo đề nghị của Sở Y tế.</w:t>
      </w:r>
    </w:p>
    <w:p>
      <w:r>
        <w:t>c) Đối với dự toán ngân sách từ năm 2026 trở đi: Phối hợp với các cơ quan, đơn vị có liên quan tham mưu phân bổ ngân sách cho Trung tâm Y tế trên cơ sở đề xuất của Sở Y tế theo quy định pháp luật.</w:t>
      </w:r>
    </w:p>
    <w:p>
      <w:r>
        <w:t>4. Sở Tư pháp</w:t>
      </w:r>
    </w:p>
    <w:p>
      <w:r>
        <w:t>Thẩm định văn bản quy phạm pháp luật quy định chức năng, nhiệm vụ, quyền hạn và cơ cấu tổ chức của Sở Y tế sau sắp xếp, tổ chức lại các đơn vị sự nghiệp thuộc Sở Y tế.</w:t>
      </w:r>
    </w:p>
    <w:p>
      <w:r>
        <w:t>5. Sở Nông nghiệp và Môi trường</w:t>
      </w:r>
    </w:p>
    <w:p>
      <w:r>
        <w:t>Chủ trì, hướng dẫn Trung tâm Y tế cấp huyện thực hiện các thủ tục về đất đai theo quy định của pháp luật.</w:t>
      </w:r>
    </w:p>
    <w:p>
      <w:r>
        <w:t>6. Sở Xây dựng</w:t>
      </w:r>
    </w:p>
    <w:p>
      <w:r>
        <w:t>Phối hợp với Sở Tài chính hướng dẫn Sở Y tế tiếp nhận tài sản là nhà và công trình xây dựng thuộc trụ sở làm việc các đơn vị thuộc Sở Y tế.</w:t>
      </w:r>
    </w:p>
    <w:p>
      <w:r>
        <w:t>7. Công an tỉnh</w:t>
      </w:r>
    </w:p>
    <w:p>
      <w:r>
        <w:t>Hướng dẫn các cơ quan, đơn vị thực hiện các thủ tục liên quan đến con dấu khi thực hiện sắp xếp.</w:t>
      </w:r>
    </w:p>
    <w:p>
      <w:r>
        <w:t>8. UBND các huyện, thị xã, thành phố</w:t>
      </w:r>
    </w:p>
    <w:p>
      <w:r>
        <w:t>a) Phối hợp với Sở Nội vụ và Sở Y tế trong quá trình thực hiện các nhiệm vụ theo Kế hoạch này.</w:t>
      </w:r>
    </w:p>
    <w:p>
      <w:r>
        <w:t>b) Chủ trì, hướng dẫn Trung tâm Y tế tổ chức rà soát, thống kê, tổng hợp tổ chức bộ máy, số lượng viên chức, người lao động, cơ sở vật chất, tài chính, tài sản, trang thiết bị, thuốc vật tư y tế và các nội dung liên quan khác có liên quan để làm cơ sở xác định và thống nhất các nội dung bàn giao, tiếp nhận chi tiết; thực hiện các thủ tục về con dấu theo quy định.</w:t>
      </w:r>
    </w:p>
    <w:p>
      <w:r>
        <w:t>Thời gian hoàn thành: Trước ngày 15/6/2025.</w:t>
      </w:r>
    </w:p>
    <w:p>
      <w:r>
        <w:t>c) Bàn giao tổ chức bộ máy, số lượng viên chức, người lao động, cơ sở vật chất, tài chính, tài sản, trang thiết bị và các nội dung liên quan khác của Trung tâm Y tế cho Sở Y tế quản lý.</w:t>
      </w:r>
    </w:p>
    <w:p>
      <w:r>
        <w:t>Thời gian hoàn thành: Trước ngày 30/6/2025.</w:t>
      </w:r>
    </w:p>
    <w:p>
      <w:r>
        <w:t>d) Phối hợp với Sở Tài chính trình UBND tỉnh điều chỉnh dự toán thu chi, điều chuyển tài sản (nếu có) từ Trung tâm Y tế cấp huyện về Sở Y tế theo quy định.</w:t>
      </w:r>
    </w:p>
    <w:p>
      <w:r>
        <w:t>Để đảm bảo tiến độ thực hiện, yêu cầu các cơ quan, địa phương tập trung thực hiện ngay các nhiệm vụ đã phân công tại Kế hoạch này; chủ động rà soát, chuẩn bị và giải quyết các công việc có liên quan; liên tục theo dõi, cập nhật văn bản định hướng, hướng dẫn của Trung ương để đề xuất Sở Y tế tổng hợp, báo cáo UBND tỉnh xem xét, sửa đổi, bổ sung những nội dung của Kế hoạch này (nếu cần thiết)./.</w:t>
      </w:r>
    </w:p>
    <w:p>
      <w:r>
        <w:t>Nơi nhận:</w:t>
      </w:r>
    </w:p>
    <w:p>
      <w:r>
        <w:t>-    Thường trực Tỉnh ủy;</w:t>
      </w:r>
    </w:p>
    <w:p>
      <w:r>
        <w:t>- Thường trực HĐND tỉnh;</w:t>
      </w:r>
    </w:p>
    <w:p>
      <w:r>
        <w:t>- CT, các PCT UBND tỉnh;</w:t>
      </w:r>
    </w:p>
    <w:p>
      <w:r>
        <w:t>- Các cơ quan chuyên môn thuộc UBND tỉnh;</w:t>
      </w:r>
    </w:p>
    <w:p>
      <w:r>
        <w:t>- Công an tỉnh;</w:t>
      </w:r>
    </w:p>
    <w:p>
      <w:r>
        <w:t>- UBND các huyện, thị xã, thành phố;</w:t>
      </w:r>
    </w:p>
    <w:p>
      <w:r>
        <w:t>- Lưu: VT, KGVXNV, NCKS.N</w:t>
      </w:r>
    </w:p>
    <w:p>
      <w:r>
        <w:t>TM. ỦY BAN NHÂN DÂN</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