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256/KH-UBND năm 2025 triển khai Chương trình hành động quốc gia phát triển và chuyển đổi sang sử dụng nền tảng điện toán đám mây giai đoạn 2025 – 2030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256/KH-UBND</w:t>
      </w:r>
    </w:p>
    <w:p>
      <w:r>
        <w:t>Đồng Tháp, ngày 17 tháng 9 năm 2025</w:t>
      </w:r>
    </w:p>
    <w:p>
      <w:r>
        <w:t>KẾ HOẠCH</w:t>
      </w:r>
    </w:p>
    <w:p>
      <w:r>
        <w:t>TRIỂN KHAI CHƯƠNG TRÌNH HÀNH ĐỘNG QUỐC GIA PHÁT TRIỂN VÀ CHUYỂN ĐỔI SANG SỬ DỤNG NỀN TẢNG ĐIỆN TOÁN ĐÁM MÂY GIAI ĐOẠN 2025 - 2030</w:t>
      </w:r>
    </w:p>
    <w:p>
      <w:r>
        <w:t>Căn cứ Nghị quyết số 57-NQ/TW ngày 22/12/2024 của Bộ Chính trị về đột phá phát triển khoa học, công nghệ, đổi mới sáng tạo và chuyển đổi số quốc gia; Nghị quyết số 71/NQ-CP ngày 01/4/2025 của Chính phủ sửa đổi, bổ sung cập nhật Chương trình hành động của Chính phủ thực hiện Nghị quyết số 57-NQ/TW ngày 22/12/2024 cùa Bộ Chính trị về đột phá phát trỉến khoa học, công nghệ, đổi mới sáng tạo và chuyển đổi số quốc gia; Quyết định số 1121/QĐ-TTg ngày 11/6/2025 của Thủ tướng Chính phủ về việc phê duyệt Chương trình hành động quốc gia về phát triển và chuyển đổi sang sử dụng nền tảng điện toán đám mây giai đoạn 2025 - 2030; Ủy ban nhân dân  (UBND)  tỉnh ban hành Kế hoạch triển khai thực hiện như sau:</w:t>
      </w:r>
    </w:p>
    <w:p>
      <w:r>
        <w:t>I. MỤC TIÊU</w:t>
      </w:r>
    </w:p>
    <w:p>
      <w:r>
        <w:t>1. Mục tiêu chung</w:t>
      </w:r>
    </w:p>
    <w:p>
      <w:r>
        <w:t>Đẩy mạnh chuyển đổi số toàn diện trong các cơ quan nhà nước, doanh nghiệp và xã hội; xây dựng hạ tầng số an toàn, hiện đại, đồng bộ trên nền tảng điện toán đám mây theo Quyết định số 1121/QĐ-TTg bảo đảm phù hợp với tình hình thực tế của tỉnh. Ưu tiên nguồn lực, từng bước làm chủ công nghệ, thúc đẩy đổi mới, phát triển và ứng dụng mạnh mẽ điện toán đám mây để góp phần xây dựng hạ tầng số tỉnh tiên tiến, hiện đại, đồng bộ, an ninh, an toàn và bền vững, có khả năng cung cấp tài nguyên tính toán hiệu năng cao; nâng cao toàn diện năng lực cạnh tranh của tỉnh, thúc đẩy mạnh mẽ kinh tế số, tạo động lực hiện thực hóa các mục tiêu phát triển kinh tế - xã hội.</w:t>
      </w:r>
    </w:p>
    <w:p>
      <w:r>
        <w:t>Rà soát, đánh giá tổng thể và tái cấu trúc hạ tầng công nghệ thông tin từng bước thực hiện lộ trình chuyển đổi hạ tầng công nghệ thông tin thành hạ tầng số ứng dụng công nghệ điện toán đám mây phục vụ kết nối, quản lý các nguồn lực, dữ liệu của cơ quan nhà nước một cách an toàn, linh hoạt, ổn định và hiệu quả. Xác định điện toán đám mây là nền tảng chiến lược, tiên quyết, phải được ưu tiên lựa chọn, sử dụng trong công cuộc cách mạng chuyển đổi số, phát triển trí tuệ nhân tạo.</w:t>
      </w:r>
    </w:p>
    <w:p>
      <w:r>
        <w:t>2. Mục tiêu cụ thể</w:t>
      </w:r>
    </w:p>
    <w:p>
      <w:r>
        <w:t>Đến năm 2030, cơ bản hoàn thành các mục tiêu cụ thể sau:</w:t>
      </w:r>
    </w:p>
    <w:p>
      <w:r>
        <w:t>- Đầu tư trang thiết bị, hệ thống an toàn thông tin cho Trung tâm tích hợp dữ liệu, hiện đại, tính toán hiệu năng cao, an toàn, bền vững, cho phép cung cấp các dịch vụ điện toán đám mây và đáp ứng các yêu cầu kỹ thuật để triển khai ứng dụng trí tuệ nhân tạo  (AI)  để phục vụ hoạt động của các cơ quan nhà nước và phát triển kinh tế - xã hội trên địa bàn tỉnh.</w:t>
      </w:r>
    </w:p>
    <w:p>
      <w:r>
        <w:t>- Phấn đấu đạt 100% các cơ quan nhà nước ưu tiên triển khai các hệ thống thông tin, dịch vụ công nghệ thông tin mới trên nền tảng điện toán đám mây.</w:t>
      </w:r>
    </w:p>
    <w:p>
      <w:r>
        <w:t>- Tổ chức đánh giá, phân loại và chuyển đổi tối thiểu 70% hệ thống thông tin, dịch vụ công nghệ thông tin hiện có của các sở, ngành, địa phương  (theo thứ tự ưu tiên nếu đủ điều kiện)  sang môi trường điện toán đám mây.</w:t>
      </w:r>
    </w:p>
    <w:p>
      <w:r>
        <w:t>- Phấn đấu đạt 100% cơ quan nhà nước, doanh nghiệp nhà nước; 70% doanh nghiệp tư nhân và trên 50% người dân sử dụng các dịch vụ điện toán đám mây do doanh nghiệp trong nước cung cấp.</w:t>
      </w:r>
    </w:p>
    <w:p>
      <w:r>
        <w:t>- Phấn đấu đạt 100% các cơ sở dữ liệu của các sở, ngành, cấp xã được triển khai trên nền tảng điện toán đám mây tại Trung tâm tích hợp dữ liệu tỉnh theo các quy định pháp luật, bảo đảm an toàn thông tin mạng, an ninh mạng và được quản lý, vận hành ổn định, hiệu quả.</w:t>
      </w:r>
    </w:p>
    <w:p>
      <w:r>
        <w:t>II. NHIỆM VỤ, GIẢI PHÁP</w:t>
      </w:r>
    </w:p>
    <w:p>
      <w:r>
        <w:t>1. Nâng cao toàn diện năng lực hạ tầng kỹ thuật, ứng dụng, dịch vụ và thúc đẩy ứng dụng công nghệ điện toán đám mây phục vụ chuyển đổi số trong các cơ quan nhà nước và toàn xã hội</w:t>
      </w:r>
    </w:p>
    <w:p>
      <w:r>
        <w:t>a) Tái cấu trúc hạ tầng công nghệ thông tin, chuyển đổi các hệ thống thông tin của các cơ quan nhà nước  (nếu đủ điều kiện, ưu tiên các hệ thống thông tin trọng yếu hoặc có nhu cầu tích hợp, chia sẻ dữ liệu cao hoặc có tiềm năng ứng dụng công nghệ AI lớn)  sang môi trường hạ tầng điện toán đám mây, trên cơ sở phối hợp khi có yêu cầu với Trung tâm Dữ liệu quốc gia và các cơ quan liên quan để nghiên cứu, đánh giá, phân loại và đề xuất phương án phù hợp với các yêu cầu tại Nghị quyết số 175/NQ-CP ngày 30/10/2023 của Chính phủ phê duyệt Đề án Trung tâm Dữ liệu quốc gia.</w:t>
      </w:r>
    </w:p>
    <w:p>
      <w:r>
        <w:t>- Cơ quan chủ trì: Sở Khoa học và Công nghệ.</w:t>
      </w:r>
    </w:p>
    <w:p>
      <w:r>
        <w:t>- Cơ quan phối hợp: các sở, ban, ngành, UBND cấp xã.</w:t>
      </w:r>
    </w:p>
    <w:p>
      <w:r>
        <w:t>- Thời gian thực hiện: giai đoạn 2025 - 2030.</w:t>
      </w:r>
    </w:p>
    <w:p>
      <w:r>
        <w:t>b) Phát triển, triển khai, quản lý và vận hành các ứng dụng, dịch vụ trên môi trường điện toán đám mây để phục vụ các cơ quan nhà nước và toàn xã hội, bảo đảm khả năng kết nối, quản lý các nguồn lực, dữ liệu một cách linh hoạt, ổn định và hiệu quả, tuân thủ chặt chẽ quy định về an toàn thông tin mạng, an ninh mạng.</w:t>
      </w:r>
    </w:p>
    <w:p>
      <w:r>
        <w:t>- Cơ quan chủ trì: các sở, ban, ngành, UBND cấp xã.</w:t>
      </w:r>
    </w:p>
    <w:p>
      <w:r>
        <w:t>- Cơ quan phối hợp: Công an tỉnh, Sở Khoa học và Công nghệ.</w:t>
      </w:r>
    </w:p>
    <w:p>
      <w:r>
        <w:t>- Thời gian thực hiện: giai đoạn 2025 - 2030.</w:t>
      </w:r>
    </w:p>
    <w:p>
      <w:r>
        <w:t>c) Khuyến khích, hỗ trợ, thúc đẩy các doanh nghiệp số, các doanh nghiệp viễn thông, các doanh nghiệp trong các lĩnh vực thiết yếu  (công nghiệp, y tế, giáo dục, logistics, xuất nhập khẩu, tài chính, nông nghiệp, môi trường,...)  từng bước chuyển đổi các hệ thống thông tin sang môi trường điện toán đám mây, ứng dụng mạnh mẽ các giải pháp điện toán đám mây để tối ưu hóa chi phí sản xuất, cải tiến quy trình, nâng cao năng lực cạnh tranh và tạo hiệu ứng lan tỏa đến toàn xã hội.</w:t>
      </w:r>
    </w:p>
    <w:p>
      <w:r>
        <w:t>- Cơ quan chủ trì: Sở Khoa học và Công nghệ.</w:t>
      </w:r>
    </w:p>
    <w:p>
      <w:r>
        <w:t>- Cơ quan phối hợp: các sở, ban, ngành, UBND cấp xã.</w:t>
      </w:r>
    </w:p>
    <w:p>
      <w:r>
        <w:t>- Thời gian thực hiện: thường xuyên.</w:t>
      </w:r>
    </w:p>
    <w:p>
      <w:r>
        <w:t>d) Phối hợp các doanh nghiệp số, doanh nghiệp viễn thông trên địa bàn tỉnh hỗ trợ các doanh nghiệp vừa và nhỏ, người dân được đào tạo kỹ năng cần thiết, dễ dàng tiếp cận và khai thác, sử dụng các sản phẩm, dịch vụ với chi phí hợp lý, tạo tiền đề thúc đẩy, phát triển, mở rộng thị trường điện toán đám mây.</w:t>
      </w:r>
    </w:p>
    <w:p>
      <w:r>
        <w:t>- Cơ quan chủ trì: Các sở, ban, ngành</w:t>
      </w:r>
    </w:p>
    <w:p>
      <w:r>
        <w:t>- Cơ quan phối hợp: UBND cấp xã, doanh nghiệp số, doanh nghiệp viễn thông trên địa bàn tỉnh.</w:t>
      </w:r>
    </w:p>
    <w:p>
      <w:r>
        <w:t>- Thời gian thực hiện: thường xuyên.</w:t>
      </w:r>
    </w:p>
    <w:p>
      <w:r>
        <w:t>đ) Triển khai và phát triển mạng truyền dẫn trên địa bàn tỉnh; mở rộng vùng phủ sóng, nâng cao chất lượng dịch vụ mạng di động... để phổ cập kết nối tốc độ cao, độ trễ thấp đến hộ gia đình, cơ quan, doanh nghiệp, tổ chức.</w:t>
      </w:r>
    </w:p>
    <w:p>
      <w:r>
        <w:t>- Cơ quan chủ trì: Các doanh nghiệp số, doanh nghiệp viễn thông</w:t>
      </w:r>
    </w:p>
    <w:p>
      <w:r>
        <w:t>- Cơ quan phối hợp: Sở Khoa học Công nghệ, các cơ quan, đơn vị có liên quan.</w:t>
      </w:r>
    </w:p>
    <w:p>
      <w:r>
        <w:t>- Thời gian thực hiện: giai đoạn 2025 - 2030.</w:t>
      </w:r>
    </w:p>
    <w:p>
      <w:r>
        <w:t>2. Bảo đảm an toàn thông tin mạng, an ninh mạng trên môi trường điện toán đám mây</w:t>
      </w:r>
    </w:p>
    <w:p>
      <w:r>
        <w:t>a) Thực hiện triển khai các giải pháp bảo đảm an toàn thông tin mạng, an ninh mạng, bảo vệ dữ liệu cho các hệ thống thông tin triển khai trên môi trường điện toán đám mây theo quy định pháp luật.</w:t>
      </w:r>
    </w:p>
    <w:p>
      <w:r>
        <w:t>- Cơ quan chủ trì: Công an tỉnh.</w:t>
      </w:r>
    </w:p>
    <w:p>
      <w:r>
        <w:t>- Cơ quan phối hợp: Sở Khoa học và Công nghệ; các sở, ban, ngành, UBND cấp xã.</w:t>
      </w:r>
    </w:p>
    <w:p>
      <w:r>
        <w:t>- Thời gian thực hiện: giai đoạn 2025 - 2030.</w:t>
      </w:r>
    </w:p>
    <w:p>
      <w:r>
        <w:t>b) Chủ động hoặc phối hợp với các cơ quan nhà nước có liên quan để bảo vệ dữ liệu, quyền lợi người sử dụng và ứng phó, xử lý ngăn chặn các hành vi vi phạm pháp luật sử dụng các hệ thống, dịch vụ điện toán đám mây.</w:t>
      </w:r>
    </w:p>
    <w:p>
      <w:r>
        <w:t>- Cơ quan chủ trì: Công an tỉnh.</w:t>
      </w:r>
    </w:p>
    <w:p>
      <w:r>
        <w:t>- Cơ quan phối hợp: Sở Khoa học và Công nghệ; các sở, ban, ngành, UBND cấp xã.</w:t>
      </w:r>
    </w:p>
    <w:p>
      <w:r>
        <w:t>- Thời gian thực hiện: thường xuyên.</w:t>
      </w:r>
    </w:p>
    <w:p>
      <w:r>
        <w:t>c) Kiểm tra, đánh giá mức độ đáp ứng các yêu cầu an toàn thông tin mạng, an ninh mạng của các giải pháp điện toán đám mây để kết nối với nền tảng điện toán đám mây của Trung tâm Dữ liệu quốc gia.</w:t>
      </w:r>
    </w:p>
    <w:p>
      <w:r>
        <w:t>- Cơ quan chủ trì: Công an tỉnh.</w:t>
      </w:r>
    </w:p>
    <w:p>
      <w:r>
        <w:t>- Cơ quan phối hợp: Sở Khoa học và Công nghệ; các sở, ban, ngành, UBND cấp xã.</w:t>
      </w:r>
    </w:p>
    <w:p>
      <w:r>
        <w:t>- Thời gian thực hiện: thường xuyên  (theo yêu cầu, nhu cầu thực tế) .</w:t>
      </w:r>
    </w:p>
    <w:p>
      <w:r>
        <w:t>III. KINH PHÍ THỰC HIỆN</w:t>
      </w:r>
    </w:p>
    <w:p>
      <w:r>
        <w:t>Kinh phí thực hiện Kế hoạch từ nguồn ngân sách nhà nước; vốn của các tổ chức doanh nghiệp; tài trợ của các tổ chức, cá nhân trong nước và nước ngoài; nguồn kinh phí hợp pháp khác theo quy định của pháp luật.</w:t>
      </w:r>
    </w:p>
    <w:p>
      <w:r>
        <w:t>IV. TỔ CHỨC THỰC HIỆN</w:t>
      </w:r>
    </w:p>
    <w:p>
      <w:r>
        <w:t>1. Sở Khoa học và Công nghệ</w:t>
      </w:r>
    </w:p>
    <w:p>
      <w:r>
        <w:t>- Kiểm tra, đôn đốc các cơ quan, đơn vị thực hiện Kế hoạch này và định kỳ tổng hợp, báo cáo UBND tỉnh kết quả thực hiện  (lồng ghép với báo cáo kết quả hoạt động của Ban Chỉ đạo phát triển khoa học, công nghệ, đổi mới sáng tạo, chuyển đổi số và Đề án 06 tỉnh) .</w:t>
      </w:r>
    </w:p>
    <w:p>
      <w:r>
        <w:t>- Nghiên cứu, đề xuất cấp có thẩm quyền ban hành chính sách khuyến khích các doanh nghiệp tham gia nghiên cứu, phát triển và đầu tư vào hạ tầng, dịch vụ điện toán đám mây. Thúc đẩy, khuyến khích các doanh nghiệp, tổ chức, cá nhân tích cực nghiên cứu khoa học, đổi mới sáng tạo, phát triển và tự làm chủ công nghệ về sản phẩm, dịch vụ điện toán đám mây.</w:t>
      </w:r>
    </w:p>
    <w:p>
      <w:r>
        <w:t>2. Công an tỉnh</w:t>
      </w:r>
    </w:p>
    <w:p>
      <w:r>
        <w:t>- Triển khai các nhiệm vụ, giải pháp bảo đảm an toàn thông tin mạng, an ninh mạng quốc gia, chủ động ứng phó với các thách thức từ không gian mạng theo chức năng, nhiệm vụ được giao. Thực thi pháp luật về an toàn thông tin mạng, an ninh mạng, bảo vệ dữ liệu theo các quy định pháp luật có liên quan.</w:t>
      </w:r>
    </w:p>
    <w:p>
      <w:r>
        <w:t>- Hướng dẫn triển khai, áp dụng tiêu chuẩn, quy chuẩn về điện toán đám mây được triển khai tại Trung tâm Dữ liệu quốc gia để phục vụ việc kết nối, tích hợp với đám mây của các bộ, ngành, địa phương. Phối hợp với các cơ quan, đơn vị liên quan trong quá trình triển khai các dự án, nhiệm vụ, hoạt động đầu tư ứng dụng công nghệ thông tin theo các quy định tại Nghị quyết số 175/NQ-CP ngày 30/10/2023 của Chính phủ phê duyệt Đề án Trung tâm Dữ liệu quốc gia.</w:t>
      </w:r>
    </w:p>
    <w:p>
      <w:r>
        <w:t>3. Sở Tài chính</w:t>
      </w:r>
    </w:p>
    <w:p>
      <w:r>
        <w:t>Căn cứ khả năng cân đối ngân sách, Sở Tài chính chủ trì, phối hợp với Sở Khoa học và Công nghệ và các cơ quan, đơn vị có liên quan tham mưu cấp có thẩm quyền bố trí kinh phí thực hiện các nhiệm vụ của Kế hoạch theo phân cấp ngân sách nhà nước và quy định của pháp luật hiện hành.</w:t>
      </w:r>
    </w:p>
    <w:p>
      <w:r>
        <w:t>4. Các sở, ban, ngành, UBND cấp xã</w:t>
      </w:r>
    </w:p>
    <w:p>
      <w:r>
        <w:t>- Tổ chức triển khai các nhiệm vụ, giải pháp được phân công tại Kế hoạch này; chủ động rà soát, lồng ghép triển khai các nội dung có liên quan đến ứng dụng nền tảng điện toán đám mây vào kế hoạch phát triển khoa học, công nghệ, đổi mới sáng tạo và chuyển đổi số hằng năm của đơn vị bảo đảm thực hiện đồng bộ, thống nhất và đúng tiến độ.</w:t>
      </w:r>
    </w:p>
    <w:p>
      <w:r>
        <w:t>- Phối hợp với Sở Khoa học và Công nghệ, Công an tỉnh triển khai thực hiện Chương trình hành động quốc gia về phát triển và chuyển đổi sang sử dụng nền tảng điện toán đám mây; định kỳ báo cáo kết quả thực hiện các nhiệm vụ của Chương trình hành động theo giai đoạn, hằng năm và đột xuất khi có yêu cầu.</w:t>
      </w:r>
    </w:p>
    <w:p>
      <w:r>
        <w:t>5. Đề nghị các doanh nghiệp viễn thông, doanh nghiệp số cung cấp trung tâm dữ liệu, doanh nghiệp cung cấp hạ tầng và dịch vụ điện toán đám mây, doanh nghiệp cung cấp hạ tầng công nghệ thông tin, doanh nghiệp chủ quản nền tảng số như dịch vụ trên địa bàn tỉnh Đồng Tháp</w:t>
      </w:r>
    </w:p>
    <w:p>
      <w:r>
        <w:t>- Tuân thủ hướng dẫn, yêu cầu của Bộ Khoa học và Công nghệ, UBND tỉnh trong hoạt động phát triển hạ tầng, dịch vụ điện toán đám mây và triển khai thực hiện các nhiệm vụ trong Kế hoạch phù hợp ngành nghề, lĩnh vực hoạt động.</w:t>
      </w:r>
    </w:p>
    <w:p>
      <w:r>
        <w:t>- Báo cáo Sở Khoa học và Công nghệ, Công an tỉnh tình hình, kết quả triển khai các nhiệm vụ của Kế hoạch theo định kỳ hoặc đột xuất theo quy định.</w:t>
      </w:r>
    </w:p>
    <w:p>
      <w:r>
        <w:t>Trong quá trình triển khai thực hiện kế hoạch nếu có khó khăn, vướng mắc đề nghị các sở, ban, ngành, địa phương kịp thời phản ánh về Sở Khoa học và Công nghệ để phối hợp giải quyết; trường hợp vượt quá thẩm quyền, Sở Khoa học và Công nghệ tổng hợp, trình UBND tỉnh xem xét, quyết định./.</w:t>
      </w:r>
    </w:p>
    <w:p>
      <w:r>
        <w:t>Nơi nhận:</w:t>
      </w:r>
    </w:p>
    <w:p>
      <w:r>
        <w:t>- Bộ Khoa học và Công nghệ;</w:t>
      </w:r>
    </w:p>
    <w:p>
      <w:r>
        <w:t>- CT và các PCT/UBND Tỉnh;</w:t>
      </w:r>
    </w:p>
    <w:p>
      <w:r>
        <w:t>- Như Mục IV;</w:t>
      </w:r>
    </w:p>
    <w:p>
      <w:r>
        <w:t>- VPUB: CVP và các PCVP;</w:t>
      </w:r>
    </w:p>
    <w:p>
      <w:r>
        <w:t>- Lưu: VT, KGVX. Thg</w:t>
      </w:r>
    </w:p>
    <w:p>
      <w:r>
        <w:t>TM. ỦY BAN NHÂN DÂN</w:t>
      </w:r>
    </w:p>
    <w:p>
      <w:r>
        <w:t>KT. CHỦ TỊCH</w:t>
      </w:r>
    </w:p>
    <w:p>
      <w:r>
        <w:t>PHÓ CHỦ TỊCH</w:t>
      </w:r>
    </w:p>
    <w:p>
      <w:r>
        <w:t>Huỳnh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