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2557/KH-UBND năm 2024 thực hiện Nghị quyết 47/NQ-CP và Kế hoạch 106-KH/TU về thực hiện Kết luận 57-KL/TW tiếp tục nâng cao chất lượng, hiệu quả công tác thông tin đối ngoại trong tình hình mới do tỉnh Kon Tum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2557/KH-UBND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18/07/2024</w:t>
            </w:r>
          </w:p>
        </w:tc>
      </w:tr>
      <w:tr>
        <w:tc>
          <w:tcPr>
            <w:tcW w:type="dxa" w:w="4320"/>
          </w:tcPr>
          <w:p>
            <w:r>
              <w:t>Ngày hiệu lực</w:t>
            </w:r>
          </w:p>
        </w:tc>
        <w:tc>
          <w:tcPr>
            <w:tcW w:type="dxa" w:w="4320"/>
          </w:tcPr>
          <w:p>
            <w:r>
              <w:t>18/07/2024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2557/KH-UBND</w:t>
      </w:r>
    </w:p>
    <w:p>
      <w:r>
        <w:t>Kon Tum, ngày 18 tháng 7 năm 2024</w:t>
      </w:r>
    </w:p>
    <w:p>
      <w:r>
        <w:t>KẾ HOẠCH</w:t>
      </w:r>
    </w:p>
    <w:p>
      <w:r>
        <w:t>TRIỂN KHAI THỰC HIỆN NGHỊ QUYẾT SỐ 47/NQ-CP NGÀY 15 THÁNG 4 NĂM 2024 CỦA CHÍNH PHỦ VÀ KẾ HOẠCH SỐ 106-KH/TU NGÀY 07 THÁNG 8 NĂM 2023 CỦA BAN THƯỜNG VỤ TỈNH ỦY VỀ TRIỂN KHAI THỰC HIỆN KẾT LUẬN SỐ 57- KL/TW NGÀY 15 THÁNG 6 NĂM 2023 CỦA BỘ CHÍNH TRỊ VỀ TIẾP TỤC NÂNG CAO CHẤT LƯỢNG, HIỆU QUẢ CÔNG TÁC THÔNG TIN ĐỐI NGOẠI TRONG TÌNH HÌNH MỚI</w:t>
      </w:r>
    </w:p>
    <w:p>
      <w:r>
        <w:t>Thực hiện Nghị quyết số 47/NQ-CP ngày 15 tháng 4 năm 2024 của Chính phủ về Chương trình hành động của Chính phủ đến năm 2030 thực hiện Kết luận số 57-KL/TW ngày 15 tháng 6 năm 2023 của Bộ Chính trị về tiếp tục nâng cao chất lượng, hiệu quả công tác thông tin đối ngoại trong tình hình mới  (Nghị quyết số 47/NQ-CP) ; Kế hoạch số 106-KH/TU ngày 07 tháng 8 năm 2023 của Ban Thường vụ Tỉnh ủy về thực hiện Kết luận số 57-KL/TW ngày 15 tháng 6 năm 2023 của Bộ Chính trị  (Kế hoạch số 106-KH/TU) ; Ủy ban nhân dân tỉnh ban hành Kế hoạch triển khai thực hiện trên địa bàn tỉnh, cụ thể như sau:</w:t>
      </w:r>
    </w:p>
    <w:p>
      <w:r>
        <w:t>I. MỤC ĐÍCH, YÊU CẦU</w:t>
      </w:r>
    </w:p>
    <w:p>
      <w:r>
        <w:t>1. Mục đích : Cụ thể hóa và triển khai thực hiện có hiệu quả Nghị quyết số 47/NQ-CP và Kế hoạch số 106-KH/TU. Tạo sự thống nhất trong triển khai công tác thông tin đối ngoại trong giai đoạn mới; nâng cao nhận thức về vai trò, vị trí của công tác thông tin đối ngoại là bộ phận quan trọng của công tác chính trị, tư tưởng và công tác đối ngoại của Đảng, ngoại giao Nhà nước, đối ngoại Nhân dân; là nhiệm vụ chính trị, trách nhiệm của người đứng đầu các cấp, các ngành, cơ quan, đơn vị trong hệ thống chính trị.</w:t>
      </w:r>
    </w:p>
    <w:p>
      <w:r>
        <w:t>2. Yêu cầu</w:t>
      </w:r>
    </w:p>
    <w:p>
      <w:r>
        <w:t>- Bám sát Nghị quyết số 47/NQ-CP và Kế hoạch số 106-KH/TU để cụ thể hóa nội dung, các nhiệm vụ, giải pháp thực hiện đảm bảo theo quy định và phù hợp với tình hình thực tế của tỉnh.</w:t>
      </w:r>
    </w:p>
    <w:p>
      <w:r>
        <w:t>- Tăng cường tính chủ động, phối hợp trong công tác thông tin đối ngoại giữa đơn vị, địa phương; tăng cường hiệu lực, hiệu quả của công tác thông tin đối ngoại; đảm bảo các hoạt động thông tin đối ngoại được triển khai chủ động, đúng định hướng, đạt hiệu quả thiết thực.</w:t>
      </w:r>
    </w:p>
    <w:p>
      <w:r>
        <w:t>II. NHIỆM VỤ, GIẢI PHÁP</w:t>
      </w:r>
    </w:p>
    <w:p>
      <w:r>
        <w:t>1. Tuyên truyền, phổ biến nâng cao nhận thức</w:t>
      </w:r>
    </w:p>
    <w:p>
      <w:r>
        <w:t>Tăng cường công tác tuyên truyền, phổ biến đến công chức, viên chức, người lao động và quần chúng Nhân dân về vai trò, vị trí của công tác thông tin đối ngoại; trong đó, tập trung tuyên truyền Nghị quyết số 47/NQ-CP, Kế hoạch số 106-KH/TU và Kế hoạch này, nhằm tạo sự đồng thuận trong Nhân dân, góp phần triển khai thực hiện có hiệu quả các cơ chế, chính sách liên quan đến công tác thông tin đối ngoại.</w:t>
      </w:r>
    </w:p>
    <w:p>
      <w:r>
        <w:t>2. Rà soát cơ chế, chính sách về thông tin đối ngoại; tăng cường công tác phối hợp giữa các cơ quan, tổ chức trong hệ thống chính trị; nâng cao trách nhiệm quản lý nhà nước</w:t>
      </w:r>
    </w:p>
    <w:p>
      <w:r>
        <w:t>- Tiếp tục rà soát, đề xuất, kiến nghị cấp có thẩm quyền điều chỉnh, sửa đổi, bổ sung các cơ chế, chính sách, pháp luật về công tác thông tin đối ngoại phù hợp với tình hình thực tế.</w:t>
      </w:r>
    </w:p>
    <w:p>
      <w:r>
        <w:t>- Phối hợp chặt chẽ giữa các đơn vị, địa phương trong việc triển khai xây dựng các chương trình, kế hoạch, đề án, dự án, các hoạt động thông tin đối ngoại theo chủ trương, đường lối của Đảng, chính sách, pháp luật của Nhà nước theo quy định tại Thông tư số 22/2016/TT-BTTTT ngày 19 tháng 10 năm 2016 của Bộ trưởng Bộ Thông tin và Truyền thông[1]; tăng cường công tác phối hợp, nâng cao năng lực, hiệu quả quản lý nhà nước về hoạt động thông tin đối ngoại theo Quy chế quản lý hoạt động thông tin đối ngoại trên địa bàn tỉnh Kon Tum  (ban hành kèm theo Quyết định số 54/2017/QĐ-UBND ngày 05 tháng 12 năm 2017 của Ủy ban nhân dân tỉnh) .</w:t>
      </w:r>
    </w:p>
    <w:p>
      <w:r>
        <w:t>- Nâng cao trách nhiệm quản lý nhà nước về báo chí, xuất bản, truyền thông và hiệu quả cơ chế phối hợp cung cấp thông tin cho báo chí về lĩnh vực phụ trách, không né tránh trước những vấn đề tồn tại, nhạy cảm, phức tạp, mới phát sinh với tinh thần làm tốt công tác truyền thông chính sách về thông tin đối ngoại đến Nhân dân, tạo sự đồng thuận trong các tầng lớp Nhân dân. Triển khai thực hiện có hiệu quả Chỉ thị số 07/CT-TTg ngày 21 tháng 3 năm 2023 của Thủ tướng Chính phủ về việc tăng cường công tác truyền thông chính sách. Đồng thời, tăng cường phối hợp với các cơ quan thông tấn báo chí Trung ương và địa phương để thực hiện hiệu quả công tác thông tin đối ngoại.</w:t>
      </w:r>
    </w:p>
    <w:p>
      <w:r>
        <w:t>- Tổ chức kiểm tra, giám sát, xử lý vi phạm trong hoạt động thông tin đối ngoại. Trong đó, chú trọng kiểm tra, giám sát việc thực hiện các văn bản quy phạm pháp luật, chương trình hành động, chương trình, kế hoạch, đề án thông tin đối ngoại đã được cấp có thẩm quyền phê duyệt; thực hiện kịp thời công tác thi đua khen thưởng nhằm khuyến khích, nhân rộng các cách làm hay của các tổ chức, cá nhân có đóng góp quan trọng trong công tác thông tin đối ngoại.</w:t>
      </w:r>
    </w:p>
    <w:p>
      <w:r>
        <w:t>3. Đổi mới tư duy, nội dung, phương thức thông tin đối ngoại</w:t>
      </w:r>
    </w:p>
    <w:p>
      <w:r>
        <w:t>- Đổi mới phương thức hoạt động công tác thông tin đối ngoại theo hướng chủ động, chuyên nghiệp, hiện đại, hiệu quả; đẩy mạnh ứng dụng công nghệ số trong cách làm về truyền thông quảng bá hình ảnh Kon Tum đến cộng đồng trong nước và quốc tế có trọng tâm, trọng điểm.</w:t>
      </w:r>
    </w:p>
    <w:p>
      <w:r>
        <w:t>- Chú trọng đẩy mạnh giới thiệu, quảng bá hình ảnh con người, tiềm năng, thế mạnh của tỉnh, truyền thống lịch sử, văn hóa, thành tựu của công cuộc đổi mới, các giá trị, tư tưởng cao đẹp của dân tộc Việt Nam, giá trị tư tưởng, đạo đức, phong cách của Chủ tịch Hồ Chí Minh tới bạn bè quốc tế, góp phần tuyên truyền, quảng bá về đất nước Việt Nam hòa bình, hữu nghị, hợp tác, phát triển, là bạn, là đối tác đáng tin cậy, là thành viên tích cực, có trách nhiệm trong cộng đồng quốc tế; tranh thủ sự đồng tình, ủng hộ của cộng đồng quốc tế, tạo thuận lợi cho sự nghiệp đổi mới, xây dựng và bảo vệ Tổ quốc, thực hiện thắng lợi Nghị quyết Đại hội lần thứ XIII của Đảng và các mục tiêu phát triển đất nước đến năm 2045.</w:t>
      </w:r>
    </w:p>
    <w:p>
      <w:r>
        <w:t>4. Đẩy mạnh đấu tranh phản bác thông tin sai trái, tiêu cực ảnh hưởng đến hình ảnh của tỉnh, quốc gia</w:t>
      </w:r>
    </w:p>
    <w:p>
      <w:r>
        <w:t>Tiếp tục thực hiện có hiệu quả Kế hoạch số 3006/KH-UBND ngày 13 tháng 11 năm 2019 của Ủy ban nhân dân tỉnh về thực hiện Kế hoạch số 102-KH/TU ngày 10 tháng 7 năm 2019 của Ban Thường vụ Tỉnh ủy[2]; đồng thời, thực hiện tốt công tác phát ngôn và cung cấp thông tin cho báo chí; chủ động xác minh, xử lý và phản hồi thông tin phản ánh liên quan đến lĩnh vực, địa bàn quản lý trên báo chí, mạng xã hội; đổi mới công tác đấu tranh phản bác các quan điểm sai trái của các thế lực thù địch theo hướng kết hợp hài hòa giữa “xây” và “chống”, bảo đảm thông tin tích cực là dòng thông tin chủ đạo .</w:t>
      </w:r>
    </w:p>
    <w:p>
      <w:r>
        <w:t>5. Tăng cường nguồn lực, khuyến khích, động viên các nguồn lực xã hội cho công tác thông tin đối ngoại</w:t>
      </w:r>
    </w:p>
    <w:p>
      <w:r>
        <w:t>Tăng cường đầu tư, hiện đại hóa cơ sở vật chất, kỹ thuật, trong đó tăng cường chuyển đổi số phục vụ các hoạt động thông tin đối ngoại; hướng dẫn xây dựng các chuyên trang, chuyên mục, chuyên đề trên Cổng/Trang thông tin điện tử; nâng cao hiệu quả công tác thông tin, tuyên truyền trên các Cụm thông tin điện tử công cộng; mỗi sở, ban ngành, địa phương bố trí một cán bộ chuyên trách về thông tin đối ngoại; tổ chức đào tạo, tập huấn, bồi dưỡng kỹ năng nghiệp vụ, cập nhật kiến thức về thông tin đối ngoại,…</w:t>
      </w:r>
    </w:p>
    <w:p>
      <w:r>
        <w:t>(Chi tiết nhiệm vụ, giải pháp tại Phụ lục kèm theo)</w:t>
      </w:r>
    </w:p>
    <w:p>
      <w:r>
        <w:t>III. KINH PHÍ THỰC HIỆN</w:t>
      </w:r>
    </w:p>
    <w:p>
      <w:r>
        <w:t>Kinh phí thực hiện kế hoạch được bố trí từ dự toán chi ngân sách nhà nước  (chi đầu tư phát triển, chi thường xuyên) ; khuyến khích huy động nguồn lực xã hội hóa trong việc triển khai các hoạt động thông tin đối ngoại.</w:t>
      </w:r>
    </w:p>
    <w:p>
      <w:r>
        <w:t>IV. TỔ CHỨC THỰC HIỆN</w:t>
      </w:r>
    </w:p>
    <w:p>
      <w:r>
        <w:t>1. Các sở, ban, ngành đơn vị thuộc tỉnh; Ủy ban nhân dân các huyện, thành phố:    Căn cứ nội dung Kế hoạch, xây dựng kế hoạch hoặc lồng ghép vào chương trình, kế hoạch có liên quan để triển khai thực hiện đảm bảo theo quy định và phù hợp với tình hình thực tế của đơn vị, địa phương. Định kỳ hằng năm  (trước ngày 15 tháng 12)  hoặc đột xuất  (khi có yêu cầu ), báo cáo kết quả thực hiện về Sở thông tin và Truyền thông để theo dõi, tổng hợp báo cáo Bộ Thông tin và Truyền thông, Ủy ban nhân dân tỉnh theo quy định.</w:t>
      </w:r>
    </w:p>
    <w:p>
      <w:r>
        <w:t>2. Công an tỉnh:    Căn cứ nội dung, nhiệm vụ được giao tại Kế hoạch để tổ chức triển khai thực hiện theo quy định; hướng dẫn, kiểm tra việc chấp hành chế độ bảo mật trong hoạt động thông tin đối ngoại; bảo đảm an ninh, an toàn thông tin mạng phục vụ hoạt động thông tin đối ngoại, đề xuất biện pháp xử lý kịp thời.</w:t>
      </w:r>
    </w:p>
    <w:p>
      <w:r>
        <w:t>3. Bộ Chỉ huy Bộ đội biên phòng tỉnh:    Căn cứ nội dung, nhiệm vụ theo Kế hoạch tổ chức triển khai thực hiện theo quy định; tổ chức tuyên truyền trong chính giới và Nhân dân Lào, Campuchia ở biên giới đối diện về quan điểm, đường lối đối ngoại của Đảng, Nhà nước; tăng cường tình đoàn kết hữu nghị hai bên biên giới, quảng bá hình ảnh đất nước, con người Việt Nam, tỉnh Kon Tum, góp phần xây dựng biên giới hòa bình, hữu nghị, hợp tác và phát triển.</w:t>
      </w:r>
    </w:p>
    <w:p>
      <w:r>
        <w:t>4. Đề nghị Ban Tuyên giáo Tỉnh ủy  [3]  :  Chỉ đạo, định hướng thông tin cho các cơ quan báo chí tỉnh các vấn đề liên quan đến hoạt động thông tin đối ngoại; định hướng đấu tranh, phản bác những quan điểm sai trái, thù địch, xuyên tạc, ảnh hưởng đến uy tín, hình ảnh quốc gia và hình ảnh của tỉnh.</w:t>
      </w:r>
    </w:p>
    <w:p>
      <w:r>
        <w:t>5. Đề nghị Ủy ban Mặt trận Tổ quốc tỉnh và các tổ chức chính trị - xã hội cấp tỉnh:    Chủ động xây dựng kế hoạch thực hiện thông tin đối ngoại của đơn vị; lồng ghép các nội dung thông tin về tình hình hợp tác quốc tế và những thông tin về công tác đối ngoại của tỉnh, của địa phương vào các buổi tập huấn, hội nghị tuyên truyền phổ biến pháp luật, các phong trào vận động quần chúng ở địa phương, cơ sở.</w:t>
      </w:r>
    </w:p>
    <w:p>
      <w:r>
        <w:t>6. Các cơ quan báo chí tỉnh:</w:t>
      </w:r>
    </w:p>
    <w:p>
      <w:r>
        <w:t>- Tăng cường tuyên truyền các quy định, chính sách của Trung ương và chương trình, kế hoạch của tỉnh trong công tác thông tin đối ngoại, các hoạt động triển khai thực hiện, kết quả thực hiện công tác thông tin đối ngoại trên địa bàn tỉnh; kịp thời thông tin các mô hình tốt, cách làm hay về công tác thông tin đối ngoại trên địa bàn tỉnh.</w:t>
      </w:r>
    </w:p>
    <w:p>
      <w:r>
        <w:t>- Chú trọng đổi mới cách thức thực hiện nhằm nâng cao hiệu quả tuyên truyền; chủ động phối hợp với các sở, ban ngành, địa phương đẩy mạnh hoạt động truyền thông, quảng bá hình ảnh của tỉnh.</w:t>
      </w:r>
    </w:p>
    <w:p>
      <w:r>
        <w:t>- Chủ động đấu tranh phản bác kịp thời những thông tin chưa chính xác, chưa đầy đủ, sai sự thật, luận điệu sai trái, xuyên tạc của các thế lực thù địch nhằm chống phá đường lối đối ngoại của Đảng, Nhà nước, chủ trương của tỉnh; chọn lọc các tin, bài, chương trình phát thanh, truyền hình về thông tin đối ngoại tham gia Giải báo chí toàn quốc về thông tin đối ngoại.</w:t>
      </w:r>
    </w:p>
    <w:p>
      <w:r>
        <w:t>7. Giao Sở Thông tin và Truyền thông:</w:t>
      </w:r>
    </w:p>
    <w:p>
      <w:r>
        <w:t>- Hướng dẫn các cơ quan báo chí, truyền thông tổ chức tuyên truyền có trọng tâm, trọng điểm công tác thông tin đối ngoại trong tình hình mới; hướng dẫn tuyên truyền, phổ biến, giáo dục chính sách, pháp luật về thông tin đối ngoại.</w:t>
      </w:r>
    </w:p>
    <w:p>
      <w:r>
        <w:t>- Theo dõi, đôn đốc, hướng dẫn, kiểm tra việc thực hiện Kế hoạch đảm bảo theo quy định và phù hợp với tình thực tế của địa phương; định kỳ hằng năm  (trước ngày 25 tháng 12)  hoặc đột xuất  (khi có yêu cầu ), tổng hợp báo cáo kết quả thực hiện theo quy định.</w:t>
      </w:r>
    </w:p>
    <w:p>
      <w:r>
        <w:t>Kế hoạch này thay thế Kế hoạch số 3083/KH-UBND ngày 15 tháng 9 năm 2023[4], yêu cầu các đơn vị, địa phương triển khai thực hiện theo quy định. Trong quá trình thực hiện, nếu có khó khăn, vướng mắc các đơn vị, địa phương báo cáo Ủy ban nhân dân tỉnh  (qua Sở Thông tin và Truyền thông tổng hợp, tham mưu)  xem xét, chỉ đạo theo quy định./.</w:t>
      </w:r>
    </w:p>
    <w:p>
      <w:r>
        <w:t>Nơi nhận:</w:t>
      </w:r>
    </w:p>
    <w:p>
      <w:r>
        <w:t>- Văn phòng Chính phủ (b/c);</w:t>
      </w:r>
    </w:p>
    <w:p>
      <w:r>
        <w:t>- Bộ Thông tin và Truyền thông (b/c);</w:t>
      </w:r>
    </w:p>
    <w:p>
      <w:r>
        <w:t>- Thường trực Tỉnh ủy (b/c);</w:t>
      </w:r>
    </w:p>
    <w:p>
      <w:r>
        <w:t>- Chủ tịch, các PCT UBND tỉnh;</w:t>
      </w:r>
    </w:p>
    <w:p>
      <w:r>
        <w:t>- Ban Tuyên giáo Tỉnh ủy;</w:t>
      </w:r>
    </w:p>
    <w:p>
      <w:r>
        <w:t>- Ủy ban Mặt trận Tổ quốc Việt Nam tỉnh;</w:t>
      </w:r>
    </w:p>
    <w:p>
      <w:r>
        <w:t>- Các tổ chức chính trị - xã hội cấp tỉnh;</w:t>
      </w:r>
    </w:p>
    <w:p>
      <w:r>
        <w:t>- Các sở, ban, ngành, đơn vị thuộc tỉnh;</w:t>
      </w:r>
    </w:p>
    <w:p>
      <w:r>
        <w:t>- UBND các huyện, thành phố;</w:t>
      </w:r>
    </w:p>
    <w:p>
      <w:r>
        <w:t>- Các cơ quan báo chí tỉnh;</w:t>
      </w:r>
    </w:p>
    <w:p>
      <w:r>
        <w:t>- VP UBND tỉnh: CVP, PCVP;</w:t>
      </w:r>
    </w:p>
    <w:p>
      <w:r>
        <w:t>- Lưu: VT, KGVX TPC .</w:t>
      </w:r>
    </w:p>
    <w:p>
      <w:r>
        <w:t>TM. ỦY BAN NHÂN DÂN</w:t>
      </w:r>
    </w:p>
    <w:p>
      <w:r>
        <w:t>KT. CHỦ TỊCH</w:t>
      </w:r>
    </w:p>
    <w:p>
      <w:r>
        <w:t>PHÓ CHỦ TỊCH</w:t>
      </w:r>
    </w:p>
    <w:p>
      <w:r>
        <w:t>Y Ngọc</w:t>
      </w:r>
    </w:p>
    <w:p>
      <w:r>
        <w:t>PHỤ LỤC</w:t>
      </w:r>
    </w:p>
    <w:p>
      <w:r>
        <w:t>NHIỆM VỤ, GIẢI PHÁP NÂNG CAO CHẤT LƯỢNG, HIỆU QUẢ CÔNG TÁC THÔNG TIN ĐỐI NGOẠI TRONG TÌNH HÌNH MỚI</w:t>
      </w:r>
    </w:p>
    <w:p>
      <w:r>
        <w:t>(Kèm theo Kế hoạch số: 2557/KH-UBND ngày 18 tháng 7 năm 2024 của Ủy ban nhân dân tỉnh Kon Tum)</w:t>
      </w:r>
    </w:p>
    <w:p>
      <w:r>
        <w:t>TT</w:t>
      </w:r>
    </w:p>
    <w:p>
      <w:r>
        <w:t>Nhiệm vụ, giải pháp</w:t>
      </w:r>
    </w:p>
    <w:p>
      <w:r>
        <w:t>Đơn vị   chủ trì</w:t>
      </w:r>
    </w:p>
    <w:p>
      <w:r>
        <w:t>Đơn vị   phối hợp</w:t>
      </w:r>
    </w:p>
    <w:p>
      <w:r>
        <w:t>Thời gian thực hiện</w:t>
      </w:r>
    </w:p>
    <w:p>
      <w:r>
        <w:t>1</w:t>
      </w:r>
    </w:p>
    <w:p>
      <w:r>
        <w:t>Đổi mới tư duy, nội dung,   phương thức thông tin đối ngoại</w:t>
      </w:r>
    </w:p>
    <w:p>
      <w:r>
        <w:t>1.1</w:t>
      </w:r>
    </w:p>
    <w:p>
      <w:r>
        <w:t>Hướng dẫn xây dựng hệ thống dữ liệu quảng bá hình ảnh của tỉnh, thành phố là nguồn cung cấp thông tin chính thức về tỉnh; Quảng bá hình ảnh của tỉnh Kon Tum trên Cổng/trang thông tin điện tử đối ngoại quốc gia</w:t>
      </w:r>
    </w:p>
    <w:p>
      <w:r>
        <w:t>Sở Thông tin và Truyền thông</w:t>
      </w:r>
    </w:p>
    <w:p>
      <w:r>
        <w:t>Các địa phương, đơn vị có liên quan; các cơ quan báo chí</w:t>
      </w:r>
    </w:p>
    <w:p>
      <w:r>
        <w:t>2024 - 2030</w:t>
      </w:r>
    </w:p>
    <w:p>
      <w:r>
        <w:t>1.2</w:t>
      </w:r>
    </w:p>
    <w:p>
      <w:r>
        <w:t>Tham mưu Ủy ban nhân dân tỉnh lồng ghép cung cấp thông tin đối ngoại qua quảng bá hình ảnh tỉnh Kon Tum về tiềm năng, lợi thế, tình hình phát triển kinh tế - xã hội, danh mục dự án thu hút đầu tư thông qua các sự kiện xúc tiến đầu tư trong và ngoài nước</w:t>
      </w:r>
    </w:p>
    <w:p>
      <w:r>
        <w:t>Sở Kế hoạch và Đầu tư</w:t>
      </w:r>
    </w:p>
    <w:p>
      <w:r>
        <w:t>Các địa phương, đơn vị có liên quan; các cơ quan báo chí</w:t>
      </w:r>
    </w:p>
    <w:p>
      <w:r>
        <w:t>2024 - 2030</w:t>
      </w:r>
    </w:p>
    <w:p>
      <w:r>
        <w:t>1.3</w:t>
      </w:r>
    </w:p>
    <w:p>
      <w:r>
        <w:t>Hỗ trợ các tổ chức, cá nhân trên địa bàn tỉnh Kon Tum tham gia các ứng dụng Thương mại điện tử[5]</w:t>
      </w:r>
    </w:p>
    <w:p>
      <w:r>
        <w:t>Sở Công thương</w:t>
      </w:r>
    </w:p>
    <w:p>
      <w:r>
        <w:t>Các địa phương, đơn vị có liên quan; các cơ quan báo chí</w:t>
      </w:r>
    </w:p>
    <w:p>
      <w:r>
        <w:t>2024 - 2030</w:t>
      </w:r>
    </w:p>
    <w:p>
      <w:r>
        <w:t>1.4</w:t>
      </w:r>
    </w:p>
    <w:p>
      <w:r>
        <w:t>Thực hiện có hiệu quả Kế hoạch số 157/KH-UBND ngày 17/01/2022 của Ủy ban nhân dân tỉnh về triển khai Chiến lược phát triển văn hóa và Chiến lược văn hóa đối ngoại đến năm 2030 trên địa bàn tỉnh</w:t>
      </w:r>
    </w:p>
    <w:p>
      <w:r>
        <w:t>Sở Văn hóa, Thể thao và Du lịch</w:t>
      </w:r>
    </w:p>
    <w:p>
      <w:r>
        <w:t>Các địa phương, đơn vị có liên quan</w:t>
      </w:r>
    </w:p>
    <w:p>
      <w:r>
        <w:t>2024- 2030</w:t>
      </w:r>
    </w:p>
    <w:p>
      <w:r>
        <w:t>1.5</w:t>
      </w:r>
    </w:p>
    <w:p>
      <w:r>
        <w:t>Thực hiện có hiệu quả Kế hoạch số 603/KH-UBND ngày 04/3/2022 của Ủy ban nhân dân tỉnh về triển khai Chiến lược Ngoại giao văn hóa đến năm 2030</w:t>
      </w:r>
    </w:p>
    <w:p>
      <w:r>
        <w:t>Sở Ngoại vụ</w:t>
      </w:r>
    </w:p>
    <w:p>
      <w:r>
        <w:t>Các địa phương, đơn vị có liên quan; các cơ quan báo chí</w:t>
      </w:r>
    </w:p>
    <w:p>
      <w:r>
        <w:t>2024- 2030</w:t>
      </w:r>
    </w:p>
    <w:p>
      <w:r>
        <w:t>1.6</w:t>
      </w:r>
    </w:p>
    <w:p>
      <w:r>
        <w:t>Tham mưu Ủy ban nhân dân tỉnh triển khai Quyết định số 930/QĐ- TTg ngày 03/8/2022 của Thủ tướng Chính phủ về phê duyệt Đề án “Ngày Tôn vinh tiếng Việt trong cộng đồng người Việt Nam ở nước ngoài, giai đoạn 2023 - 2030”</w:t>
      </w:r>
    </w:p>
    <w:p>
      <w:r>
        <w:t>Sở Ngoại vụ</w:t>
      </w:r>
    </w:p>
    <w:p>
      <w:r>
        <w:t>Các địa phương, đơn vị có liên quan; các cơ quan báo chí</w:t>
      </w:r>
    </w:p>
    <w:p>
      <w:r>
        <w:t>2024- 2030</w:t>
      </w:r>
    </w:p>
    <w:p>
      <w:r>
        <w:t>1.7</w:t>
      </w:r>
    </w:p>
    <w:p>
      <w:r>
        <w:t>Tham mưu Ủy ban nhân dân tỉnh thực hiện các chương trình, kế hoạch hợp tác nhằm quảng bá thương hiệu nông sản Kon Tum với thị trường nước ngoài</w:t>
      </w:r>
    </w:p>
    <w:p>
      <w:r>
        <w:t>Sở Nông nghiệp và Phát triển nông thôn</w:t>
      </w:r>
    </w:p>
    <w:p>
      <w:r>
        <w:t>Các địa phương, đơn vị có liên quan; các cơ quan báo chí</w:t>
      </w:r>
    </w:p>
    <w:p>
      <w:r>
        <w:t>2024- 2030</w:t>
      </w:r>
    </w:p>
    <w:p>
      <w:r>
        <w:t>1.8</w:t>
      </w:r>
    </w:p>
    <w:p>
      <w:r>
        <w:t>Tham mưu Ủy ban nhân dân tỉnh triển khai các chương trình, kế hoạch hành động về ASEAN; tuyên truyền, quảng bá ASEAN trên địa bàn tỉnh</w:t>
      </w:r>
    </w:p>
    <w:p>
      <w:r>
        <w:t>Sở Thông tin và Truyền thông; Sở Lao động - Thương binh và Xã hội ( theo chức năng nhiệm vụ)</w:t>
      </w:r>
    </w:p>
    <w:p>
      <w:r>
        <w:t>Các địa phương, đơn vị có liên quan; các cơ quan báo chí</w:t>
      </w:r>
    </w:p>
    <w:p>
      <w:r>
        <w:t>2024- 2030</w:t>
      </w:r>
    </w:p>
    <w:p>
      <w:r>
        <w:t>1.9</w:t>
      </w:r>
    </w:p>
    <w:p>
      <w:r>
        <w:t>Tham mưu Ủy ban nhân dân tỉnh truyền thông, quảng bá hình ảnh Kon Tum thông qua các lễ hội văn hóa, du lịch đặc sắc ở địa phương</w:t>
      </w:r>
    </w:p>
    <w:p>
      <w:r>
        <w:t>Sở Văn hóa, Thể thao và Du lịch</w:t>
      </w:r>
    </w:p>
    <w:p>
      <w:r>
        <w:t>Các địa phương, đơn vị có liên quan; các cơ quan báo chí</w:t>
      </w:r>
    </w:p>
    <w:p>
      <w:r>
        <w:t>2024- 2030</w:t>
      </w:r>
    </w:p>
    <w:p>
      <w:r>
        <w:t>1.10</w:t>
      </w:r>
    </w:p>
    <w:p>
      <w:r>
        <w:t>Tham mưu Ủy ban nhân dân tỉnh lồng ghép hoạt động thông tin đối ngoại qua các hoạt động ngoại giao, thăm hỏi, trao đổi đoàn, hội đàm, ký kết hợp tác giữa tỉnh Kon Tum với các tỉnh Nam Lào và Đông Bắc Campuchia và hợp tác giữa tỉnh Kon Tum với các địa phương của Nhật bản, Hàn Quốc và các quốc gia trên thế giới</w:t>
      </w:r>
    </w:p>
    <w:p>
      <w:r>
        <w:t>Sở Ngoại vụ</w:t>
      </w:r>
    </w:p>
    <w:p>
      <w:r>
        <w:t>Các địa phương, đơn vị có liên quan; các cơ quan báo chí</w:t>
      </w:r>
    </w:p>
    <w:p>
      <w:r>
        <w:t>2024- 2030</w:t>
      </w:r>
    </w:p>
    <w:p>
      <w:r>
        <w:t>TT</w:t>
      </w:r>
    </w:p>
    <w:p>
      <w:r>
        <w:t>Nhiệm vụ, giải pháp</w:t>
      </w:r>
    </w:p>
    <w:p>
      <w:r>
        <w:t>Đơn vị   chủ trì</w:t>
      </w:r>
    </w:p>
    <w:p>
      <w:r>
        <w:t>Đơn vị   phối hợp</w:t>
      </w:r>
    </w:p>
    <w:p>
      <w:r>
        <w:t>Thời gian   thực hiện</w:t>
      </w:r>
    </w:p>
    <w:p>
      <w:r>
        <w:t>1.11</w:t>
      </w:r>
    </w:p>
    <w:p>
      <w:r>
        <w:t>Kịp thời cung cấp thông tin về các hoạt động đối ngoại của lãnh đạo tỉnh và các địa phương cho Ban Tuyên giáo Tỉnh ủy, Sở Thông tin và Truyền thông để định hướng, chỉ đạo tuyên truyền</w:t>
      </w:r>
    </w:p>
    <w:p>
      <w:r>
        <w:t>Sở Ngoại vụ</w:t>
      </w:r>
    </w:p>
    <w:p>
      <w:r>
        <w:t>Sở Thông tin và Truyền thông; Các địa phương, đơn vị liên quan; các cơ quan báo chí</w:t>
      </w:r>
    </w:p>
    <w:p>
      <w:r>
        <w:t>2024- 2030</w:t>
      </w:r>
    </w:p>
    <w:p>
      <w:r>
        <w:t>1.12</w:t>
      </w:r>
    </w:p>
    <w:p>
      <w:r>
        <w:t>Quản lý phóng viên các cơ quan thông tấn, báo chí nước ngoài hoạt động tại tỉnh theo đúng quy định pháp luật.</w:t>
      </w:r>
    </w:p>
    <w:p>
      <w:r>
        <w:t>Sở Ngoại vụ</w:t>
      </w:r>
    </w:p>
    <w:p>
      <w:r>
        <w:t>Sở Thông tin và Truyền thông và các địa phương, đơn vị có liên quan</w:t>
      </w:r>
    </w:p>
    <w:p>
      <w:r>
        <w:t>2024- 2030</w:t>
      </w:r>
    </w:p>
    <w:p>
      <w:r>
        <w:t>1.13</w:t>
      </w:r>
    </w:p>
    <w:p>
      <w:r>
        <w:t>Quản lý người lao động nước ngoài làm việc trên địa bàn tỉnh[6]</w:t>
      </w:r>
    </w:p>
    <w:p>
      <w:r>
        <w:t>Sở Lao động - Thương binh và Xã hội</w:t>
      </w:r>
    </w:p>
    <w:p>
      <w:r>
        <w:t>Các địa phương, đơn vị có liên quan</w:t>
      </w:r>
    </w:p>
    <w:p>
      <w:r>
        <w:t>2024- 2030</w:t>
      </w:r>
    </w:p>
    <w:p>
      <w:r>
        <w:t>1.14</w:t>
      </w:r>
    </w:p>
    <w:p>
      <w:r>
        <w:t>Tham mưu Ủy ban nhân dân tỉnh tổ chức các sự kiện xúc tiến đầu tư thương mại, du lịch, giới thiệu sản phẩm, hàng hóa, dịch vụ của tỉnh Kon Tum trong nước và nước ngoài</w:t>
      </w:r>
    </w:p>
    <w:p>
      <w:r>
        <w:t>Sở Kế hoạch và Đầu tư; Sở Công thương; Sở Văn hóa, Thể thao và Du lịch ( theo chức năng nhiệm vụ)</w:t>
      </w:r>
    </w:p>
    <w:p>
      <w:r>
        <w:t>Các địa phương, đơn vị có liên quan; các cơ quan báo chí</w:t>
      </w:r>
    </w:p>
    <w:p>
      <w:r>
        <w:t>2024- 2030</w:t>
      </w:r>
    </w:p>
    <w:p>
      <w:r>
        <w:t>1.15</w:t>
      </w:r>
    </w:p>
    <w:p>
      <w:r>
        <w:t>Sản xuất các sản phẩm thông tin đối ngoại, ấn phẩm, chương trình truyền thông… giới thiệu về tiềm năng, thế mạnh của tỉnh Kon Tum</w:t>
      </w:r>
    </w:p>
    <w:p>
      <w:r>
        <w:t>Sở Văn hóa, Thể thao và Du lịch; Sở Thông tin và Truyền thông</w:t>
      </w:r>
    </w:p>
    <w:p>
      <w:r>
        <w:t>Các đơn vị có liên quan; các cơ quan báo chí</w:t>
      </w:r>
    </w:p>
    <w:p>
      <w:r>
        <w:t>2024- 2030</w:t>
      </w:r>
    </w:p>
    <w:p>
      <w:r>
        <w:t>1.16</w:t>
      </w:r>
    </w:p>
    <w:p>
      <w:r>
        <w:t>Nghiên cứu, thí điểm mô hình Đại sứ quảng bá hình ảnh tỉnh Kon Tum</w:t>
      </w:r>
    </w:p>
    <w:p>
      <w:r>
        <w:t>Sở Thông tin và Truyền thông; Sở Văn hóa, Thể thao và Du lịch</w:t>
      </w:r>
    </w:p>
    <w:p>
      <w:r>
        <w:t>Các địa phương, đơn vị có liên quan; các cơ quan báo chí</w:t>
      </w:r>
    </w:p>
    <w:p>
      <w:r>
        <w:t>2024- 2030</w:t>
      </w:r>
    </w:p>
    <w:p>
      <w:r>
        <w:t>2</w:t>
      </w:r>
    </w:p>
    <w:p>
      <w:r>
        <w:t>Đẩy mạnh đấu tranh phản bác thông tin sai trái, tiêu cực</w:t>
      </w:r>
    </w:p>
    <w:p>
      <w:r>
        <w:t>2.1</w:t>
      </w:r>
    </w:p>
    <w:p>
      <w:r>
        <w:t>Hướng dẫn xây dựng đội ngũ làm công tác thông tin đối ngoại chuyên trách của tỉnh; hướng dẫn xây dựng tư liệu, tài liệu, hồ sơ, lập luận để triển khai các biện pháp thông tin tuyên truyền cần thiết để bảo vệ và nâng cao uy tín, hình ảnh của tỉnh và của Việt Nam</w:t>
      </w:r>
    </w:p>
    <w:p>
      <w:r>
        <w:t>Sở Thông tin và Truyền thông</w:t>
      </w:r>
    </w:p>
    <w:p>
      <w:r>
        <w:t>Các địa phương, đơn vị có liên quan; các cơ quan báo chí</w:t>
      </w:r>
    </w:p>
    <w:p>
      <w:r>
        <w:t>2024- 2030</w:t>
      </w:r>
    </w:p>
    <w:p>
      <w:r>
        <w:t>2.2</w:t>
      </w:r>
    </w:p>
    <w:p>
      <w:r>
        <w:t>Thành lập và vận hành Trung tâm xử lý tin giả tại tỉnh</w:t>
      </w:r>
    </w:p>
    <w:p>
      <w:r>
        <w:t>Sở Thông tin và Truyền thông</w:t>
      </w:r>
    </w:p>
    <w:p>
      <w:r>
        <w:t>Các địa phương, đơn vị có liên quan; các cơ quan báo chí</w:t>
      </w:r>
    </w:p>
    <w:p>
      <w:r>
        <w:t>2024- 2030</w:t>
      </w:r>
    </w:p>
    <w:p>
      <w:r>
        <w:t>2.3</w:t>
      </w:r>
    </w:p>
    <w:p>
      <w:r>
        <w:t>Xây dựng lực lượng phản ứng nhanh trên không gian mạng; đảm bảo an ninh, an toàn hệ thống mạng phục vụ công tác thông tin, tuyên truyền đối ngoại; đẩy mạnh tuyên truyền đối ngoại về hình ảnh của lực lượng công an nhân dân Việt Nam trong bảo đảm an ninh, trật tự</w:t>
      </w:r>
    </w:p>
    <w:p>
      <w:r>
        <w:t>Công an tỉnh</w:t>
      </w:r>
    </w:p>
    <w:p>
      <w:r>
        <w:t>Sở Thông tin và Truyền thông; Sở Ngoại vụ; các địa phương, đơn vị có liên quan</w:t>
      </w:r>
    </w:p>
    <w:p>
      <w:r>
        <w:t>2024- 2030</w:t>
      </w:r>
    </w:p>
    <w:p>
      <w:r>
        <w:t>2.4</w:t>
      </w:r>
    </w:p>
    <w:p>
      <w:r>
        <w:t>Tiếp tục triển khai có hiệu quả Kế hoạch số 1297/KH-UBND ngày 05/5/2023 của Ủy ban nhân dân tỉnh về triển khai thực hiện Đề án truyền thông về quyền con người ở Việt Nam, giai đoạn 2023-2028 trên địa bàn tỉnh</w:t>
      </w:r>
    </w:p>
    <w:p>
      <w:r>
        <w:t>Sở Thông tin và Truyền thông</w:t>
      </w:r>
    </w:p>
    <w:p>
      <w:r>
        <w:t>Công an tỉnh; Sở Ngoại vụ; các địa phương, đơn vị có liên quan; các cơ quan báo chí</w:t>
      </w:r>
    </w:p>
    <w:p>
      <w:r>
        <w:t>2024- 2030</w:t>
      </w:r>
    </w:p>
    <w:p>
      <w:r>
        <w:t>2.5</w:t>
      </w:r>
    </w:p>
    <w:p>
      <w:r>
        <w:t>Triển khai áp dụng cơ chế Hội nghị cung cấp thông tin cho báo chí về công tác nhân quyền và thông tin đối ngoại[7]</w:t>
      </w:r>
    </w:p>
    <w:p>
      <w:r>
        <w:t>Sở Thông tin và Truyền thông</w:t>
      </w:r>
    </w:p>
    <w:p>
      <w:r>
        <w:t>Công an tỉnh; các địa phương, đơn vị có liên quan; các cơ quan báo chí</w:t>
      </w:r>
    </w:p>
    <w:p>
      <w:r>
        <w:t>2024- 2030</w:t>
      </w:r>
    </w:p>
    <w:p>
      <w:r>
        <w:t>2.6</w:t>
      </w:r>
    </w:p>
    <w:p>
      <w:r>
        <w:t>Triển khai có hiệu quả Kế hoạch số 4427/KH-UBND ngày 14/12/2021 của Ủy ban nhân dân tỉnh về thực hiện Quyết định số 1719/QĐ-TTg ngày 14/10/2021 của Thủ tướng Chính phủ phê duyệt Chương trình mục tiêu quốc gia phát triển kinh tế - xã hội vùng đồng bào dân tộc thiểu số và miền núi giai đoạn 2021-2030, giai đoạn I: từ năm 2021 đến năm 2025; Kế hoạch số 2132/KH-UBND ngày 24/6/2021 của Ủy ban nhân dân tỉnh triển khai thực hiện Đề án “Tăng cường hợp tác quốc tế hỗ trợ phát triển kinh tế - xã hội vùng đồng bào dân tộc và thiểu số” đến năm 2025 trên địa bàn tỉnh Kon Tum</w:t>
      </w:r>
    </w:p>
    <w:p>
      <w:r>
        <w:t>Ban Dân tộc tỉnh</w:t>
      </w:r>
    </w:p>
    <w:p>
      <w:r>
        <w:t>Các địa phương, đơn vị có liên quan</w:t>
      </w:r>
    </w:p>
    <w:p>
      <w:r>
        <w:t>2024- 2025</w:t>
      </w:r>
    </w:p>
    <w:p>
      <w:r>
        <w:t>3</w:t>
      </w:r>
    </w:p>
    <w:p>
      <w:r>
        <w:t>Tăng cường nguồn lực, khuyến   khích, động viên các nguồn lực xã hội cho công tác thông tin đối   ngoại</w:t>
      </w:r>
    </w:p>
    <w:p>
      <w:r>
        <w:t>3.1</w:t>
      </w:r>
    </w:p>
    <w:p>
      <w:r>
        <w:t>Nâng cao hiệu quả quản lý về báo chí, xuất bản, truyền thông trên địa bàn tỉnh; nâng cao hiệu quả công tác thông tin, tuyên truyền trên Cụm thông tin điện tử công cộng trên địa bàn tỉnh, nhất là các Cụm thông tin Điện tử công cộng tại khu vực cửa khẩu quốc tế, cửa khẩu nội địa, lối mở khu vực biên giới</w:t>
      </w:r>
    </w:p>
    <w:p>
      <w:r>
        <w:t>Sở Thông tin và Truyền thông</w:t>
      </w:r>
    </w:p>
    <w:p>
      <w:r>
        <w:t>Bộ Chỉ huy BĐBP tỉnh; các địa phương, đơn vị có liên quan; các cơ quan báo chí</w:t>
      </w:r>
    </w:p>
    <w:p>
      <w:r>
        <w:t>2024- 2030</w:t>
      </w:r>
    </w:p>
    <w:p>
      <w:r>
        <w:t>3.2</w:t>
      </w:r>
    </w:p>
    <w:p>
      <w:r>
        <w:t>Hướng dẫn nâng cao hiệu quả Cổng/Trang thông tin điện tử phục vụ nhiệm vụ thông tin đối ngoại</w:t>
      </w:r>
    </w:p>
    <w:p>
      <w:r>
        <w:t>Sở Thông tin và Truyền thông</w:t>
      </w:r>
    </w:p>
    <w:p>
      <w:r>
        <w:t>Các địa phương, đơn vị có liên quan; các cơ quan báo chí</w:t>
      </w:r>
    </w:p>
    <w:p>
      <w:r>
        <w:t>2024- 2030</w:t>
      </w:r>
    </w:p>
    <w:p>
      <w:r>
        <w:t>3.3</w:t>
      </w:r>
    </w:p>
    <w:p>
      <w:r>
        <w:t>Thường xuyên tổ chức đào tạo, tập huấn, bồi dưỡng kỹ năng nghiệp vụ, cập nhật kiến thức về thông tin đối ngoại cho cán bộ, đội ngũ phóng viên, biên tập viên theo hướng chuyên nghiệp, hiện đại, đáp ứng yêu cầu, nhiệm vụ thông tin đối ngoại trong tình hình mới</w:t>
      </w:r>
    </w:p>
    <w:p>
      <w:r>
        <w:t>Sở Thông tin và Truyền thông</w:t>
      </w:r>
    </w:p>
    <w:p>
      <w:r>
        <w:t>Các địa phương, đơn vị có liên quan; các cơ quan báo chí</w:t>
      </w:r>
    </w:p>
    <w:p>
      <w:r>
        <w:t>2024- 2030</w:t>
      </w:r>
    </w:p>
    <w:p>
      <w:r>
        <w:t>3.4</w:t>
      </w:r>
    </w:p>
    <w:p>
      <w:r>
        <w:t>Mỗi sở, ban ngành, địa phương bố trí, sắp xếp một cán bộ chuyên trách về thông tin đối ngoại, đáp ứng yêu cầu nhiệm vụ trong tình hình mới theo Nghị quyết 47/NQ- CP ngày 15/4/2024 của Chính phủ</w:t>
      </w:r>
    </w:p>
    <w:p>
      <w:r>
        <w:t>Sở Nội vụ</w:t>
      </w:r>
    </w:p>
    <w:p>
      <w:r>
        <w:t>Sở Thông tin và Truyền thông; các địa phương, đơn vị có liên quan</w:t>
      </w:r>
    </w:p>
    <w:p>
      <w:r>
        <w:t>2024- 2030</w:t>
      </w:r>
    </w:p>
    <w:p>
      <w:r>
        <w:t>3.5</w:t>
      </w:r>
    </w:p>
    <w:p>
      <w:r>
        <w:t>Huy động, sử dụng nguồn lực xã hội phục vụ công tác thông tin đối ngoại trên địa bàn tỉnh đúng quy định pháp luật</w:t>
      </w:r>
    </w:p>
    <w:p>
      <w:r>
        <w:t>Các sở, ban, ngành; Ủy ban nhân dân các huyện, thành phố</w:t>
      </w:r>
    </w:p>
    <w:p>
      <w:r>
        <w:t>2024- 2030</w:t>
      </w:r>
    </w:p>
    <w:p>
      <w:r>
        <w:t>3.6</w:t>
      </w:r>
    </w:p>
    <w:p>
      <w:r>
        <w:t>Kịp thời khen thưởng đối với các tổ chức, cá nhân người Kon Tum ở nước ngoài có đóng góp cho công tác đối ngoại, thông tin đối ngoại</w:t>
      </w:r>
    </w:p>
    <w:p>
      <w:r>
        <w:t>Sở Nội vụ</w:t>
      </w:r>
    </w:p>
    <w:p>
      <w:r>
        <w:t>Sở Ngoại vụ; các đơn vị liên quan</w:t>
      </w:r>
    </w:p>
    <w:p>
      <w:r>
        <w:t>2024- 2030</w:t>
      </w:r>
    </w:p>
    <w:p>
      <w:r>
        <w:t>3.7</w:t>
      </w:r>
    </w:p>
    <w:p>
      <w:r>
        <w:t>Thực hiện công tác thi đua, khen thưởng để khuyến khích, nhân rộng các cách làm hay trong công tác thông tin đối ngoại</w:t>
      </w:r>
    </w:p>
    <w:p>
      <w:r>
        <w:t>Sở Nội vụ</w:t>
      </w:r>
    </w:p>
    <w:p>
      <w:r>
        <w:t>Sở Thông tin và Truyền thông; các đơn vị liên quan</w:t>
      </w:r>
    </w:p>
    <w:p>
      <w:r>
        <w:t>2024- 2030</w:t>
      </w:r>
    </w:p>
    <w:p>
      <w:r>
        <w:t>[1] Về hướng dẫn quản lý hoạt động thông tin đối ngoại của các tỉnh, thành phố trực thuộc Trung ương.</w:t>
      </w:r>
    </w:p>
    <w:p>
      <w:r>
        <w:t>[2] Về thực hiện Nghị quyết 35-NQ/TW ngày 22/10/2018 của Bộ Chính trị "về tăng cường bảo vệ nền tảng tư tưởng của Đảng, đấu tranh phản bác các quan điểm sai trái, thù địch trong tình hình mới"</w:t>
      </w:r>
    </w:p>
    <w:p>
      <w:r>
        <w:t>[3] Cơ quan thường trực Ban Chỉ đạo công tác thông tin đối ngoại tỉnh</w:t>
      </w:r>
    </w:p>
    <w:p>
      <w:r>
        <w:t>[4] Về triển khai thực hiện Kế hoạch số 106-KH/TU ngày 07/8/2023 của Ban Thường vụ Tỉnh ủy về thực hiện Kết luận số 57- KL/TW ngày 15/6/2023 của Bộ Chính trị “về tiếp tục nâng cao chất lượng, hiệu quả công tác thông tin đối ngoại trong tình hình mới.</w:t>
      </w:r>
    </w:p>
    <w:p>
      <w:r>
        <w:t>[5] Kế hoạch số 3045/KH-UBND ngày 18/8/2020 của Ủy ban nhân dân tỉnh Kon Tum về triển khai chương trình thương mại điện tử giai đoạn 2021-2025.</w:t>
      </w:r>
    </w:p>
    <w:p>
      <w:r>
        <w:t>[6] Quyết định số 18/2024/QĐ-UBND ngày 16/4/2024 của Ủy ban nhân dân tỉnh về triển khai thực hiện về sửa đổi, bổ sung một số điều của Quy chế phối hợp quản lý người lao động nước ngoài Kon Tum ban hành kèm theo Quyết định số 01/2022/QĐ- UBND ngày 04/01/2022.</w:t>
      </w:r>
    </w:p>
    <w:p>
      <w:r>
        <w:t>[7] Văn bản 1778/UBND-KGVX ngày 23/5/2024 về triển khai áp dụng cơ chế Hội nghị cung cấp thông tin cho báo chí về công tác nhân quyền và thông tin đối ngoại tỉnh; Quyết định số 113/QĐ-UBND ngày 11/3/2024 về ban hành Nội quy Hội nghị cung cấp thông tin cho báo chí về công tác nhân quyền và thông tin đối ngoại trên địa bàn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