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255/KH-UBND thúc đẩy tăng trưởng, kiểm soát lạm phát 6 tháng cuối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255/KH-UBND</w:t>
      </w:r>
    </w:p>
    <w:p>
      <w:r>
        <w:t>Hà Nội, ngày 26 tháng 8 năm 2024</w:t>
      </w:r>
    </w:p>
    <w:p>
      <w:r>
        <w:t>KẾ HOẠCH</w:t>
      </w:r>
    </w:p>
    <w:p>
      <w:r>
        <w:t>THÚC ĐẨY TĂNG TRƯỞNG, KIỂM SOÁT LẠM PHÁT 6 THÁNG CUỐI NĂM 2024</w:t>
      </w:r>
    </w:p>
    <w:p>
      <w:r>
        <w:t>Kinh tế Thủ đô đang dần phục hồi rõ nét sau đại dịch COVID-19, sản xuất công nghiệp, xuất khẩu, đầu tư, du lịch, tiêu dùng đang có những bứt phá, đóng góp nhiều hơn vào tăng trưởng kinh tế Thủ đô. Tuy nhiên, còn những trở ngại, thách thức: Chỉ số giá tăng cao; sản xuất, kinh doanh còn khó khăn; tăng trưởng chưa đạt mục tiêu đề ra... Để đạt mục tiêu tăng trưởng năm 2024 từ 6,5-7,0% thì 6 tháng cuối năm 2024 GRDP phải tăng từ 6,9-7,9%. Để thực hiện thắng lợi các mục tiêu, chỉ tiêu của Kế hoạch phát triển kinh tế - xã hội năm 2024, Ủy ban nhân dân Thành phố xây dựng  “Kế hoạch thúc đẩy tăng trưởng, kiểm soát lạm phát 6 tháng cuối năm 2024”  như sau:</w:t>
      </w:r>
    </w:p>
    <w:p>
      <w:r>
        <w:t>I. MỤC ĐÍCH, YÊU CẦU</w:t>
      </w:r>
    </w:p>
    <w:p>
      <w:r>
        <w:t>1. Tổ chức thực hiện hiệu quả các nhiệm vụ, giải pháp nhằm thúc đẩy tăng trưởng GRDP năm 2024 đạt 6,5-7%, đồng thời kiểm soát CPI dưới 4%.</w:t>
      </w:r>
    </w:p>
    <w:p>
      <w:r>
        <w:t>2. Xác định rõ nhiệm vụ, giải pháp; phân công rõ tập thể và cá nhân có trách nhiệm chỉ đạo, theo dõi, kiểm tra, đôn đốc, thực hiện; xác định rõ lộ trình thực hiện và thời gian hoàn thành, chế độ thông tin báo cáo cụ thể, đồng thời kiểm tra, đôn đốc việc triển khai thực hiện, kịp thời rút kinh nghiệm, điều chỉnh bổ sung.</w:t>
      </w:r>
    </w:p>
    <w:p>
      <w:r>
        <w:t>3. Phát huy tinh thần chủ động, tích cực, đổi mới, sáng tạo, dám nghĩ, dám làm; bảo đảm linh hoạt, kịp thời, hiệu quả trong chỉ đạo điều hành; phối hợp đồng bộ các cơ chế chính sách phù hợp với tình hình thị trường.</w:t>
      </w:r>
    </w:p>
    <w:p>
      <w:r>
        <w:t>II. NHIỆM VỤ, GIẢI PHÁP TRỌNG TÂM VÀ PHÂN CÔNG THỰC HIỆN</w:t>
      </w:r>
    </w:p>
    <w:p>
      <w:r>
        <w:t>1. Tổ chức thực hiện hiệu quả, có giải pháp quyết liệt hoàn thành các nhiệm vụ, chỉ tiêu đã đề ra tại các Chương trình, Kế hoạch</w:t>
      </w:r>
    </w:p>
    <w:p>
      <w:r>
        <w:t>- Nghị quyết số 31/NQ-HĐND ngày 06/12/2023 của Hội đồng nhân dân Thành phố về kế hoạch phát triển kinh tế xã hội năm 2024;</w:t>
      </w:r>
    </w:p>
    <w:p>
      <w:r>
        <w:t>- Chương trình hành động số 04/CTr-UBND ngày 14/3/2024 của UBND Thành phố thực hiện các nhiệm vụ, giải pháp phát triển kinh tế - xã hội, dự toán ngân sách nhà nước và cải thiện môi trường kinh doanh, nâng cao năng lực cạnh tranh năm 2024;</w:t>
      </w:r>
    </w:p>
    <w:p>
      <w:r>
        <w:t>- Kế hoạch số 173/KH-UBND ngày 10/6/2024 của UBND Thành phố thực hiện hoàn thành các chỉ tiêu Nghị quyết Đại hội lần thứ XVII Đảng bộ Thành phố;</w:t>
      </w:r>
    </w:p>
    <w:p>
      <w:r>
        <w:t>- Kế hoạch số 179/KH-UBND ngày 12/6/2024 của UBND Thành phố khắc phục các hạn chế, tồn tại về lĩnh vực kinh tế đã chỉ ra sau kiểm điểm năm 2023.</w:t>
      </w:r>
    </w:p>
    <w:p>
      <w:r>
        <w:t>2. Tập trung thực hiện 04 nhóm nhiệm vụ chung</w:t>
      </w:r>
    </w:p>
    <w:p>
      <w:r>
        <w:t>a) Thực hiện hiệu quả chính sách tiền tệ chủ động, linh hoạt, kịp thời; phối hợp đồng bộ, hài hòa, chặt chẽ với chính sách tài khóa mở rộng hợp lý, có trọng tâm, trọng điểm; tiếp tục tháo gỡ khó khăn cho người dân và doanh nghiệp.</w:t>
      </w:r>
    </w:p>
    <w:p>
      <w:r>
        <w:t>b) Thúc đẩy kế hoạch giải ngân vốn đầu tư công; tập trung thực hiện nhiệm vụ, giải pháp tại Kế hoạch số 42/KH-UBND ngày 31/01/2024 của UBND Thành phố tăng cường, đẩy nhanh tiến độ thực hiện và giải ngân kế hoạch đầu tư công năm 2024; 05 chuyên đề tại Kế hoạch số 143/KH-UBND ngày 07/5/2024 của UBND Thành phố thúc đẩy triển khai kế hoạch đầu tư công trung hạn 5 năm 2021-2025, đẩy nhanh tiến độ thực hiện dự án, giải ngân kế hoạch đầu tư công năm 2024, năm 2025 và các công trình trọng điểm của Thành phố.</w:t>
      </w:r>
    </w:p>
    <w:p>
      <w:r>
        <w:t>c) Tập trung phát triển mạnh các ngành, lĩnh vực chủ yếu; trọng tâm thúc đẩy phát triển công nghiệp, dịch vụ, xây dựng và nông, lâm nghiệp và thủy sản.</w:t>
      </w:r>
    </w:p>
    <w:p>
      <w:r>
        <w:t>d) Thực hiện đồng bộ, hiệu quả các biện pháp kiểm soát lạm phát.</w:t>
      </w:r>
    </w:p>
    <w:p>
      <w:r>
        <w:t>3. Phân công thực hiện các nhiệm vụ trọng tâm</w:t>
      </w:r>
    </w:p>
    <w:p>
      <w:r>
        <w:t>Các nhiệm vụ và giải pháp chủ yếu, nhiệm vụ cụ thể được phân công tại các Phụ lục 01, 02 đính kèm, chi tiết như sau:</w:t>
      </w:r>
    </w:p>
    <w:p>
      <w:r>
        <w:t>- Nhiệm vụ hoàn thành chỉ tiêu 6 tháng cuối năm:   Phụ lục 01 phân công 07 sở, ngành chủ trì, tổng hợp báo cáo kết quả thực hiện 09 chỉ tiêu phát triển kinh tế - xã hội.</w:t>
      </w:r>
    </w:p>
    <w:p>
      <w:r>
        <w:t>- Nhiệm vụ và giải pháp chủ yếu:   Phụ lục 02 phân công 12 sở, ban ngành và UBND quận, huyện, thị xã chủ trì thực hiện 28 nhiệm vụ, giải pháp trọng tâm.</w:t>
      </w:r>
    </w:p>
    <w:p>
      <w:r>
        <w:t>IV. TỔ CHỨC THỰC HIỆN</w:t>
      </w:r>
    </w:p>
    <w:p>
      <w:r>
        <w:t>1.  Thủ trưởng các sở, ban, ngành, Chủ tịch UBND quận, huyện, thị xã:</w:t>
      </w:r>
    </w:p>
    <w:p>
      <w:r>
        <w:t>- Tập trung chỉ đạo, điều hành quyết liệt, linh hoạt, hiệu quả các nhiệm vụ đề ra tại Kế hoạch này, tăng cường kiểm tra, đôn đốc, chịu trách nhiệm toàn diện trước UBND Thành phố về việc triển khai Kế hoạch theo chức năng nhiệm vụ được giao.</w:t>
      </w:r>
    </w:p>
    <w:p>
      <w:r>
        <w:t>- Thực hiện kiểm điểm tiến độ, đánh giá tình hình, kết quả thực hiện Kế hoạch này lồng ghép trong báo cáo tình hình thực hiện kế hoạch phát triển kinh tế xã hội hàng quý, 6 tháng và tổng kết năm 2024, gửi Sở Kế hoạch và Đầu tư để tổng hợp báo cáo UBND Thành phố theo quy định.</w:t>
      </w:r>
    </w:p>
    <w:p>
      <w:r>
        <w:t>2.  Sở Kế hoạch và Đầu tư chủ trì phối hợp với các sở, ban, ngành liên quan theo dõi, đôn đốc việc triển khai thực hiện Kế hoạch này, tổng hợp chung về kết quả thực hiện Kế hoạch này lồng ghép tại báo cáo tình hình thực hiện phát triển kinh tế-xã hội định kỳ hàng tháng, quý, 6 tháng, năm, báo cáo UBND Thành phố theo quy định.</w:t>
      </w:r>
    </w:p>
    <w:p>
      <w:r>
        <w:t>3.  Trong quá trình tổ chức thực hiện, nếu thấy cần sửa đổi, bổ sung những nội dung cụ thể trong Kế hoạch này, các sở, ban, ngành, địa phương chủ động đề xuất báo cáo UBND Thành phố xem xét, quyết định./.</w:t>
      </w:r>
    </w:p>
    <w:p>
      <w:r>
        <w:t>Nơi nhận:</w:t>
      </w:r>
    </w:p>
    <w:p>
      <w:r>
        <w:t>- Đồng chí Bí thư Thành ủy; (để b/cáo)</w:t>
      </w:r>
    </w:p>
    <w:p>
      <w:r>
        <w:t>- Thường trực Thành ủy; (để b/cáo)</w:t>
      </w:r>
    </w:p>
    <w:p>
      <w:r>
        <w:t>- Chủ tịch UBND Thành phố;</w:t>
      </w:r>
    </w:p>
    <w:p>
      <w:r>
        <w:t>- Các Phó Chủ tịch UBND Thành phố;</w:t>
      </w:r>
    </w:p>
    <w:p>
      <w:r>
        <w:t>- Văn phòng Thành ủy;</w:t>
      </w:r>
    </w:p>
    <w:p>
      <w:r>
        <w:t>- Các sở, ban, ngành Thành phố;</w:t>
      </w:r>
    </w:p>
    <w:p>
      <w:r>
        <w:t>- UBND các quận, huyện, thị xã;</w:t>
      </w:r>
    </w:p>
    <w:p>
      <w:r>
        <w:t>- VP UBTP: CVP, các PCVP, các phòng chuyên môn;</w:t>
      </w:r>
    </w:p>
    <w:p>
      <w:r>
        <w:t>- Lưu: VT, KTTH.</w:t>
      </w:r>
    </w:p>
    <w:p>
      <w:r>
        <w:t>TM. ỦY BAN NHÂN DÂN</w:t>
      </w:r>
    </w:p>
    <w:p>
      <w:r>
        <w:t>CHỦ TỊCH</w:t>
      </w:r>
    </w:p>
    <w:p>
      <w:r>
        <w:t>Trần Sỹ Thanh</w:t>
      </w:r>
    </w:p>
    <w:p>
      <w:r>
        <w:t>PHỤ LỤC 01</w:t>
      </w:r>
    </w:p>
    <w:p>
      <w:r>
        <w:t>KẾT QUẢ TĂNG TRƯỞNG MỘT SỐ CHỈ TIÊU PHÁT TRIỂN KINH TẾ - XÃ HỘI 6 THÁNG ĐẦU NĂM 2024 VÀ NHIỆM VỤ TĂNG TRƯỞNG CÁC THÁNG CUỐI NĂM 2024</w:t>
      </w:r>
    </w:p>
    <w:p>
      <w:r>
        <w:t>(Kèm theo Kế hoạch số 255/KH-UBND ngày 26/8/năm 2024 của UBND Thành phố Hà Nội)</w:t>
      </w:r>
    </w:p>
    <w:p>
      <w:r>
        <w:t>TT</w:t>
      </w:r>
    </w:p>
    <w:p>
      <w:r>
        <w:t>Tên chỉ tiêu</w:t>
      </w:r>
    </w:p>
    <w:p>
      <w:r>
        <w:t>Đơn vị tính</w:t>
      </w:r>
    </w:p>
    <w:p>
      <w:r>
        <w:t>Kết quả thực hiện</w:t>
      </w:r>
    </w:p>
    <w:p>
      <w:r>
        <w:t>TH năm 2023</w:t>
      </w:r>
    </w:p>
    <w:p>
      <w:r>
        <w:t>Kế hoạch năm 2024</w:t>
      </w:r>
    </w:p>
    <w:p>
      <w:r>
        <w:t>Kết quả thực hiện</w:t>
      </w:r>
    </w:p>
    <w:p>
      <w:r>
        <w:t>NV để hoàn thành KH 2024</w:t>
      </w:r>
    </w:p>
    <w:p>
      <w:r>
        <w:t>Đơn vị chủ trì</w:t>
      </w:r>
    </w:p>
    <w:p>
      <w:r>
        <w:t>Lãnh đạo UBND TP chỉ đạo</w:t>
      </w:r>
    </w:p>
    <w:p>
      <w:r>
        <w:t>Ghi chú</w:t>
      </w:r>
    </w:p>
    <w:p>
      <w:r>
        <w:t>Quý I/2023</w:t>
      </w:r>
    </w:p>
    <w:p>
      <w:r>
        <w:t>Quý II/2023</w:t>
      </w:r>
    </w:p>
    <w:p>
      <w:r>
        <w:t>Quý I/2024</w:t>
      </w:r>
    </w:p>
    <w:p>
      <w:r>
        <w:t>Quý II/2024</w:t>
      </w:r>
    </w:p>
    <w:p>
      <w:r>
        <w:t>Quý III/2024</w:t>
      </w:r>
    </w:p>
    <w:p>
      <w:r>
        <w:t>Quý IV/2024</w:t>
      </w:r>
    </w:p>
    <w:p>
      <w:r>
        <w:t>1</w:t>
      </w:r>
    </w:p>
    <w:p>
      <w:r>
        <w:t>Tốc độ tăng tổng sản phẩm trên địa bàn (GRDP)</w:t>
      </w:r>
    </w:p>
    <w:p>
      <w:r>
        <w:t>%</w:t>
      </w:r>
    </w:p>
    <w:p>
      <w:r>
        <w:t>5.81</w:t>
      </w:r>
    </w:p>
    <w:p>
      <w:r>
        <w:t>5.91</w:t>
      </w:r>
    </w:p>
    <w:p>
      <w:r>
        <w:t>6.2...</w:t>
      </w:r>
    </w:p>
    <w:p>
      <w:r>
        <w:t>6,50 - 7,…</w:t>
      </w:r>
    </w:p>
    <w:p>
      <w:r>
        <w:t>5.53</w:t>
      </w:r>
    </w:p>
    <w:p>
      <w:r>
        <w:t>6.44</w:t>
      </w:r>
    </w:p>
    <w:p>
      <w:r>
        <w:t>6,7-7,6</w:t>
      </w:r>
    </w:p>
    <w:p>
      <w:r>
        <w:t>7,2-8,1</w:t>
      </w:r>
    </w:p>
    <w:p>
      <w:r>
        <w:t>Sở KH&amp;ĐT</w:t>
      </w:r>
    </w:p>
    <w:p>
      <w:r>
        <w:t>PCT UBND TP Hà Minh Hải</w:t>
      </w:r>
    </w:p>
    <w:p>
      <w:r>
        <w:t>Trong đó:</w:t>
      </w:r>
    </w:p>
    <w:p>
      <w:r>
        <w:t>- Dịch vụ</w:t>
      </w:r>
    </w:p>
    <w:p>
      <w:r>
        <w:t>%</w:t>
      </w:r>
    </w:p>
    <w:p>
      <w:r>
        <w:t>7.66</w:t>
      </w:r>
    </w:p>
    <w:p>
      <w:r>
        <w:t>6.51</w:t>
      </w:r>
    </w:p>
    <w:p>
      <w:r>
        <w:t>7.26</w:t>
      </w:r>
    </w:p>
    <w:p>
      <w:r>
        <w:t>6,64 - 7,23</w:t>
      </w:r>
    </w:p>
    <w:p>
      <w:r>
        <w:t>5.91</w:t>
      </w:r>
    </w:p>
    <w:p>
      <w:r>
        <w:t>7.15</w:t>
      </w:r>
    </w:p>
    <w:p>
      <w:r>
        <w:t>7,1-7,9</w:t>
      </w:r>
    </w:p>
    <w:p>
      <w:r>
        <w:t>7,4-8,3</w:t>
      </w:r>
    </w:p>
    <w:p>
      <w:r>
        <w:t>- Thuế sản phẩm trừ trợ cấp</w:t>
      </w:r>
    </w:p>
    <w:p>
      <w:r>
        <w:t>%</w:t>
      </w:r>
    </w:p>
    <w:p>
      <w:r>
        <w:t>1.44</w:t>
      </w:r>
    </w:p>
    <w:p>
      <w:r>
        <w:t>3.18</w:t>
      </w:r>
    </w:p>
    <w:p>
      <w:r>
        <w:t>3.13</w:t>
      </w:r>
    </w:p>
    <w:p>
      <w:r>
        <w:t>4.50</w:t>
      </w:r>
    </w:p>
    <w:p>
      <w:r>
        <w:t>4.12</w:t>
      </w:r>
    </w:p>
    <w:p>
      <w:r>
        <w:t>4.65</w:t>
      </w:r>
    </w:p>
    <w:p>
      <w:r>
        <w:t>4,2-4,5</w:t>
      </w:r>
    </w:p>
    <w:p>
      <w:r>
        <w:t>4,7-4,8</w:t>
      </w:r>
    </w:p>
    <w:p>
      <w:r>
        <w:t>Cục TKHN</w:t>
      </w:r>
    </w:p>
    <w:p>
      <w:r>
        <w:t>- Công nghiệp và xây dựng</w:t>
      </w:r>
    </w:p>
    <w:p>
      <w:r>
        <w:t>%</w:t>
      </w:r>
    </w:p>
    <w:p>
      <w:r>
        <w:t>2.39</w:t>
      </w:r>
    </w:p>
    <w:p>
      <w:r>
        <w:t>5.75</w:t>
      </w:r>
    </w:p>
    <w:p>
      <w:r>
        <w:t>5.29</w:t>
      </w:r>
    </w:p>
    <w:p>
      <w:r>
        <w:t>5.12</w:t>
      </w:r>
    </w:p>
    <w:p>
      <w:r>
        <w:t>5.57</w:t>
      </w:r>
    </w:p>
    <w:p>
      <w:r>
        <w:t>7,4-8,4</w:t>
      </w:r>
    </w:p>
    <w:p>
      <w:r>
        <w:t>8,0-9,3</w:t>
      </w:r>
    </w:p>
    <w:p>
      <w:r>
        <w:t>+ Công nghiệp</w:t>
      </w:r>
    </w:p>
    <w:p>
      <w:r>
        <w:t>%</w:t>
      </w:r>
    </w:p>
    <w:p>
      <w:r>
        <w:t>1.75</w:t>
      </w:r>
    </w:p>
    <w:p>
      <w:r>
        <w:t>5.52</w:t>
      </w:r>
    </w:p>
    <w:p>
      <w:r>
        <w:t>4.57</w:t>
      </w:r>
    </w:p>
    <w:p>
      <w:r>
        <w:t>7,0 - 7,5</w:t>
      </w:r>
    </w:p>
    <w:p>
      <w:r>
        <w:t>5.09</w:t>
      </w:r>
    </w:p>
    <w:p>
      <w:r>
        <w:t>5.53</w:t>
      </w:r>
    </w:p>
    <w:p>
      <w:r>
        <w:t>6,7-8,4</w:t>
      </w:r>
    </w:p>
    <w:p>
      <w:r>
        <w:t>7,6-9,0</w:t>
      </w:r>
    </w:p>
    <w:p>
      <w:r>
        <w:t>Sở CT</w:t>
      </w:r>
    </w:p>
    <w:p>
      <w:r>
        <w:t>PCT UBND TP Nguyễn Mạnh Quyền</w:t>
      </w:r>
    </w:p>
    <w:p>
      <w:r>
        <w:t>+ Xây dựng</w:t>
      </w:r>
    </w:p>
    <w:p>
      <w:r>
        <w:t>%</w:t>
      </w:r>
    </w:p>
    <w:p>
      <w:r>
        <w:t>3.85</w:t>
      </w:r>
    </w:p>
    <w:p>
      <w:r>
        <w:t>6.13</w:t>
      </w:r>
    </w:p>
    <w:p>
      <w:r>
        <w:t>6.49</w:t>
      </w:r>
    </w:p>
    <w:p>
      <w:r>
        <w:t>8,0 - 8,5</w:t>
      </w:r>
    </w:p>
    <w:p>
      <w:r>
        <w:t>5.17</w:t>
      </w:r>
    </w:p>
    <w:p>
      <w:r>
        <w:t>5.64</w:t>
      </w:r>
    </w:p>
    <w:p>
      <w:r>
        <w:t>7,4-8,5</w:t>
      </w:r>
    </w:p>
    <w:p>
      <w:r>
        <w:t>8,1-9,7</w:t>
      </w:r>
    </w:p>
    <w:p>
      <w:r>
        <w:t>Sở XD</w:t>
      </w:r>
    </w:p>
    <w:p>
      <w:r>
        <w:t>PCT UBND TP Dương Đức Tuấn</w:t>
      </w:r>
    </w:p>
    <w:p>
      <w:r>
        <w:t>- Nông, lâm nghiệp và thủy sản</w:t>
      </w:r>
    </w:p>
    <w:p>
      <w:r>
        <w:t>%</w:t>
      </w:r>
    </w:p>
    <w:p>
      <w:r>
        <w:t>2.14</w:t>
      </w:r>
    </w:p>
    <w:p>
      <w:r>
        <w:t>3.04</w:t>
      </w:r>
    </w:p>
    <w:p>
      <w:r>
        <w:t>2.74</w:t>
      </w:r>
    </w:p>
    <w:p>
      <w:r>
        <w:t>2,5 - 3,0</w:t>
      </w:r>
    </w:p>
    <w:p>
      <w:r>
        <w:t>4.19</w:t>
      </w:r>
    </w:p>
    <w:p>
      <w:r>
        <w:t>1.90</w:t>
      </w:r>
    </w:p>
    <w:p>
      <w:r>
        <w:t>2,3-3,3</w:t>
      </w:r>
    </w:p>
    <w:p>
      <w:r>
        <w:t>2,3-3,0</w:t>
      </w:r>
    </w:p>
    <w:p>
      <w:r>
        <w:t>Sở NN&amp;PTNT</w:t>
      </w:r>
    </w:p>
    <w:p>
      <w:r>
        <w:t>PCT UBND TP Nguyễn Mạnh Quyền</w:t>
      </w:r>
    </w:p>
    <w:p>
      <w:r>
        <w:t>2</w:t>
      </w:r>
    </w:p>
    <w:p>
      <w:r>
        <w:t>Tốc độ tăng vốn đầu tư phát triển xã hội</w:t>
      </w:r>
    </w:p>
    <w:p>
      <w:r>
        <w:t>%</w:t>
      </w:r>
    </w:p>
    <w:p>
      <w:r>
        <w:t>8.10</w:t>
      </w:r>
    </w:p>
    <w:p>
      <w:r>
        <w:t>9.00</w:t>
      </w:r>
    </w:p>
    <w:p>
      <w:r>
        <w:t>9.30</w:t>
      </w:r>
    </w:p>
    <w:p>
      <w:r>
        <w:t>10.5</w:t>
      </w:r>
    </w:p>
    <w:p>
      <w:r>
        <w:t>8.80</w:t>
      </w:r>
    </w:p>
    <w:p>
      <w:r>
        <w:t>10.09</w:t>
      </w:r>
    </w:p>
    <w:p>
      <w:r>
        <w:t>10.57</w:t>
      </w:r>
    </w:p>
    <w:p>
      <w:r>
        <w:t>11.47</w:t>
      </w:r>
    </w:p>
    <w:p>
      <w:r>
        <w:t>Sở KH&amp;ĐT</w:t>
      </w:r>
    </w:p>
    <w:p>
      <w:r>
        <w:t>PCT UBND TP Hà Minh Hải</w:t>
      </w:r>
    </w:p>
    <w:p>
      <w:r>
        <w:t>3</w:t>
      </w:r>
    </w:p>
    <w:p>
      <w:r>
        <w:t>Tốc độ tăng tổng kim ngạch xuất khẩu</w:t>
      </w:r>
    </w:p>
    <w:p>
      <w:r>
        <w:t>%</w:t>
      </w:r>
    </w:p>
    <w:p>
      <w:r>
        <w:t>-2.7</w:t>
      </w:r>
    </w:p>
    <w:p>
      <w:r>
        <w:t>-2.7</w:t>
      </w:r>
    </w:p>
    <w:p>
      <w:r>
        <w:t>-2.8</w:t>
      </w:r>
    </w:p>
    <w:p>
      <w:r>
        <w:t>5.0</w:t>
      </w:r>
    </w:p>
    <w:p>
      <w:r>
        <w:t>11.0</w:t>
      </w:r>
    </w:p>
    <w:p>
      <w:r>
        <w:t>11.1</w:t>
      </w:r>
    </w:p>
    <w:p>
      <w:r>
        <w:t>7.4</w:t>
      </w:r>
    </w:p>
    <w:p>
      <w:r>
        <w:t>4.6</w:t>
      </w:r>
    </w:p>
    <w:p>
      <w:r>
        <w:t>Sở CT</w:t>
      </w:r>
    </w:p>
    <w:p>
      <w:r>
        <w:t>PCT UBND TP Nguyễn Mạnh Quyền</w:t>
      </w:r>
    </w:p>
    <w:p>
      <w:r>
        <w:t>4</w:t>
      </w:r>
    </w:p>
    <w:p>
      <w:r>
        <w:t>Chỉ số giá tiêu dùng (CPI)</w:t>
      </w:r>
    </w:p>
    <w:p>
      <w:r>
        <w:t>%</w:t>
      </w:r>
    </w:p>
    <w:p>
      <w:r>
        <w:t>2.25</w:t>
      </w:r>
    </w:p>
    <w:p>
      <w:r>
        <w:t>0.20</w:t>
      </w:r>
    </w:p>
    <w:p>
      <w:r>
        <w:t>2.04</w:t>
      </w:r>
    </w:p>
    <w:p>
      <w:r>
        <w:t>&lt;4,0</w:t>
      </w:r>
    </w:p>
    <w:p>
      <w:r>
        <w:t>5.12</w:t>
      </w:r>
    </w:p>
    <w:p>
      <w:r>
        <w:t>5.52</w:t>
      </w:r>
    </w:p>
    <w:p>
      <w:r>
        <w:t>5</w:t>
      </w:r>
    </w:p>
    <w:p>
      <w:r>
        <w:t>Chỉ số sản xuất ngành công nghiệp (IIP)</w:t>
      </w:r>
    </w:p>
    <w:p>
      <w:r>
        <w:t>%</w:t>
      </w:r>
    </w:p>
    <w:p>
      <w:r>
        <w:t>0.9</w:t>
      </w:r>
    </w:p>
    <w:p>
      <w:r>
        <w:t>3.7</w:t>
      </w:r>
    </w:p>
    <w:p>
      <w:r>
        <w:t>3.0</w:t>
      </w:r>
    </w:p>
    <w:p>
      <w:r>
        <w:t>8.0</w:t>
      </w:r>
    </w:p>
    <w:p>
      <w:r>
        <w:t>4.2</w:t>
      </w:r>
    </w:p>
    <w:p>
      <w:r>
        <w:t>5.7</w:t>
      </w:r>
    </w:p>
    <w:p>
      <w:r>
        <w:t>10.73</w:t>
      </w:r>
    </w:p>
    <w:p>
      <w:r>
        <w:t>11.50</w:t>
      </w:r>
    </w:p>
    <w:p>
      <w:r>
        <w:t>6</w:t>
      </w:r>
    </w:p>
    <w:p>
      <w:r>
        <w:t>Tổng mức bán lẻ và doanh thu dịch vụ</w:t>
      </w:r>
    </w:p>
    <w:p>
      <w:r>
        <w:t>%</w:t>
      </w:r>
    </w:p>
    <w:p>
      <w:r>
        <w:t>11.9</w:t>
      </w:r>
    </w:p>
    <w:p>
      <w:r>
        <w:t>9.1</w:t>
      </w:r>
    </w:p>
    <w:p>
      <w:r>
        <w:t>10.0</w:t>
      </w:r>
    </w:p>
    <w:p>
      <w:r>
        <w:t>9.0</w:t>
      </w:r>
    </w:p>
    <w:p>
      <w:r>
        <w:t>12.2</w:t>
      </w:r>
    </w:p>
    <w:p>
      <w:r>
        <w:t>7</w:t>
      </w:r>
    </w:p>
    <w:p>
      <w:r>
        <w:t>Doanh thu dịch vụ lưu trú, ăn uống, du lịch lữ hành</w:t>
      </w:r>
    </w:p>
    <w:p>
      <w:r>
        <w:t>%</w:t>
      </w:r>
    </w:p>
    <w:p>
      <w:r>
        <w:t>13.7</w:t>
      </w:r>
    </w:p>
    <w:p>
      <w:r>
        <w:t>8.8</w:t>
      </w:r>
    </w:p>
    <w:p>
      <w:r>
        <w:t>15.8</w:t>
      </w:r>
    </w:p>
    <w:p>
      <w:r>
        <w:t>14.4</w:t>
      </w:r>
    </w:p>
    <w:p>
      <w:r>
        <w:t>12.6</w:t>
      </w:r>
    </w:p>
    <w:p>
      <w:r>
        <w:t>Sở DL</w:t>
      </w:r>
    </w:p>
    <w:p>
      <w:r>
        <w:t>8</w:t>
      </w:r>
    </w:p>
    <w:p>
      <w:r>
        <w:t>Doanh thu hoạt động ngành vận tải</w:t>
      </w:r>
    </w:p>
    <w:p>
      <w:r>
        <w:t>%</w:t>
      </w:r>
    </w:p>
    <w:p>
      <w:r>
        <w:t>21.0</w:t>
      </w:r>
    </w:p>
    <w:p>
      <w:r>
        <w:t>15.4</w:t>
      </w:r>
    </w:p>
    <w:p>
      <w:r>
        <w:t>16.2</w:t>
      </w:r>
    </w:p>
    <w:p>
      <w:r>
        <w:t>12.3</w:t>
      </w:r>
    </w:p>
    <w:p>
      <w:r>
        <w:t>14.0</w:t>
      </w:r>
    </w:p>
    <w:p>
      <w:r>
        <w:t>Sở GTVT</w:t>
      </w:r>
    </w:p>
    <w:p>
      <w:r>
        <w:t>PCT UBND TP Dương Đức Tuấn</w:t>
      </w:r>
    </w:p>
    <w:p>
      <w:r>
        <w:t>9</w:t>
      </w:r>
    </w:p>
    <w:p>
      <w:r>
        <w:t>Doanh nghiệp thành lập mới tăng</w:t>
      </w:r>
    </w:p>
    <w:p>
      <w:r>
        <w:t>%</w:t>
      </w:r>
    </w:p>
    <w:p>
      <w:r>
        <w:t>15.0</w:t>
      </w:r>
    </w:p>
    <w:p>
      <w:r>
        <w:t>-6,8</w:t>
      </w:r>
    </w:p>
    <w:p>
      <w:r>
        <w:t>7.1</w:t>
      </w:r>
    </w:p>
    <w:p>
      <w:r>
        <w:t>5.0</w:t>
      </w:r>
    </w:p>
    <w:p>
      <w:r>
        <w:t>-6.7</w:t>
      </w:r>
    </w:p>
    <w:p>
      <w:r>
        <w:t>-8.7</w:t>
      </w:r>
    </w:p>
    <w:p>
      <w:r>
        <w:t>21.2</w:t>
      </w:r>
    </w:p>
    <w:p>
      <w:r>
        <w:t>17.6</w:t>
      </w:r>
    </w:p>
    <w:p>
      <w:r>
        <w:t>Sở KH&amp;ĐT</w:t>
      </w:r>
    </w:p>
    <w:p>
      <w:r>
        <w:t>PCT UBND TP Hà Minh Hải</w:t>
      </w:r>
    </w:p>
    <w:p>
      <w:r>
        <w:t>PHỤ LỤC 02</w:t>
      </w:r>
    </w:p>
    <w:p>
      <w:r>
        <w:t>NHIỆM VỤ, GIẢI PHÁP CHỦ YẾU THÚC ĐẨY TĂNG TRƯỞNG, KIỂM SOÁT LẠM PHÁT</w:t>
      </w:r>
    </w:p>
    <w:p>
      <w:r>
        <w:t>(Kèm theo Kế hoạch số 255/KH-UBND ngày 26/8/2024 của Ủy ban nhân dân Thành phố Hà Nội)</w:t>
      </w:r>
    </w:p>
    <w:p>
      <w:r>
        <w:t>TT</w:t>
      </w:r>
    </w:p>
    <w:p>
      <w:r>
        <w:t>Nhiệm vụ, giải pháp trọng tâm</w:t>
      </w:r>
    </w:p>
    <w:p>
      <w:r>
        <w:t>Cơ quan chủ trì</w:t>
      </w:r>
    </w:p>
    <w:p>
      <w:r>
        <w:t>Cơ quan phối hợp</w:t>
      </w:r>
    </w:p>
    <w:p>
      <w:r>
        <w:t>Lãnh đạo chỉ đạo</w:t>
      </w:r>
    </w:p>
    <w:p>
      <w:r>
        <w:t>Ghi chú</w:t>
      </w:r>
    </w:p>
    <w:p>
      <w:r>
        <w:t>I</w:t>
      </w:r>
    </w:p>
    <w:p>
      <w:r>
        <w:t>Thực hiện hiệu quả chính sách tiền tệ, tài khoá theo chỉ đạo của Trung ương; tiếp tục tháo gỡ khó khăn cho người dân và doanh nghiệp.</w:t>
      </w:r>
    </w:p>
    <w:p>
      <w:r>
        <w:t>1</w:t>
      </w:r>
    </w:p>
    <w:p>
      <w:r>
        <w:t>Đẩy mạnh thực hiện Chương trình tín dụng 120.000 tỷ đồng cho vay ưu đãi phát triển nhà ở xã hội, nhà ở công nhân, cải tạo xây dựng lại chung cư theo Nghị quyết số 33/NQ-CP ngày 11/3/2023 của Chính phủ; Chương trình tín dụng 15.000 tỷ đồng cho lĩnh vực lâm sản, thủy sản.</w:t>
      </w:r>
    </w:p>
    <w:p>
      <w:r>
        <w:t>Ngân hàng NN Chi nhánh TP. Hà Nội</w:t>
      </w:r>
    </w:p>
    <w:p>
      <w:r>
        <w:t>Sở Xây dựng và các Sở, ngành, đơn vị liên quan</w:t>
      </w:r>
    </w:p>
    <w:p>
      <w:r>
        <w:t>PCT UBND TP Hà Minh Hải</w:t>
      </w:r>
    </w:p>
    <w:p>
      <w:r>
        <w:t>2</w:t>
      </w:r>
    </w:p>
    <w:p>
      <w:r>
        <w:t>Chỉ đạo các TCTD thực hiện hiệu quả Thông tư số 02/2023/TT-NHNN ngày 23/4/2023 của NHNN Việt Nam về cơ cấu lại thời hạn trả nợ, giữ nguyên nhóm nợ nhằm hỗ trợ khách hàng gặp khó khăn trong hoạt động sản xuất kinh doanh và khách hàng gặp khó khăn trả nợ vay phục vụ nhu cầu đời sống, tiêu dùng.</w:t>
      </w:r>
    </w:p>
    <w:p>
      <w:r>
        <w:t>Ngân hàng NN Chi nhánh TP. Hà Nội</w:t>
      </w:r>
    </w:p>
    <w:p>
      <w:r>
        <w:t>Các Sở, ban ngành liên quan</w:t>
      </w:r>
    </w:p>
    <w:p>
      <w:r>
        <w:t>PCT UBND TP Hà Minh Hải</w:t>
      </w:r>
    </w:p>
    <w:p>
      <w:r>
        <w:t>3</w:t>
      </w:r>
    </w:p>
    <w:p>
      <w:r>
        <w:t>Phát huy hiệu quả hoạt động của Tổ công tác đặc biệt của UBND Thành phố thành lập theo Quyết định số 4097/QĐ-UBND ngày 16/8/2023 để rà soát, đôn đốc, hướng dẫn tháo gỡ khó khăn, vướng mắc hỗ trợ hiệu quả các doanh nghiệp, nhà đầu tư, dự án đầu tư tạo chuyển biến rõ nét trong 6 tháng cuối năm 2024.</w:t>
      </w:r>
    </w:p>
    <w:p>
      <w:r>
        <w:t>Sở Kế hoạch và Đầu tư</w:t>
      </w:r>
    </w:p>
    <w:p>
      <w:r>
        <w:t>Các Sở, ban ngành liên quan</w:t>
      </w:r>
    </w:p>
    <w:p>
      <w:r>
        <w:t>Chủ tịch UBND TP</w:t>
      </w:r>
    </w:p>
    <w:p>
      <w:r>
        <w:t>4</w:t>
      </w:r>
    </w:p>
    <w:p>
      <w:r>
        <w:t>Triển khai quyết liệt các giải pháp về quản lý, xử lý thu hồi nợ đọng thuế; hạn chế tối đa phát sinh các khoản nợ thuế mới, đặc biệt các khoản tiền thuế - tiền thuê đất phải nộp khi hết thời gian được gia hạn. Khẩn trương rà soát, đối chiếu, công khai thông tin người nợ thuế và kiên quyết thực hiện cưỡng chế đối với các khoản nợ thuế dây dưa, chây ỳ.</w:t>
      </w:r>
    </w:p>
    <w:p>
      <w:r>
        <w:t>Cục Thuế Hà Nội</w:t>
      </w:r>
    </w:p>
    <w:p>
      <w:r>
        <w:t>Các Sở, ban ngành liên quan</w:t>
      </w:r>
    </w:p>
    <w:p>
      <w:r>
        <w:t>PCT UBND TP Hà Minh Hải</w:t>
      </w:r>
    </w:p>
    <w:p>
      <w:r>
        <w:t>5</w:t>
      </w:r>
    </w:p>
    <w:p>
      <w:r>
        <w:t>Tập trung xử lý các vướng mắc trong quá trình thực hiện nghĩa vụ tài chính về đất của các dự án trên địa bàn.</w:t>
      </w:r>
    </w:p>
    <w:p>
      <w:r>
        <w:t>Sở Tài nguyên và Môi trường</w:t>
      </w:r>
    </w:p>
    <w:p>
      <w:r>
        <w:t>Cục Thuế HN, Sở Tài chính, UBND quận, huyện, thị xã và các đơn vị liên quan</w:t>
      </w:r>
    </w:p>
    <w:p>
      <w:r>
        <w:t>PCT UBND TP Nguyễn Trọng Đông</w:t>
      </w:r>
    </w:p>
    <w:p>
      <w:r>
        <w:t>6</w:t>
      </w:r>
    </w:p>
    <w:p>
      <w:r>
        <w:t>Xây dựng kịch bản thu và nhiệm vụ thu hàng tháng; thường xuyên rà soát, kiểm đếm trách nhiệm về kết quả thực hiện nhằm kịp thời có giải pháp bù đắp các nguồn hụt thu, phấn đấu tối thiểu đạt và vượt chỉ tiêu thu ngân sách năm 2024.</w:t>
      </w:r>
    </w:p>
    <w:p>
      <w:r>
        <w:t>Cục Thuế Hà Nội</w:t>
      </w:r>
    </w:p>
    <w:p>
      <w:r>
        <w:t>Các Sở, ban ngành; UBND các quận huyện, thị xã liên quan</w:t>
      </w:r>
    </w:p>
    <w:p>
      <w:r>
        <w:t>PCT UBND TP Hà Minh Hải</w:t>
      </w:r>
    </w:p>
    <w:p>
      <w:r>
        <w:t>7</w:t>
      </w:r>
    </w:p>
    <w:p>
      <w:r>
        <w:t>Tiếp tục tổ chức 03/6 Hội nghị gặp gỡ, đối thoại để hỗ trợ doanh nghiệp theo từng chuyên đề:</w:t>
      </w:r>
    </w:p>
    <w:p>
      <w:r>
        <w:t>-</w:t>
      </w:r>
    </w:p>
    <w:p>
      <w:r>
        <w:t>(1) Hội nghị đối với các doanh nghiệp đầu tư, hoạt động trong lĩnh vực văn hóa - xã hội (y tế, giáo dục, dạy nghề, văn hóa, thể thao...);</w:t>
      </w:r>
    </w:p>
    <w:p>
      <w:r>
        <w:t>Sở Kế hoạch và Đầu tư, Trung tâm Xúc tiến Đầu tư, Thương mại, Du lịch Thành phố.</w:t>
      </w:r>
    </w:p>
    <w:p>
      <w:r>
        <w:t>Văn phòng UBND Thành phố; các Sở: Y tế, Giáo dục và Đào tạo, Lao động Thương binh và Xã hội, Văn hóa và Thể thao; các Sở, ngành liên quan</w:t>
      </w:r>
    </w:p>
    <w:p>
      <w:r>
        <w:t>PCT UBND TP Vũ Thu Hà</w:t>
      </w:r>
    </w:p>
    <w:p>
      <w:r>
        <w:t>-</w:t>
      </w:r>
    </w:p>
    <w:p>
      <w:r>
        <w:t>(2) Hội nghị đối thoại với các doanh nghiệp có vốn đầu tư nước ngoài trên địa bàn Thành phố;</w:t>
      </w:r>
    </w:p>
    <w:p>
      <w:r>
        <w:t>Sở Kế hoạch và Đầu tư, Trung tâm Xúc tiến Đầu tư, Thương mại, Du lịch Thành phố.</w:t>
      </w:r>
    </w:p>
    <w:p>
      <w:r>
        <w:t>Các Sở, ban ngành liên quan</w:t>
      </w:r>
    </w:p>
    <w:p>
      <w:r>
        <w:t>PCT UBND TP Nguyễn Mạnh Quyền</w:t>
      </w:r>
    </w:p>
    <w:p>
      <w:r>
        <w:t>-</w:t>
      </w:r>
    </w:p>
    <w:p>
      <w:r>
        <w:t>(3) Hội nghị đối thoại với các doanh nghiệp đầu tư, hoạt động trong lĩnh vực nhà ở xã hội, bến bãi đỗ xe, môi trường.</w:t>
      </w:r>
    </w:p>
    <w:p>
      <w:r>
        <w:t>Sở Kế hoạch và Đầu tư, Trung tâm Xúc tiến Đầu tư, Thương mại, Du lịch Thành phố.</w:t>
      </w:r>
    </w:p>
    <w:p>
      <w:r>
        <w:t>Văn phòng UBND Thành phố, Sở Xây dựng, Sở Tài nguyên và Môi trường, Sở Giao thông vận tải; các Sở, ban ngành liên quan</w:t>
      </w:r>
    </w:p>
    <w:p>
      <w:r>
        <w:t>PCT UBND TP Dương Đức Tuấn</w:t>
      </w:r>
    </w:p>
    <w:p>
      <w:r>
        <w:t>II</w:t>
      </w:r>
    </w:p>
    <w:p>
      <w:r>
        <w:t>Thúc đẩy giải ngân vốn đầu tư công.</w:t>
      </w:r>
    </w:p>
    <w:p>
      <w:r>
        <w:t>8</w:t>
      </w:r>
    </w:p>
    <w:p>
      <w:r>
        <w:t>Quyết liệt thực hiện đồng bộ các giải pháp, nhiệm vụ để tháo gỡ khó khăn vướng mắc, thúc đẩy giải ngân vốn đầu tư công theo các Kế hoạch của Thành phố: số 42/KH-UBND ngày 31/01/2024 và số 143/KH-UBND ngày 07/5/2024</w:t>
      </w:r>
    </w:p>
    <w:p>
      <w:r>
        <w:t>Sở Kế hoạch và Đầu tư</w:t>
      </w:r>
    </w:p>
    <w:p>
      <w:r>
        <w:t>Các Sở, ban ngành; UBND các quận huyện, thị xã liên quan</w:t>
      </w:r>
    </w:p>
    <w:p>
      <w:r>
        <w:t>PCT UBND TP Hà Minh Hải</w:t>
      </w:r>
    </w:p>
    <w:p>
      <w:r>
        <w:t>III</w:t>
      </w:r>
    </w:p>
    <w:p>
      <w:r>
        <w:t>Tập trung phát triển mạnh các ngành, lĩnh vực chủ yếu, trọng tâm thúc đẩy công nghiệp, xây dựng, dịch vụ và nông, lâm nghiệp, thủy sản.</w:t>
      </w:r>
    </w:p>
    <w:p>
      <w:r>
        <w:t>III.1</w:t>
      </w:r>
    </w:p>
    <w:p>
      <w:r>
        <w:t>Thúc đẩy công nghiệp</w:t>
      </w:r>
    </w:p>
    <w:p>
      <w:r>
        <w:t>9</w:t>
      </w:r>
    </w:p>
    <w:p>
      <w:r>
        <w:t>Tổ chức thực hiện hiệu quả Kế hoạch số 302/KH-UBND ngày 15/12/2023 của UBND Thành phố thực hiện đề án phát triển sản phẩm công nghiệp chủ lực thành phố Hà Nội năm 2024; Kế hoạch số 286/KH-UBND ngày 30/11/2023 của UBND thành phố Hà Nội về Chương trình phát triển công nghiệp hỗ trợ thành phố Hà Nội năm 2024.</w:t>
      </w:r>
    </w:p>
    <w:p>
      <w:r>
        <w:t>Sở Công thương</w:t>
      </w:r>
    </w:p>
    <w:p>
      <w:r>
        <w:t>Các Sở, ban ngành; UBND các quận huyện, thị xã liên quan</w:t>
      </w:r>
    </w:p>
    <w:p>
      <w:r>
        <w:t>PCT UBND TP Nguyễn Mạnh Quyền</w:t>
      </w:r>
    </w:p>
    <w:p>
      <w:r>
        <w:t>10</w:t>
      </w:r>
    </w:p>
    <w:p>
      <w:r>
        <w:t>Tập trung giải quyết tồn tại, khó khăn, vướng mắc của 70 CCN đã đi vào hoạt động; xây dựng kế hoạch và thực hiện chỉnh trang hạ tầng các CCN; tiếp tục tập trung đôn đốc khởi công các CCN.</w:t>
      </w:r>
    </w:p>
    <w:p>
      <w:r>
        <w:t>Sở Công Thương</w:t>
      </w:r>
    </w:p>
    <w:p>
      <w:r>
        <w:t>Các Sở, ban ngành; UBND các quận huyện, thị xã liên quan</w:t>
      </w:r>
    </w:p>
    <w:p>
      <w:r>
        <w:t>PCT UBND TP Nguyễn Mạnh Quyền</w:t>
      </w:r>
    </w:p>
    <w:p>
      <w:r>
        <w:t>11</w:t>
      </w:r>
    </w:p>
    <w:p>
      <w:r>
        <w:t>Tháo gỡ khó khăn trong sản xuất kinh doanh cho các doanh nghiệp về đất đai, vốn, thị trường, lao động, đầu tư, logictic, hàng tồn kho lớn, các doanh nghiệp thuộc nhóm ngành có chỉ số IIP tăng thấp hoặc giảm...</w:t>
      </w:r>
    </w:p>
    <w:p>
      <w:r>
        <w:t>Sở Công Thương</w:t>
      </w:r>
    </w:p>
    <w:p>
      <w:r>
        <w:t>Các Sở, ban ngành; UBND các quận huyện, thị xã liên quan</w:t>
      </w:r>
    </w:p>
    <w:p>
      <w:r>
        <w:t>PCT UBND TP Nguyễn Mạnh Quyền</w:t>
      </w:r>
    </w:p>
    <w:p>
      <w:r>
        <w:t>12</w:t>
      </w:r>
    </w:p>
    <w:p>
      <w:r>
        <w:t>Tập trung hoàn thành giải phóng mặt bằng và các thủ tục để khởi công toàn bộ 19 cụm công nghiệp còn lại (trên tổng số 43 cụm công nghiệp thành lập giai đoạn 2018-2020) trong năm 2024; hoàn thiện xây dựng hạ tầng kỹ thuật từ 10-15 cụm công nghiệp trong năm 2024 để tiếp nhận doanh nghiệp vào đầu tư, sản xuất kinh doanh.</w:t>
      </w:r>
    </w:p>
    <w:p>
      <w:r>
        <w:t>Sở Công Thương</w:t>
      </w:r>
    </w:p>
    <w:p>
      <w:r>
        <w:t>Các Sở, ban ngành; UBND các quận huyện, thị xã liên quan</w:t>
      </w:r>
    </w:p>
    <w:p>
      <w:r>
        <w:t>PCT UBND TP Nguyễn Mạnh Quyền</w:t>
      </w:r>
    </w:p>
    <w:p>
      <w:r>
        <w:t>III.2</w:t>
      </w:r>
    </w:p>
    <w:p>
      <w:r>
        <w:t>Thúc đẩy xây dựng</w:t>
      </w:r>
    </w:p>
    <w:p>
      <w:r>
        <w:t>13</w:t>
      </w:r>
    </w:p>
    <w:p>
      <w:r>
        <w:t>Tập trung hoàn thành 04 dự án phát triển nguồn cấp nước; đẩy nhanh tiến độ đầu tư đối với 08 dự án thoát nước, xử lý nước thải; hoàn thiện dự án xây dựng hệ thống xử lý nước thải Yên Xá.</w:t>
      </w:r>
    </w:p>
    <w:p>
      <w:r>
        <w:t>Sở Xây dựng</w:t>
      </w:r>
    </w:p>
    <w:p>
      <w:r>
        <w:t>Các Sở, ban ngành; UBND các quận huyện, thị xã liên quan</w:t>
      </w:r>
    </w:p>
    <w:p>
      <w:r>
        <w:t>PCT UBND TP Dương Đức Tuấn</w:t>
      </w:r>
    </w:p>
    <w:p>
      <w:r>
        <w:t>14</w:t>
      </w:r>
    </w:p>
    <w:p>
      <w:r>
        <w:t>Hoàn thiện cơ chế, chính sách đẩy mạnh công tác phát triển nhà ở:</w:t>
      </w:r>
    </w:p>
    <w:p>
      <w:r>
        <w:t>- Hướng dẫn ban hành tiêu chí lựa chọn chủ đầu tư thực hiện dự án cải tạo, xây dựng lại chung cư cũ trên địa bàn Thành phố.</w:t>
      </w:r>
    </w:p>
    <w:p>
      <w:r>
        <w:t>- Hoàn thành Kế hoạch phát triển nhà ở 2025 và điều chỉnh Chương trình Phát triển nhà ở giai đoạn 2021-2025.</w:t>
      </w:r>
    </w:p>
    <w:p>
      <w:r>
        <w:t>- Hoàn thành Quy trình bàn giao, tiếp nhận và bố trí, bán nhà tái định cư phục vụ giải phóng mặt bằng thực hiện các dự án trên địa bàn thành phố Hà Nôi</w:t>
      </w:r>
    </w:p>
    <w:p>
      <w:r>
        <w:t>Sở Xây dựng</w:t>
      </w:r>
    </w:p>
    <w:p>
      <w:r>
        <w:t>Các Sở, ban ngành liên quan</w:t>
      </w:r>
    </w:p>
    <w:p>
      <w:r>
        <w:t>PCT UBND TP Dương Đức Tuấn</w:t>
      </w:r>
    </w:p>
    <w:p>
      <w:r>
        <w:t>15</w:t>
      </w:r>
    </w:p>
    <w:p>
      <w:r>
        <w:t>Tháo gỡ khó khăn, tăng cường công tác quản lý thị trường bất động sản, kiểm tra, rà soát hoạt động giao dịch kinh doanh bất động sản của các doanh nghiệp, chủ đầu tư, sàn giao dịch bất động sản, môi giới bất động sản trên địa bàn thành phố; có giải pháp chấn chỉnh, xử lý các hành vi thổi giá, làm giá, đầu cơ và hành vi vi phạm pháp luật kinh doanh bất động sản (nếu có)</w:t>
      </w:r>
    </w:p>
    <w:p>
      <w:r>
        <w:t>Sở Xây dựng</w:t>
      </w:r>
    </w:p>
    <w:p>
      <w:r>
        <w:t>Các Sở, ban ngành; UBND các quận huyện, thị xã liên quan</w:t>
      </w:r>
    </w:p>
    <w:p>
      <w:r>
        <w:t>PCT UBND TP Dương Đức Tuấn</w:t>
      </w:r>
    </w:p>
    <w:p>
      <w:r>
        <w:t>III.3</w:t>
      </w:r>
    </w:p>
    <w:p>
      <w:r>
        <w:t>Thúc đẩy dịch vụ</w:t>
      </w:r>
    </w:p>
    <w:p>
      <w:r>
        <w:t>16</w:t>
      </w:r>
    </w:p>
    <w:p>
      <w:r>
        <w:t>Tổ chức thực hiện hiệu quả Chương trình số 03/CTr-UBND ngày 19/02/2024 của UBND thành phố về xúc tiến Đầu tư, Thương mại, Du lịch thành phố Hà Nội năm 2024</w:t>
      </w:r>
    </w:p>
    <w:p>
      <w:r>
        <w:t>Trung tâm xúc tiến Đầu tư, Thương mại, Du lịch Thành phố</w:t>
      </w:r>
    </w:p>
    <w:p>
      <w:r>
        <w:t>Các Sở, ban ngành; UBND các quận huyện, thị xã liên quan</w:t>
      </w:r>
    </w:p>
    <w:p>
      <w:r>
        <w:t>PCT UBND TP Nguyễn Mạnh Quyền</w:t>
      </w:r>
    </w:p>
    <w:p>
      <w:r>
        <w:t>17</w:t>
      </w:r>
    </w:p>
    <w:p>
      <w:r>
        <w:t>Thực hiện hiệu quả Kế hoạch số 321/KH-UBND ngày 28/12/2023 về kích cầu tiêu dùng, tăng tổng mức bán lẻ, doanh thu dịch vụ tiêu dùng, chủ động thích ứng linh hoạt, góp phần phục hồi nhanh, phát triển bền vững trên địa bàn Thành phố Hà Nội năm 2024.</w:t>
      </w:r>
    </w:p>
    <w:p>
      <w:r>
        <w:t>Sở Công Thương</w:t>
      </w:r>
    </w:p>
    <w:p>
      <w:r>
        <w:t>Các Sở, ban ngành; UBND các quận huyện, thị xã liên quan</w:t>
      </w:r>
    </w:p>
    <w:p>
      <w:r>
        <w:t>PCT UBND TP Nguyễn Mạnh Quyền</w:t>
      </w:r>
    </w:p>
    <w:p>
      <w:r>
        <w:t>18</w:t>
      </w:r>
    </w:p>
    <w:p>
      <w:r>
        <w:t>Triển khai hiệu quả Chương trình kích cầu du lịch nội địa trên địa bàn Thành phố năm 2024; Tập trung xây dựng, phát triển các sản phẩm du lịch mới hấp dẫn dựa trên tiềm năng, thế mạnh của Hà Nội; Triển khai tổ chức tốt các sự kiện, lễ hội, chương trình hợp tác, xúc tiến du lịch trong nước và quốc tế chuyên nghiệp, thiết thực để thúc đẩy thu hút khách du lịch trong những tháng cuối năm 2024</w:t>
      </w:r>
    </w:p>
    <w:p>
      <w:r>
        <w:t>Sở Du lịch</w:t>
      </w:r>
    </w:p>
    <w:p>
      <w:r>
        <w:t>Các Sở, ban ngành; UBND các quận huyện, thị xã liên quan</w:t>
      </w:r>
    </w:p>
    <w:p>
      <w:r>
        <w:t>PCT UBND TP Nguyễn Mạnh Quyền</w:t>
      </w:r>
    </w:p>
    <w:p>
      <w:r>
        <w:t>III.4</w:t>
      </w:r>
    </w:p>
    <w:p>
      <w:r>
        <w:t>Thúc đẩy nông, lâm nghiệp, thủy sản</w:t>
      </w:r>
    </w:p>
    <w:p>
      <w:r>
        <w:t>19</w:t>
      </w:r>
    </w:p>
    <w:p>
      <w:r>
        <w:t>Tổ chức hiệu quả các hoạt động xúc tiến, kết nối sản xuất, tiêu thụ nông sản thực phẩm an toàn trên địa bàn thành phố Hà Nội và các tỉnh, thành phố lân cận trong lĩnh vực nông nghiệp; Thực hiện chỉ tiêu số lượng chuỗi cung ứng nông sản thực phẩm an toàn tăng từ 10% trở lên.</w:t>
      </w:r>
    </w:p>
    <w:p>
      <w:r>
        <w:t>Sở Nông nghiệp và Phát triển nông thôn</w:t>
      </w:r>
    </w:p>
    <w:p>
      <w:r>
        <w:t>Các Sở, ban ngành; UBND các quận huyện, thị xã liên quan</w:t>
      </w:r>
    </w:p>
    <w:p>
      <w:r>
        <w:t>PCT UBND TP Nguyễn Mạnh Quyền</w:t>
      </w:r>
    </w:p>
    <w:p>
      <w:r>
        <w:t>20</w:t>
      </w:r>
    </w:p>
    <w:p>
      <w:r>
        <w:t>Nâng cao chất lượng, đảm bảo an toàn thực phẩm đối với sản xuất, kinh doanh nông lâm thủy sản; Thực hiện các giải pháp gia tăng chế biến nông lâm thủy sản, tăng số lượng các cơ sở sản xuất, kinh doanh áp dụng chương trình quản lý chất lượng tiên tiến theo tiêu chuẩn quốc tế, phát triển thị trường tiêu thụ trong nước và xuất khẩu.</w:t>
      </w:r>
    </w:p>
    <w:p>
      <w:r>
        <w:t>Sở Nông nghiệp và Phát triển nông thôn</w:t>
      </w:r>
    </w:p>
    <w:p>
      <w:r>
        <w:t>Các Sở, ban ngành; UBND các quận huyện, thị xã liên quan</w:t>
      </w:r>
    </w:p>
    <w:p>
      <w:r>
        <w:t>PCT UBND TP Nguyễn Mạnh Quyền</w:t>
      </w:r>
    </w:p>
    <w:p>
      <w:r>
        <w:t>21</w:t>
      </w:r>
    </w:p>
    <w:p>
      <w:r>
        <w:t>Chỉ đạo xây dựng và mở rộng vùng sản xuất tập trung quy mô lớn các sản phẩm nông sản thực phẩm chủ lực của Thành phố; tiếp tục nhân rộng mô hình mỗi xã một sản phẩm (OCOP) theo chuỗi giá trị gắn với ứng dụng công nghệ cao, nông nghiệp hữu cơ đảm bảo ATTP cho tiêu dùng thủ đô và mở rộng thị trường trong nước và xuất khẩu.</w:t>
      </w:r>
    </w:p>
    <w:p>
      <w:r>
        <w:t>Văn phòng Điều phối chương trình xây dựng nông thôn mới TP</w:t>
      </w:r>
    </w:p>
    <w:p>
      <w:r>
        <w:t>Sở Nông nghiệp và Phát triển nông thôn, Sở Y tế, Sở Công Thương.</w:t>
      </w:r>
    </w:p>
    <w:p>
      <w:r>
        <w:t>PCT UBND TP Nguyễn Mạnh Quyền</w:t>
      </w:r>
    </w:p>
    <w:p>
      <w:r>
        <w:t>IV</w:t>
      </w:r>
    </w:p>
    <w:p>
      <w:r>
        <w:t>Thực hiện đồng bộ, hiệu quả các biện pháp kiểm soát lạm phát</w:t>
      </w:r>
    </w:p>
    <w:p>
      <w:r>
        <w:t>22</w:t>
      </w:r>
    </w:p>
    <w:p>
      <w:r>
        <w:t>Thực hiện các giải pháp tăng cường quản lý, điều hành, bình ổn giá trên địa bàn</w:t>
      </w:r>
    </w:p>
    <w:p>
      <w:r>
        <w:t>Sở Tài chính</w:t>
      </w:r>
    </w:p>
    <w:p>
      <w:r>
        <w:t>Các Sở, ban ngành; UBND các quận huyện, thị xã liên quan</w:t>
      </w:r>
    </w:p>
    <w:p>
      <w:r>
        <w:t>PCT UBND TP Hà Minh Hải</w:t>
      </w:r>
    </w:p>
    <w:p>
      <w:r>
        <w:t>23</w:t>
      </w:r>
    </w:p>
    <w:p>
      <w:r>
        <w:t>Triển khai hiệu quả các chương trình, kế hoạch:</w:t>
      </w:r>
    </w:p>
    <w:p>
      <w:r>
        <w:t>- Chương trình Khuyến mại tập trung; Chương trình Bình ổn thị trường các mặt hàng thiết yếu trên địa bàn Thành phố;</w:t>
      </w:r>
    </w:p>
    <w:p>
      <w:r>
        <w:t>- Kế hoạch Tổ chức hoạt động liên kết vùng và hỗ trợ quảng bá, kết nối cung- cầu hàng hóa giữa thành phố Hà Nội và các tỉnh, thành phố trong lĩnh vực Công Thương;</w:t>
      </w:r>
    </w:p>
    <w:p>
      <w:r>
        <w:t>- Kế hoạch Phát triển các điểm giới thiệu và bán sản phẩm OCOP gắn với các địa điểm du lịch làng nghề du lịch nông thôn trên địa bàn Thành phố.</w:t>
      </w:r>
    </w:p>
    <w:p>
      <w:r>
        <w:t>Sở Công Thương</w:t>
      </w:r>
    </w:p>
    <w:p>
      <w:r>
        <w:t>Các Sở, ban ngành; UBND các quận huyện, thị xã liên quan</w:t>
      </w:r>
    </w:p>
    <w:p>
      <w:r>
        <w:t>PCT UBND TP Nguyễn Mạnh Quyền</w:t>
      </w:r>
    </w:p>
    <w:p>
      <w:r>
        <w:t>24</w:t>
      </w:r>
    </w:p>
    <w:p>
      <w:r>
        <w:t>Tăng cường, đẩy mạnh tổ chức các hoạt động liên kết, xúc tiến hoạt động thương mại giữa thành phố Hà Nội với các tỉnh, thành phố trên cả nước nhằm hỗ trợ, kết nối các đơn vị tăng cường khai thác các sản phẩm hàng hóa tiêu dùng từ các tỉnh, thành phố cung ứng cho thị trường Hà Nội trong điều kiện bình thường và trong các thời điểm thị trường có biến động.</w:t>
      </w:r>
    </w:p>
    <w:p>
      <w:r>
        <w:t>Sở Công Thương</w:t>
      </w:r>
    </w:p>
    <w:p>
      <w:r>
        <w:t>Các Sở, ban ngành; UBND các quận huyện, thị xã liên quan</w:t>
      </w:r>
    </w:p>
    <w:p>
      <w:r>
        <w:t>PCT UBND TP Nguyễn Mạnh Quyền</w:t>
      </w:r>
    </w:p>
    <w:p>
      <w:r>
        <w:t>25</w:t>
      </w:r>
    </w:p>
    <w:p>
      <w:r>
        <w:t>Tổ chức có hiệu quả các hoạt động sản xuất, xúc tiến, kết nối sản xuất, tiêu thụ nông sản thực phẩm an toàn trên địa bàn thành phố Hà Nội và các tỉnh, thành phố lân cận trong lĩnh vực nông nghiệp; chỉ đạo các doanh nghiệp sản xuất, kinh doanh nông lâm thủy sản sản xuất sản phẩm hàng hóa đảm bảo chất lượng, an toàn thực phẩm, đảm bảo cân đối cung cầu và cung ứng tốt cho nhân dân trên địa bàn Thành phố.</w:t>
      </w:r>
    </w:p>
    <w:p>
      <w:r>
        <w:t>Sở Nông nghiệp và Phát triển nông thôn</w:t>
      </w:r>
    </w:p>
    <w:p>
      <w:r>
        <w:t>Các Sở, ban ngành; UBND các quận huyện, thị xã liên quan</w:t>
      </w:r>
    </w:p>
    <w:p>
      <w:r>
        <w:t>PCT UBND TP Nguyễn Mạnh Quyền</w:t>
      </w:r>
    </w:p>
    <w:p>
      <w:r>
        <w:t>26</w:t>
      </w:r>
    </w:p>
    <w:p>
      <w:r>
        <w:t>Thực hiện việc công bố giá vật liệu xây dựng, chỉ số giá xây dựng hàng quý, hàng tháng đúng thời hạn; rút ngắn thời gian công bố hợp quy sản phẩm, hàng hóa vật liệu xây dựng đáp ứng yêu cầu của các đơn vị sản xuất, kinh doanh vật liệu xây dựng, đơn vị hoạt động xây dựng nhằm góp phần tăng trưởng tổng mức bán lẻ hàng hóa vật liệu xây dựng...</w:t>
      </w:r>
    </w:p>
    <w:p>
      <w:r>
        <w:t>Sở Xây dựng</w:t>
      </w:r>
    </w:p>
    <w:p>
      <w:r>
        <w:t>Các Sở, ban ngành; UBND các quận huyện, thị xã liên quan</w:t>
      </w:r>
    </w:p>
    <w:p>
      <w:r>
        <w:t>PCT UBND TP Dương Đức Tuấn</w:t>
      </w:r>
    </w:p>
    <w:p>
      <w:r>
        <w:t>27</w:t>
      </w:r>
    </w:p>
    <w:p>
      <w:r>
        <w:t>Tăng cường kiểm tra, thanh tra đối với tổ chức, cá nhân trong việc thực hiện các quy định của pháp luật về du lịch, đặc biệt đối với các hoạt động của các đơn vị kinh doanh dịch vụ lưu trú, kinh doanh dịch vụ lữ hành và cung cấp dịch vụ du lịch trên địa bàn; xử lý nghiêm theo quy định đối với các tổ chức, cá nhân tăng giá, ép giá dịch vụ bất hợp lý.</w:t>
      </w:r>
    </w:p>
    <w:p>
      <w:r>
        <w:t>Sở Du lịch</w:t>
      </w:r>
    </w:p>
    <w:p>
      <w:r>
        <w:t>Các Sở, ban ngành; UBND các quận huyện, thị xã liên quan</w:t>
      </w:r>
    </w:p>
    <w:p>
      <w:r>
        <w:t>PCT UBND TP Nguyễn Mạnh Quyền</w:t>
      </w:r>
    </w:p>
    <w:p>
      <w:r>
        <w:t>28</w:t>
      </w:r>
    </w:p>
    <w:p>
      <w:r>
        <w:t>Chủ động phối hợp với UBND các quận, huyện, thị xã và các cơ quan chức năng tăng cường kiểm tra phát hiện và xử lý nghiêm, kịp thời các trường hợp: đầu cơ hàng hóa, găm hàng, tăng giá quá múc, đưa tin thất thiệt về thị trường, giá cả hàng hóa, dịch vụ và các hành vi vi phạm hàng giả, buôn lậu, gian lận thương mại theo thẩm quyền.</w:t>
      </w:r>
    </w:p>
    <w:p>
      <w:r>
        <w:t>Cục Quản lý thị trưởng Hà Nội</w:t>
      </w:r>
    </w:p>
    <w:p>
      <w:r>
        <w:t>Các Sở, ban ngành; UBND các quận huyện, thị xã liên quan</w:t>
      </w:r>
    </w:p>
    <w:p>
      <w:r>
        <w:t>PCT UBND TP 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