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triển khai thi hành Luật Xuất cảnh, nhập cảnh của công dân Việt Nam và Luật Nhập cảnh, xuất cảnh, quá cảnh, cư trú của người nước ngoài tại Việt Nam sửa đổi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255/KH-UBND</w:t>
      </w:r>
    </w:p>
    <w:p>
      <w:r>
        <w:t>Đồng Nai, ngày 30 tháng 10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về ban hành Kế hoạch triển khai thi hành Luật sửa đổi, bổ sung một số điều của Luật Xuất cảnh, nhập cảnh của công dân Việt Nam và Luật Nhập cảnh, xuất cảnh, quá cảnh, cư trú của người nước ngoài tại Việt Nam (Luật số 23/2023/QH15 ngày 25/6/2023 có hiệu lực từ ngày 15/8/2023, sau đây gọi tắt là Luật).</w:t>
      </w:r>
    </w:p>
    <w:p>
      <w:r>
        <w:t>Để đảm bảo quá trình triển khai, áp dụng Luật vào thực tế đạt hiệu quả cao, đồng thời giúp cho các cá nhân, tổ chức nước ngoài, công dân Việt Nam và người nước ngoài nắm rõ các quy định về pháp luật xuất nhập cảnh, những điểm mới của Luật sửa đổi, bổ sung một số điều của Luật Xuất cảnh, nhập cảnh của công dân Việt Nam và Luật Nhập cảnh, xuất cảnh, quá cảnh, cư trú của người nước ngoài tại Việt Nam để tuân thủ và chủ động đề nghị giải quyết các giấy tờ nhập cảnh, xuất cảnh, quá cảnh, cư trú của công dân Việt Nam và người nước ngoài trên địa bàn tỉnh Đồng Nai; UBND tỉnh ban hành Kế hoạch triển khai thi hành Luật sửa đổi, bổ sung một số điều của Luật Xuất cảnh, nhập cảnh của công dân Việt Nam và Luật Nhập cảnh, xuất cảnh, quá cảnh, cư trú của người nước ngoài tại Việt Nam cụ thể như sau:</w:t>
      </w:r>
    </w:p>
    <w:p>
      <w:r>
        <w:t>I. MỤC ĐÍCH, YÊU CẦU</w:t>
      </w:r>
    </w:p>
    <w:p>
      <w:r>
        <w:t>1. Mục đích</w:t>
      </w:r>
    </w:p>
    <w:p>
      <w:r>
        <w:t>- Tổ chức quán triệt, thực hiện Quyết định số 947/QĐ-TTg ngày 12/8/2023 của Thủ tướng Chính phủ và các văn bản chỉ đạo, hướng dẫn của Trung ương về triển khai thi hành Luật sửa đổi, bổ sung một số điều của Luật Xuất cảnh, nhập cảnh của công dân Việt Nam và Luật Nhập cảnh, xuất cảnh, quá cảnh, cư trú của người nước ngoài tại Việt Nam (sau đây gọi tắt là Luật).</w:t>
      </w:r>
    </w:p>
    <w:p>
      <w:r>
        <w:t>- Xác định nhiệm vụ, trách nhiệm và cơ chế phối hợp giữa các sở, ban, ngành, Ủy ban nhân dân các huyện, thành phố Long Khánh và thành phố Biên Hòa và các cơ quan, đơn vị có liên quan trong việc tổ chức triển khai thi hành Luật bảo đảm thống nhất, hiệu quả.</w:t>
      </w:r>
    </w:p>
    <w:p>
      <w:r>
        <w:t>2. Yêu cầu</w:t>
      </w:r>
    </w:p>
    <w:p>
      <w:r>
        <w:t>- Các sở, ban, ngành, Ủy ban nhân dân các huyện, thành phố Long Khánh, thành phố Biên Hòa và các cơ quan, đơn vị có liên quan được giao nhiệm vụ chủ trì hoặc tham gia phối hợp thực hiện phải chủ động, tích cực triển khai thực hiện Kế hoạch theo đúng nội dung, tiến độ, bảo đảm có sự phối hợp chặt chẽ, chất lượng, hiệu quả.</w:t>
      </w:r>
    </w:p>
    <w:p>
      <w:r>
        <w:t>- Bảo đảm sự phối hợp chặt chẽ giữa các cơ quan liên quan và UBND các huyện, thành phố Long Khánh và thành phố Biên Hòa trong việc giải quyết các vấn đề vướng mắc, phát sinh trong quá trình thực hiện, bảo đảm hoàn thành đúng tiến độ và chất lượng các nhiệm vụ đề ra trong Kế hoạch.</w:t>
      </w:r>
    </w:p>
    <w:p>
      <w:r>
        <w:t>- Đảm bảo việc vận dụng những quy định của Luật vào thực tế đạt hiệu quả cao, nâng cao ý thức tuân thủ pháp luật của cá nhân, tổ chức là người nước ngoài và các cá nhân, tổ chức liên quan trên địa bàn tỉnh Đồng Nai.</w:t>
      </w:r>
    </w:p>
    <w:p>
      <w:r>
        <w:t>II. CÁC NỘI DUNG TRỌNG TÂM VÀ PHÂN CÔNG NHIỆM VỤ</w:t>
      </w:r>
    </w:p>
    <w:p>
      <w:r>
        <w:t>1. Tuyên truyền, phổ biến Luật sửa đổi, bổ sung một số điều của Luật Xuất cảnh, nhập cảnh của công dân Việt Nam và Luật Nhập cảnh, xuất cảnh, quá cảnh, cư trú của người nước ngoài tại Việt Nam và các văn bản hướng dẫn thi hành</w:t>
      </w:r>
    </w:p>
    <w:p>
      <w:r>
        <w:t>- Công an tỉnh chủ trì, phối hợp với các cơ quan, đơn vị liên quan tổ chức tuyên truyền, phổ biến nội dung của Luật Xuất cảnh, nhập cảnh của công dân Việt Nam và Luật Nhập cảnh, xuất cảnh, quá cảnh, cư trú của người nước ngoài tại Việt Nam và các văn bản hướng dẫn thi hành đến cán bộ, chiến sĩ lực lượng Công an tỉnh; cán bộ, công chức, viên chức, người lao động và Nhân dân; tổ chức kinh tế, xã hội; tổ chức, cá nhân nước ngoài trên địa bàn tỉnh.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Lãnh đạo, cán bộ chủ chốt, báo cáo viên pháp luật trong lực lượng Công an tỉnh.</w:t>
      </w:r>
    </w:p>
    <w:p>
      <w:r>
        <w:t>- Sở Thông tin và Truyền thông phối hợp với Công an tỉnh đăng tải Luật, các Nghị định, Thông tư hướng dẫn thi hành và các văn bản quy phạm pháp luật của Tỉnh có liên quan trên Cổng thông tin điện tử tỉnh; chỉ đạo, hướng dẫn các cơ quan, báo chí, phát thanh, truyền hình của Tỉnh tổ chức tuyên truyền, phổ biến nội dung, ý nghĩa của Luật, văn bản chỉ đạo triển khai của Trung ương và của Tỉnh trên các phương tiện thông tin đại chúng.</w:t>
      </w:r>
    </w:p>
    <w:p>
      <w:r>
        <w:t>- Các sở, ban, ngành; Ủy ban nhân dân các huyện, thành phố Long Khánh và thành phố Biên Hòa trong phạm vi nhiệm vụ, quyền hạn có trách nhiệm phối hợp với Công an tỉnh tổ chức tuyên truyền, phổ biến nội dung Luật và các văn bản hướng dẫn thi hành trong ngành, cơ quan, địa phương, đơn vị mình.</w:t>
      </w:r>
    </w:p>
    <w:p>
      <w:r>
        <w:t>- Đề nghị Ủy ban Mặt trận Tổ quốc Tỉnh và các tổ chức chính trị - xã hội tỉnh chủ động phối hợp với cơ quan, tổ chức có liên quan tuyên truyền, phổ biến Luật sửa đổi, bổ sung một số điều của Luật Xuất cảnh, nhập cảnh của công dân Việt Nam và Luật Nhập cảnh, xuất cảnh, quá cảnh, cư trú của người nước ngoài tại Việt Nam cho cán bộ, hội viên và Nhân dân.</w:t>
      </w:r>
    </w:p>
    <w:p>
      <w:r>
        <w:t>2. Rà soát, hệ thống hóa các văn bản quy phạm pháp luật quy định, biện pháp thi hành Luật sửa đổi, bổ sung một số điều của Luật Xuất cảnh, nhập cảnh của công dân Việt Nam và Luật Nhập cảnh, xuất cảnh, quá cảnh, cư trú của người nước ngoài tại Việt Nam</w:t>
      </w:r>
    </w:p>
    <w:p>
      <w:r>
        <w:t>Công an tỉnh chủ trì, phối hợp với các sở, ban, ngành có liên quan tiến hành rà soát, hệ thống các văn bản quy phạm pháp luật có liên quan đến công tác triển khai thi hành Luật; rà soát, tổng hợp, hệ thống hóa các văn bản quy phạm pháp luật của Tỉnh có liên quan đến công tác quản lý xuất cảnh, nhập cảnh của công dân Việt Nam và nhập cảnh, xuất cảnh, quá cảnh, cư trú của người nước ngoài tại Việt Nam để đề xuất cấp có thẩm quyền sửa đổi, bổ sung, thay thế, bãi bỏ hoặc ban hành mới bảo đảm phù hợp với quy định của Luật và các văn bản hướng dẫn thi hành; báo cáo Thủ tướng Chính phủ (qua Bộ Công an) và UBND tỉnh  trước ngày 10/11/2023 .</w:t>
      </w:r>
    </w:p>
    <w:p>
      <w:r>
        <w:t>III. KINH PHÍ</w:t>
      </w:r>
    </w:p>
    <w:p>
      <w:r>
        <w:t>Kinh phí thực hiện Kế hoạch được bảo đảm từ nguồn Ngân sách Nhà nước, sử dụng trong dự toán chi Ngân sách Nhà nước thường xuyên của các sở, ban, ngành và địa phương theo phân cấp Ngân sách Nhà nước hiện hành. Việc quản lý và sử dụng kinh phí từ ngân sách nhà nước thực hiện theo quy định của Luật Ngân sách Nhà nước và các văn bản hướng dẫn thi hành.</w:t>
      </w:r>
    </w:p>
    <w:p>
      <w:r>
        <w:t>IV. TỔ CHỨC THỰC HIỆN</w:t>
      </w:r>
    </w:p>
    <w:p>
      <w:r>
        <w:t>1.  Thủ trưởng các sở, ban, ngành; Chủ tịch Ủy ban nhân dân các huyện, thành phố Long Khánh, thành phố Biên Hòa và các cơ quan, đơn vị liên quan tổ chức triển khai thực hiện các nhiệm vụ được phân công tại Kế hoạch đảm bảo đúng tiến độ, chất lượng.</w:t>
      </w:r>
    </w:p>
    <w:p>
      <w:r>
        <w:t>2.  Công an tỉnh có trách nhiệm theo dõi, đôn đốc, hướng dẫn các sở, ban, ngành, Ủy ban nhân dân các huyện, thành phố Long Khánh, thành phố Biên Hòa và các cơ quan, tổ chức liên quan trong việc triển khai thực hiện nhiệm vụ được giao trong Kế hoạch; tổng hợp, báo cáo Ủy ban nhân dân tỉnh kết quả thực hiện; chịu trách nhiệm in ấn các biểu mẫu về các thủ tục xuất nhập cảnh đối với công dân Việt Nam và người nước ngoài theo quy định của Luật.</w:t>
      </w:r>
    </w:p>
    <w:p>
      <w:r>
        <w:t>3.  Sở Tài chính căn cứ chức năng, nhiệm vụ chủ trì, phối hợp các sở, ban, ngành có liên quan xây dựng văn bản quy định, hướng dẫn mức thu, chế độ thu, nộp, quản lý và sử dụng phí, lệ phí để bảo đảm triển khai thi hành Luật.</w:t>
      </w:r>
    </w:p>
    <w:p>
      <w:r>
        <w:t>4.  Trong quá trình triển khai thực hiện, Thủ trưởng các cơ quan, đơn vị kịp thời báo cáo Ủy ban nhân dân tỉnh (qua Công an tỉnh) những khó khăn, vướng mắc (nếu có) để được xem xét, giải quyết theo quy định./.</w:t>
      </w:r>
    </w:p>
    <w:p>
      <w:r>
        <w:t>Nơi nhận:</w:t>
      </w:r>
    </w:p>
    <w:p>
      <w:r>
        <w:t>- Bộ Công an;</w:t>
      </w:r>
    </w:p>
    <w:p>
      <w:r>
        <w:t>- Cục A08 - Bộ Công an;</w:t>
      </w:r>
    </w:p>
    <w:p>
      <w:r>
        <w:t>- Thường trực Tỉnh ủy, Thường trực HĐND tỉnh;</w:t>
      </w:r>
    </w:p>
    <w:p>
      <w:r>
        <w:t>- Q. Chủ tịch, các Phó Chủ tịch UBND tỉnh;</w:t>
      </w:r>
    </w:p>
    <w:p>
      <w:r>
        <w:t>- Công an tỉnh;</w:t>
      </w:r>
    </w:p>
    <w:p>
      <w:r>
        <w:t>- Văn phòng UBND tỉnh;</w:t>
      </w:r>
    </w:p>
    <w:p>
      <w:r>
        <w:t>- Các sở, ban, ngành, đoàn thể;</w:t>
      </w:r>
    </w:p>
    <w:p>
      <w:r>
        <w:t>- UBND các huyện, TP. Long Khánh, TP. Biên Hòa;</w:t>
      </w:r>
    </w:p>
    <w:p>
      <w:r>
        <w:t>- Báo Đồng Nai, Đài PTTH Đồng Nai;</w:t>
      </w:r>
    </w:p>
    <w:p>
      <w:r>
        <w:t>- Lưu: VT, UBND.</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