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2549/KH-UBND năm 2023 thực hiện Chiến lược chuyển đổi số báo chí đến năm 2025, định hướng đến năm 2030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2549/KH-UBND</w:t>
      </w:r>
    </w:p>
    <w:p>
      <w:r>
        <w:t>Bến Tre, ngày 04 tháng 05 năm 2023</w:t>
      </w:r>
    </w:p>
    <w:p>
      <w:r>
        <w:t>KẾ HOẠCH</w:t>
      </w:r>
    </w:p>
    <w:p>
      <w:r>
        <w:t>THỰC HIỆN CHIẾN LƯỢC CHUYỂN ĐỔI SỐ BÁO CHÍ ĐẾN NĂM 2025, ĐỊNH HƯỚNG ĐẾN NĂM 2030 TRÊN ĐỊA BÀN TỈNH BẾN TRE</w:t>
      </w:r>
    </w:p>
    <w:p>
      <w:r>
        <w:t>Căn cứ Quyết định số 348/QĐ-TTg ngày 06 tháng 4 năm 2023 của Thủ tướng Chính phủ về việc phê duyệt Chiến lược chuyển đổi số b o chí đến năm 2025, định hướng đến năm 2030, Ủy ban nhân dân tỉnh ban hành Kế hoạch thực hiện Chiến lược chuyển đổi số báo chí đến năm 2025, định hướng đến năm 2030 trên địa bàn tỉnh Bến Tre với nội dung như sau:</w:t>
      </w:r>
    </w:p>
    <w:p>
      <w:r>
        <w:t>I. MỤC TIÊU</w:t>
      </w:r>
    </w:p>
    <w:p>
      <w:r>
        <w:t>1. Mục tiêu chung</w:t>
      </w:r>
    </w:p>
    <w:p>
      <w:r>
        <w:t>Chuyển đổi số báo chí nhằm mục tiêu xây dựng các cơ quan báo chí của tỉnh theo hướng chuyên nghiệp, nhân văn, hiện đại; làm tốt sứ mệnh thông tin tuyên truyền phục vụ sự nghiệp cách mạng của Đảng, sự nghiệp đổi mới của đất nước , của tỉnh nhà;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r>
        <w:t>2. Mục tiêu cụ thể</w:t>
      </w:r>
    </w:p>
    <w:p>
      <w:r>
        <w:t>a) Mục tiêu đến năm 2025</w:t>
      </w:r>
    </w:p>
    <w:p>
      <w:r>
        <w:t>- 50% cơ quan báo chí của tỉnh đưa nội dung lên các nền tảng số (ưu tiên các nền tảng số trong nước).</w:t>
      </w:r>
    </w:p>
    <w:p>
      <w:r>
        <w:t>- 50% cơ quan báo chí của tỉnh sử dụng nền tảng phân tích, xử lý dữ liệu tổng hợp tập trung, ứng dụng trí tuệ nhân tạo để tối ưu hóa hoạt động.</w:t>
      </w:r>
    </w:p>
    <w:p>
      <w:r>
        <w:t>- 50% cơ quan báo chí của tỉnh hoạt động, vận hành mô hình tòa soạn hội tụ, phù hợp với sự phát triển của khoa học, công nghệ tiên tiến trên thế giới, sản xuất nội dung theo các xu hướng báo chí số.</w:t>
      </w:r>
    </w:p>
    <w:p>
      <w:r>
        <w:t>- Các cơ quan báo chí của tỉnh tối ưu hóa nguồn thu, trong đó 50% cơ quan báo chí của tỉnh tăng doanh thu tối thiểu 20%.</w:t>
      </w:r>
    </w:p>
    <w:p>
      <w:r>
        <w:t>- 100% lãnh đạo, cán bộ, phóng viên, biên tập viên các cơ quan báo chí của tỉnh được đào tạo, bồi dưỡng kiến thức, kỹ năng về chuyển đổi số báo chí.</w:t>
      </w:r>
    </w:p>
    <w:p>
      <w:r>
        <w:t>b) Mục tiêu đến năm 2030</w:t>
      </w:r>
    </w:p>
    <w:p>
      <w:r>
        <w:t>- 100% cơ quan báo chí của tỉnh đưa nội dung lên các nền tảng số (ưu tiên các nền tảng số trong nước).</w:t>
      </w:r>
    </w:p>
    <w:p>
      <w:r>
        <w:t>- 100% cơ quan báo chí của tỉnh sử dụng nền tảng phân tích, xử lý dữ liệu tổng hợp tập trung, ứng dụng trí tuệ nhân tạo để tối ưu hóa hoạt động.</w:t>
      </w:r>
    </w:p>
    <w:p>
      <w:r>
        <w:t>- 100% cơ quan báo chí của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của tỉnh tối ưu hóa nguồn thu, 100% cơ quan báo chí của tỉnh tăng doanh thu tối thiểu 20%.</w:t>
      </w:r>
    </w:p>
    <w:p>
      <w:r>
        <w:t>II. NHIỆM VỤ, GIẢI PHÁP</w:t>
      </w:r>
    </w:p>
    <w:p>
      <w:r>
        <w:t>1. Nâng cao nhận thức, tăng cường tuyên truyền</w:t>
      </w:r>
    </w:p>
    <w:p>
      <w:r>
        <w:t>Nâng cao nhận thức cán bộ quản lý thông tin, truyền thông; lãnh đạo, phóng viên, biên tập viên các cơ quan báo chí về vai trò quan trọng và sự cấp thiết phải đẩy mạnh triển khai chuyển đổi số báo chí đồng bộ với chương trình chuyển đổi số của tỉnh. Tăng cường tuyên truyền, biểu dương, tôn vinh những tổ chức, cá nhân có thành tích, sáng kiến trong quá trình chuyển đổi số báo chí để chia sẻ kinh nghiệm, lan tỏa, nhân rộng.</w:t>
      </w:r>
    </w:p>
    <w:p>
      <w:r>
        <w:t>2. Rà soát, hoàn thiện các quy định pháp luật</w:t>
      </w:r>
    </w:p>
    <w:p>
      <w:r>
        <w:t>Rà soát, xây dựng, đề xuất sửa đổi, bổ sung các văn bản pháp luật về báo c hí và các văn bản pháp luật có liên quan nhằm thúc đẩy, hỗ trợ quá trình chuyển đổi số của các cơ quan báo chí.</w:t>
      </w:r>
    </w:p>
    <w:p>
      <w:r>
        <w:t>3. Phát triển các sản phẩm báo chí số</w:t>
      </w:r>
    </w:p>
    <w:p>
      <w:r>
        <w:t>Thiết kế, sáng tạo các mô hình sản phẩm thông tin mới trên các nền tảng khác nhau để tăng độ tương tác với độc giả, phân phối nội dung thông tin nhanh hơn, rộng hơn và chính xác theo nhu cầu của độc giả. Phát triển sản phẩm báo chí số chất lượng cao, đổi mới hiệu quả trải nghiệm của độc giả; xây dựng các gói sản phẩm và dịch vụ phù hợp với từng nhóm đối tượng độc giả. Ứng dụng các thành tựu khoa học công nghệ trong việc tự động hóa để thúc đẩy quá trình sản xuất nội  dung.</w:t>
      </w:r>
    </w:p>
    <w:p>
      <w:r>
        <w:t>4. Chuyển giao, ứng dụng các nền tảng số</w:t>
      </w:r>
    </w:p>
    <w:p>
      <w:r>
        <w:t>a) Chuyển giao, ứng dụng các công cụ thu thập, xử lý dữ liệu, đánh giá, dự báo, theo dõi, giám sát chất lượng báo chí; khuyến khích cơ quan báo chí có đủ tiềm lực về công nghệ, tài chính xây dựng nền tảng riêng đáp ứng yêu cầu chuyển đổi số.</w:t>
      </w:r>
    </w:p>
    <w:p>
      <w:r>
        <w:t>b) Nghiên cứu, phát triển và ứng dụng công nghệ trong chuyển đổi số lĩnh vực báo chí qua các chương trình khoa học và công nghệ.</w:t>
      </w:r>
    </w:p>
    <w:p>
      <w:r>
        <w:t>5. Phát triển và nâng cao chất lượng nguồn nhân lực</w:t>
      </w:r>
    </w:p>
    <w:p>
      <w:r>
        <w:t>a) Tổ chức tập huấn cho cán bộ quản lý thông tin, truyền thông, lãnh đạo các cơ quan báo chí về kỹ năng cơ bản, cần thiết cho chuyển đổi số báo chí.</w:t>
      </w:r>
    </w:p>
    <w:p>
      <w:r>
        <w:t>b)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III. KINH PHÍ THỰC HIỆN</w:t>
      </w:r>
    </w:p>
    <w:p>
      <w:r>
        <w:t>1. Ngân sách nhà nước thực hiện theo quy định phân cấp ngân sách, tăng cường lồng ghép với các đề án, chương trình, kế hoạch liên quan đã được phê  duyệt.</w:t>
      </w:r>
    </w:p>
    <w:p>
      <w:r>
        <w:t>2. Huy động các nguồn kinh phí hợp pháp khác.</w:t>
      </w:r>
    </w:p>
    <w:p>
      <w:r>
        <w:t>IV. TỔ CHỨC THỰC HIỆN</w:t>
      </w:r>
    </w:p>
    <w:p>
      <w:r>
        <w:t>1. Sở Thông tin và Truyền thông</w:t>
      </w:r>
    </w:p>
    <w:p>
      <w:r>
        <w:t>a) Chủ trì, đôn đốc triển khai kế hoạch; theo thẩm quyền tham mưu xây dựng, sửa đổi, ban hành hoặc trình cấp có thẩm quyền ban hành các văn bản quy phạm pháp luật thúc đẩy chuyển đổi số báo chí trên địa bàn tỉnh.</w:t>
      </w:r>
    </w:p>
    <w:p>
      <w:r>
        <w:t>b) Tổ chức kiểm tra, giám sát và đánh giá, báo cáo kết quả tổ chức thực hiện theo quy định; đề xuất Ủy ban nhân dân tỉnh điều chỉnh, bổ sung nội dung Kế hoạch trong trường hợp cần thiết.</w:t>
      </w:r>
    </w:p>
    <w:p>
      <w:r>
        <w:t>2. Sở Kế hoạch và Đầu tư</w:t>
      </w:r>
    </w:p>
    <w:p>
      <w:r>
        <w:t>Bố trí kinh phí theo phân cấp ngân sách hiện hành theo quy định của pháp luật để thực hiện Kế hoạch phù hợp với khả năng cân đối ngân sách nhà nước trong từng giai đoạn.</w:t>
      </w:r>
    </w:p>
    <w:p>
      <w:r>
        <w:t>3. Sở Tài chính</w:t>
      </w:r>
    </w:p>
    <w:p>
      <w:r>
        <w:t>Tham mưu cấp thẩm quyền cân đối, bố trí nguồn kinh phí chi thường xuyên hàng năm thực hiện các nội dung được phê duyệt tại Kế hoạch này theo quy định hiện hành.</w:t>
      </w:r>
    </w:p>
    <w:p>
      <w:r>
        <w:t>4. Sở Khoa học và Công nghệ</w:t>
      </w:r>
    </w:p>
    <w:p>
      <w:r>
        <w:t>Nghiên cứu, phát triển, chuyển giao và ứng dụng công nghệ trong chuyển đổi số lĩnh vực báo chí qua các chương trình khoa học và công nghệ.</w:t>
      </w:r>
    </w:p>
    <w:p>
      <w:r>
        <w:t>5. Báo Đồng Khởi, Đài Phát thanh và Truyền hình Bến Tre</w:t>
      </w:r>
    </w:p>
    <w:p>
      <w:r>
        <w:t>a) Xây dựng Kế hoạch chuyển đổi số đến năm 2025, định hướng đến năm 2030 và ban hành trước tháng 7/2023, đảm bảo đạt mục tiêu cụ thể sau:</w:t>
      </w:r>
    </w:p>
    <w:p>
      <w:r>
        <w:t>Đến năm 2025, Đài Phát thanh và Truyền hình Bến Tre, Báo Đồng Khởi đưa nội dung lên các nền tảng số (ưu tiên các nền tảng số trong nước); sử dụng nền tảng phân tích, xử lý dữ liệu tổng hợp tập trung, ứng dụng trí tuệ nhân tạo để tối ưu hóa hoạt động; hoạt động, vận hành mô hình tòa soạn hội tụ, phù hợp với sự phát triển của khoa học, công nghệ tiên tiến trên thế giới, sản xuất nội dung theo các xu hướng báo chí số; 100% lãnh đạo, cán bộ, phóng viên, biên tập viên được đào tạo, bồi dưỡng kiến thức, kỹ năng về chuyển đổi số báo chí. Riêng Đài Phát thanh và Truyền hình Bến Tre tối ưu hóa nguồn thu, tăng doanh thu tối thiểu 20%. Đến năm 2030, Đài Phát thanh và Truyền hình Bến Tre, Báo Đồng Khởi nâng cao hiệu quả hoạt động trên cơ sở các chỉ tiêu đã đạt năm 2025. Riêng Báo Đồng Khởi tối ưu hóa nguồn thu, tăng doanh thu tối thiểu 20%.</w:t>
      </w:r>
    </w:p>
    <w:p>
      <w:r>
        <w:t>b) Tổ chức triển khai, thực hiện Kế hoạch đạt các chỉ tiêu đề ra, đảm bảo tiết kiệm, hiệu quả, đúng quy định của pháp luật hiện hành; định kỳ báo cáo kết quả về Sở Thông tin và Truyền thông trước ngày 15 tháng 11 hàng năm để tổng hợp.</w:t>
      </w:r>
    </w:p>
    <w:p>
      <w:r>
        <w:t>Trên đây là Kế hoạch thực hiện Chiến lược chuyển đổi số báo chí đến năm 2025, định hướng đến năm 2030 trên địa bàn tỉnh Bến Tre , Ủy ban nhân dân tỉnh yêu cầu thủ trưởng các cơ quan, đơn vị có liên quan căn cứ chức năng nhiệm vụ thực hiện tốt Kế hoạch này. Trong quá trình triển khai, thực hiện có phát sinh khó khăn vướng mắc, các cơ quan, đơn vị báo cáo đề xuất về Ủy ban nhân dân tỉnh (thông qua Sở Thông tin và Truyền thông) để được hướng dẫn thực hiện./.</w:t>
      </w:r>
    </w:p>
    <w:p>
      <w:r>
        <w:t>Nơi nhận:</w:t>
      </w:r>
    </w:p>
    <w:p>
      <w:r>
        <w:t>- Cục Báo chí - Bộ TTTT;</w:t>
      </w:r>
    </w:p>
    <w:p>
      <w:r>
        <w:t>- TT.TU, TT.HĐND tỉnh;</w:t>
      </w:r>
    </w:p>
    <w:p>
      <w:r>
        <w:t>- Chủ tịch, các PCT.UBND tỉnh;</w:t>
      </w:r>
    </w:p>
    <w:p>
      <w:r>
        <w:t>- Văn phòng Tỉnh ủy;</w:t>
      </w:r>
    </w:p>
    <w:p>
      <w:r>
        <w:t>- Ban Tuyên giáo Tỉnh ủy;</w:t>
      </w:r>
    </w:p>
    <w:p>
      <w:r>
        <w:t>- Chánh, PCVP.UBND tỉnh;</w:t>
      </w:r>
    </w:p>
    <w:p>
      <w:r>
        <w:t>- Các sở, ban, ngành tỉnh;</w:t>
      </w:r>
    </w:p>
    <w:p>
      <w:r>
        <w:t>- UBND các huyện, thành phố;</w:t>
      </w:r>
    </w:p>
    <w:p>
      <w:r>
        <w:t>- Báo ĐK, Đài PTTH tỉnh, Cổng TTĐT;</w:t>
      </w:r>
    </w:p>
    <w:p>
      <w:r>
        <w:t>- Phòng: KGVX, TH;</w:t>
      </w:r>
    </w:p>
    <w:p>
      <w:r>
        <w:t>- Lưu: VT, Ph.</w:t>
      </w:r>
    </w:p>
    <w:p>
      <w:r>
        <w:t>KT. CHỦ TỊCH</w:t>
      </w:r>
    </w:p>
    <w:p>
      <w:r>
        <w:t>PHÓ CHỦ TỊCH</w:t>
      </w:r>
    </w:p>
    <w:p>
      <w:r>
        <w:t>Nguyễn Thị Bé Mười</w:t>
      </w:r>
    </w:p>
    <w:p>
      <w:r>
        <w:t>GIẢI TRÌNH CÁC CHỈ TIÊU</w:t>
      </w:r>
    </w:p>
    <w:p>
      <w:r>
        <w:t>Đến năm 2025</w:t>
      </w:r>
    </w:p>
    <w:p>
      <w:r>
        <w:t>TT</w:t>
      </w:r>
    </w:p>
    <w:p>
      <w:r>
        <w:t>Theo 348/QĐ-TTg</w:t>
      </w:r>
    </w:p>
    <w:p>
      <w:r>
        <w:t>Dự thảo kế hoạch của tỉnh</w:t>
      </w:r>
    </w:p>
    <w:p>
      <w:r>
        <w:t>Giải trình</w:t>
      </w:r>
    </w:p>
    <w:p>
      <w:r>
        <w:t>1</w:t>
      </w:r>
    </w:p>
    <w:p>
      <w:r>
        <w:t>70% cơ quan báo chí đưa nội dung lên các nền tảng số (ưu tiên các nền tảng số trong nước)</w:t>
      </w:r>
    </w:p>
    <w:p>
      <w:r>
        <w:t>50% cơ quan báo chí của tỉnh đưa nội dung lên các nền tảng số (ưu tiên các nền tảng số trong nước)</w:t>
      </w:r>
    </w:p>
    <w:p>
      <w:r>
        <w:t>Tỉnh hiện có 02 cơ quan báo chí là Đài Phát thanh và Truyền hình Bến Tre, Báo Đồng Khởi. Chỉ tiêu đến 2025, 01 cơ quan báo chí đưa nội dung lên nền tảng số (dự kiến Đài Phát thanh và Truyền hình Bến Tre), đạt 50%; còn 70% là số lẻ</w:t>
      </w:r>
    </w:p>
    <w:p>
      <w:r>
        <w:t>2</w:t>
      </w:r>
    </w:p>
    <w:p>
      <w:r>
        <w:t>50% cơ quan báo chí sử dụng nền tảng phân tích, xử lý dữ liệu tổng hợp tập trung, ứng dụng trí tuệ nhân tạo để tối ưu hóa hoạt động.</w:t>
      </w:r>
    </w:p>
    <w:p>
      <w:r>
        <w:t>50% cơ quan báo chí của tỉnh sử dụng nền tảng phân tích, xử lý dữ liệu tổng hợp tập trung, ứng dụng trí tuệ nhân tạo để tối ưu hóa hoạt động.</w:t>
      </w:r>
    </w:p>
    <w:p>
      <w:r>
        <w:t>Bằng chỉ tiêu quy định</w:t>
      </w:r>
    </w:p>
    <w:p>
      <w:r>
        <w:t>3</w:t>
      </w:r>
    </w:p>
    <w:p>
      <w:r>
        <w:t>80% cơ quan báo chí hoạt động, vận hành mô hình tòa soạn hội tụ, phù hợp với sự phát triển của khoa học, công nghệ tiên tiến trên thế giới, sản xuất nội dung theo các xu hướng báo chí số.</w:t>
      </w:r>
    </w:p>
    <w:p>
      <w:r>
        <w:t>50% cơ quan báo chí của tỉnh hoạt động, vận hành mô hình tòa soạn hội tụ, phù hợp với sự phát triển của khoa học, công nghệ tiên tiến trên thế giới, sản xuất nội dung theo các xu hướng báo chí số.</w:t>
      </w:r>
    </w:p>
    <w:p>
      <w:r>
        <w:t>Tỉnh hiện có 02 cơ quan báo chí là Đài Phát thanh và Truyền hình Bến Tre, Báo Đồng Khởi. Chỉ tiêu đến 2025, 01 cơ quan báo chí hoạt động, vận hành mô hình tòa soạn hội tụ, phù hợp với sự phát triển của khoa học, công nghệ tiên tiến trên thế giới, sản xuất nội dung theo các xu hướng báo chí số (dự kiến Đài Phát thanh và Truyền hình Bến Tre), đạt 50%; còn 80% là số lẻ</w:t>
      </w:r>
    </w:p>
    <w:p>
      <w:r>
        <w:t>4</w:t>
      </w:r>
    </w:p>
    <w:p>
      <w:r>
        <w:t>Các cơ quan báo chí tối ưu hóa nguồn thu, trong đó 30% cơ quan báo chí tăng doanh thu tối thiểu 20%.</w:t>
      </w:r>
    </w:p>
    <w:p>
      <w:r>
        <w:t>Các cơ quan báo chí của tỉnh tố i ưu hóa nguồn thu, trong đó 50% cơ quan báo chí của tỉnh tăng doanh thu tối thiểu 20%</w:t>
      </w:r>
    </w:p>
    <w:p>
      <w:r>
        <w:t>Tỉnh hiện có 02 cơ quan báo chí là Đài Phát thanh và Truyền hình Bến Tre, Báo Đồng Khởi. Chỉ tiêu đến 2025, 01 cơ quan báo chí tăng doanh thu tối thiểu 20% (dự kiến Đài Phát thanh và Truyền hình Bến Tre), đạt 50%. Chỉ tiêu này cao hơn chỉ tiêu quy định.</w:t>
      </w:r>
    </w:p>
    <w:p>
      <w:r>
        <w:t>5</w:t>
      </w:r>
    </w:p>
    <w:p>
      <w:r>
        <w:t>100% các cơ sở giáo dục đại học chuyên ngành báo chí hoặc có khoa báo chí cập nhật các kiến thức, kỹ năng tác nghiệp trong môi trường báo chí số trong chương trình đào tạo cho sinh viên.</w:t>
      </w:r>
    </w:p>
    <w:p>
      <w:r>
        <w:t>Chỉ tiêu này ở phạm vi Quốc gia và do Bộ Giáo dục và Đào tạo chủ trì</w:t>
      </w:r>
    </w:p>
    <w:p>
      <w:r>
        <w:t>6</w:t>
      </w:r>
    </w:p>
    <w:p>
      <w:r>
        <w:t>100% lãnh đạo, cán bộ, phóng viên, biên tập viên các cơ quan báo chí được đào tạo, bồi dưỡng kiến thức, kỹ năng về chuyển đổi số báo chí.</w:t>
      </w:r>
    </w:p>
    <w:p>
      <w:r>
        <w:t>100% lãnh đạo, cán bộ, phóng viên, biên tập viên các cơ quan báo chí của tỉnh được đào tạo, bồi dưỡng kiến thức, kỹ năng về chuyển đổi số báo chí.</w:t>
      </w:r>
    </w:p>
    <w:p>
      <w:r>
        <w:t>Bằng chỉ tiêu quy định</w:t>
      </w:r>
    </w:p>
    <w:p>
      <w:r>
        <w:t>7</w:t>
      </w:r>
    </w:p>
    <w:p>
      <w:r>
        <w:t>100% cơ quan báo chí điện tử có giải pháp đảm bảo an toàn, an ninh hệ thống thông tin cấp độ 3 trở lên.</w:t>
      </w:r>
    </w:p>
    <w:p>
      <w:r>
        <w:t>“Theo quy định, Hệ thống thông tin cấp độ 3 là hệ   thống thông tin có một trong các tiêu chí cụ thể như   sau:</w:t>
      </w:r>
    </w:p>
    <w:p>
      <w:r>
        <w:t>- Hệ thống thông tin xử lý thông tin bí mật nhà nước   hoặc hệ thống phục vụ quốc phòng, an ninh khi bị phá hoại sẽ làm tổn hại tới quốc phòng, an ninh quốc gia.</w:t>
      </w:r>
    </w:p>
    <w:p>
      <w:r>
        <w:t>- Hệ thống thông tin phục vụ người dân, doanh nghiệp   thuộc một trong các loại hình như sau: Cung cấp thông tin và dịch vụ công trực tuyến từ mức độ 3 trở lên theo quy định của pháp luật; cung cấp dịch vụ trực tuyến thuộc danh mục dịch vụ kinh doanh có điều kiện; cung cấp dịch vụ trực tuyến khác có xử lý thông tin riêng, thông tin cá nhân của từ 10.000 người sử dụng trở lên.</w:t>
      </w:r>
    </w:p>
    <w:p>
      <w:r>
        <w:t>- Hệ thống cơ sở hạ tầng thông tin dùng chung phục vụ   hoạt động của các cơ quan, tổ chức trong phạm vi một ngành, một tỉnh hoặc một số tỉnh.</w:t>
      </w:r>
    </w:p>
    <w:p>
      <w:r>
        <w:t>- Hệ thống thông tin điều khiển công nghiệp trực tiếp phục vụ điều khiển, vận hành hoạt động bình thường của các công trình xây dựng cấp II, cấp III hoặc cấp IV theo phân cấp của pháp luật về xây dựng.”</w:t>
      </w:r>
    </w:p>
    <w:p>
      <w:r>
        <w:t>Các cơ quan báo chí của tỉnh không có hệ thống thông tin nào có quy mô cấp độ 3. Ngoài ra, để đảm bảo an ninh thông tin thì các hệ thống thông tin của các cơ quan báo chí trong tương lai khi đầu tư sẽ đặt vào trung tâm tích hợp dữ liệu của tỉnh để được bảo mật chung.</w:t>
      </w:r>
    </w:p>
    <w:p>
      <w:r>
        <w:t>8</w:t>
      </w:r>
    </w:p>
    <w:p>
      <w:r>
        <w:t>Hình thành và phát triển các nền tảng số quốc gia cho báo chí.</w:t>
      </w:r>
    </w:p>
    <w:p>
      <w:r>
        <w:t>Chỉ tiêu này ở phạm vi Quốc gia và do Bộ Thông tin và Truyền thông chủ trì</w:t>
      </w:r>
    </w:p>
    <w:p>
      <w:r>
        <w:t>Đến năm 2030</w:t>
      </w:r>
    </w:p>
    <w:p>
      <w:r>
        <w:t>TT</w:t>
      </w:r>
    </w:p>
    <w:p>
      <w:r>
        <w:t>Theo 348/QĐ-TTg</w:t>
      </w:r>
    </w:p>
    <w:p>
      <w:r>
        <w:t>Dự thảo kế hoạch của tỉnh</w:t>
      </w:r>
    </w:p>
    <w:p>
      <w:r>
        <w:t>Giải trình</w:t>
      </w:r>
    </w:p>
    <w:p>
      <w:r>
        <w:t>1</w:t>
      </w:r>
    </w:p>
    <w:p>
      <w:r>
        <w:t>100% cơ quan báo chí đưa nội dung lên các nền tảng số (ưu tiên các nền tảng số trong nước).</w:t>
      </w:r>
    </w:p>
    <w:p>
      <w:r>
        <w:t>100% cơ quan báo chí đưa nội dung lên các nền tảng số (ưu tiên các nền tảng số trong nước).</w:t>
      </w:r>
    </w:p>
    <w:p>
      <w:r>
        <w:t>Bằng chỉ tiêu quy định</w:t>
      </w:r>
    </w:p>
    <w:p>
      <w:r>
        <w:t>2</w:t>
      </w:r>
    </w:p>
    <w:p>
      <w:r>
        <w:t>90% cơ quan báo chí sử dụng nền tảng phân tích, xử lý dữ liệu tổng hợp tập trung, ứng dụng trí tuệ nhân tạo để tối ưu hóa hoạt động.</w:t>
      </w:r>
    </w:p>
    <w:p>
      <w:r>
        <w:t>100% cơ quan báo chí sử dụng nền tảng phân tích, xử lý dữ liệu tổng hợp tập trung, ứng dụng trí tuệ nhân tạo để tối ưu hóa hoạt động.</w:t>
      </w:r>
    </w:p>
    <w:p>
      <w:r>
        <w:t>Cao hơn chỉ tiêu quy định</w:t>
      </w:r>
    </w:p>
    <w:p>
      <w:r>
        <w:t>3</w:t>
      </w:r>
    </w:p>
    <w:p>
      <w:r>
        <w:t>100% cơ quan báo chí hoạt động, vận hành mô hình tòa soạn hội tụ và các mô hình phù hợp với sự phát triển của khoa học, công nghệ tiên tiến trên thế giới, sản xuất nội dung theo các xu hướng báo chí số.</w:t>
      </w:r>
    </w:p>
    <w:p>
      <w:r>
        <w:t>100% cơ quan báo chí hoạt động, vận hành mô hình tòa soạn hội tụ và các mô hình phù hợp với sự phát triển của khoa học, công nghệ tiên tiến trên thế giới, sản xuất nội dung theo các xu hướng báo chí số.</w:t>
      </w:r>
    </w:p>
    <w:p>
      <w:r>
        <w:t>Bằng chỉ tiêu quy định</w:t>
      </w:r>
    </w:p>
    <w:p>
      <w:r>
        <w:t>4</w:t>
      </w:r>
    </w:p>
    <w:p>
      <w:r>
        <w:t>Các cơ quan báo chí tối ưu hóa nguồn thu, trong đó 50% cơ quan báo chí tăng doanh thu tối thiểu 20%.</w:t>
      </w:r>
    </w:p>
    <w:p>
      <w:r>
        <w:t>Các cơ quan báo chí tối ưu hóa nguồn thu, trong đó 100% cơ quan báo chí tăng doanh thu tối thiểu 20%.</w:t>
      </w:r>
    </w:p>
    <w:p>
      <w:r>
        <w:t>Cao hơn chỉ tiêu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