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2545/KH-UBND năm 2024 thực hiện Kế hoạch 280-KH/TU thực hiện Quy định 144-QĐ/TW về Quy định chuẩn mực đạo đức cách mạng của cán bộ, đảng viên trong giai đoạn mới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2545/KH-UBND</w:t>
      </w:r>
    </w:p>
    <w:p>
      <w:r>
        <w:t>Gia Lai, ngày 30 tháng 10 năm 2024</w:t>
      </w:r>
    </w:p>
    <w:p>
      <w:r>
        <w:t>KẾ HOẠCH</w:t>
      </w:r>
    </w:p>
    <w:p>
      <w:r>
        <w:t>TRIỂN KHAI THỰC HIỆN KẾ HOẠCH SỐ 280-KH/TU NGÀY 27 THÁNG 9 NĂM 2024 CỦA BAN THƯỜNG VỤ TỈNH ỦY VỀ VIỆC THỰC HIỆN QUY ĐỊNH SỐ 144-QĐ/TW, NGÀY 09 THÁNG 5 NĂM 2024 CỦA BỘ CHÍNH TRỊ VỀ QUY ĐỊNH CHUẨN MỰC ĐẠO ĐỨC CÁCH MẠNG CỦA CÁN BỘ, ĐẢNG VIÊN TRONG GIAI ĐOẠN MỚI</w:t>
      </w:r>
    </w:p>
    <w:p>
      <w:r>
        <w:t>Thực hiện Kế hoạch số 280-KH/TU ngày 27/9/2024 của Ban Thường vụ Tỉnh ủy về việc thực hiện Quy định số 144-QĐ/TW, ngày 09/5/2024 của Bộ Chính trị về quy định chuẩn mực đạo đức cách mạng của cán bộ, đảng viên trong giai đoạn mới  (viết tắt là Quy định 144-QĐ/TW) , Ủy ban nhân dân tỉnh ban hành kế hoạch thực hiện, cụ thể như sau:</w:t>
      </w:r>
    </w:p>
    <w:p>
      <w:r>
        <w:t>I. MỤC ĐÍCH, YÊU CẦU</w:t>
      </w:r>
    </w:p>
    <w:p>
      <w:r>
        <w:t>1. Mục đích</w:t>
      </w:r>
    </w:p>
    <w:p>
      <w:r>
        <w:t>- Lãnh đạo, chỉ đạo các cơ quan, đơn vị, địa phương, cán bộ, đảng viên thực hiện nghiêm túc, hiệu quả Quy định số 144-QĐ/TW của Bộ Chính trị, Kế hoạch số 280-KH/TU ngày 27/9/2024 của Ban Thường vụ Tỉnh ủy.</w:t>
      </w:r>
    </w:p>
    <w:p>
      <w:r>
        <w:t>- Nâng cao nhận thức, trách nhiệm của cán bộ, đảng viên, công chức, viên chức trong tu dưỡng, rèn luyện phẩm chất đạo đức cách mạng, góp phần thực hiện hoàn thành tốt chức trách, nhiệm vụ được giao; xây dựng đội ngũ cán bộ, đảng viên có bản lĩnh chính trị vững vàng, phẩm chất đạo đức tốt, có khát vọng, năng lực, uy tín, ngang tầm nhiệm vụ; xây dựng hệ thống chính trị trong sạch, vững mạnh.</w:t>
      </w:r>
    </w:p>
    <w:p>
      <w:r>
        <w:t>- Nâng cao năng lực lãnh đạo, uy tín của cán bộ, đảng viên, nhất là cán bộ chủ chốt các cấp, xây dựng hình ảnh đẹp của người cán bộ, đảng viên cách mạng trước nhân dân. Qua đó, góp phần xây dựng Đảng bộ tỉnh Gia Lai ngày càng trong sạch, vững mạnh.</w:t>
      </w:r>
    </w:p>
    <w:p>
      <w:r>
        <w:t>2. Yêu cầu</w:t>
      </w:r>
    </w:p>
    <w:p>
      <w:r>
        <w:t>- Công tác lãnh đạo, chỉ đạo triển khai thực hiện Quy định số 144 -QĐ/TW bảo đảm nghiêm túc, hiệu quả; thường xuyên theo dõi, đôn đốc, kiểm tra, giám sát; kịp thời biểu dương, khen thưởng; định kỳ sơ kết, tổng kết đánh giá kết quả thực hiện theo quy định.</w:t>
      </w:r>
    </w:p>
    <w:p>
      <w:r>
        <w:t>- Mỗi cán bộ, công chức, viên chức phải tự giác học tập, phấn đấu, tu dưỡng, rèn luyện, “tự soi”, “tự sửa” theo tiêu chí các chuẩn mực để không ngừng nâng cao đạo đức cách mạng.</w:t>
      </w:r>
    </w:p>
    <w:p>
      <w:r>
        <w:t>- Việc triển khai thực hiện Quy định số 144-QĐ/TW phải đảm bảo tính nghiêm túc gắn với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các quy định nêu gương của Đảng, Kết luận số 21-KL/TW, ngày 25/10/2021 của Ban Chấp hành Trung ương Đảng về đẩy mạnh xây dựng, chỉnh đốn Đảng và hệ thống chính trị; kiên quyết ngăn chặn, đẩy lùi, xử lý nghiêm cán bộ, đảng viên suy thoái về tư tưởng chính trị, đạo đức, lối sống, biểu hiện “tự diễn biến ”, “tự chuyển hóa”.</w:t>
      </w:r>
    </w:p>
    <w:p>
      <w:r>
        <w:t>- Người đứng đầu các cơ quan, đơn vị, địa phương chịu trách nhiệm quán triệt cũng như chất lượng quán triệt và tổ chức thực hiện Quy định số 144-QĐ/TW của cán bộ, đảng viên; tăng cường công tác tuyên truyền, triển khai thực hiện và kiểm tra, giám sát việc quán triệt, thực hiện Quy định số 144-QĐ/TW, Kế hoạch số 280-KH/TU ngày 27/9/2024 của Ban Thường vụ Tỉnh ủy; kịp thời phát hiện, biểu dương, khen thưởng cán bộ, đảng viên, công chức, viên chức thực hiện tốt đồng thời xử lý nghiêm những trường hợp cán bộ, đảng viên vi phạm.</w:t>
      </w:r>
    </w:p>
    <w:p>
      <w:r>
        <w:t>II. NỘI DUNG THỰC HIỆN</w:t>
      </w:r>
    </w:p>
    <w:p>
      <w:r>
        <w:t>1. Nâng cao vai trò, nhận thức của người đứng đầu các cơ quan, đơn vị, địa phương trong lãnh đạo, chỉ đạo triển khai thực hiện Quy định số 144-QĐ/TW về các chuẩn mực đạo đức cách mạng của cán bộ, đảng viên trong giai đoạn mới.</w:t>
      </w:r>
    </w:p>
    <w:p>
      <w:r>
        <w:t>- Thủ trưởng đơn vị tập trung lãnh đạo, chỉ đạo quán triệt, tuyên truyền, học tập và tổ chức triển khai thực hiện Quy định số 144-QĐ/TW, Kế hoạch số 280-KH/TU ngày 27/9/2024 của Ban Thường vụ Tỉnh ủy nhằm nâng cao nhận thức của cán bộ, đảng viên; nhất là người đứng đầu cơ quan, đơn vị, doanh nghiệp; phát huy vai trò, trách nhiệm, tính tiên phong, gương mẫu của cán bộ, đảng viên trong việc chấp hành nghiêm Quy định số 144-QĐ/TW; coi đây là nhiệm vụ quan trọng, thường xuyên gắn với nhiệm vụ chính trị của mỗi cơ quan, đơn vị, doanh nghiệp và của từng cán bộ, đảng viên.</w:t>
      </w:r>
    </w:p>
    <w:p>
      <w:r>
        <w:t>- Việc quán triệt, phổ biến và triển khai thực hiện Quy định số 144-QĐ/TW, Kế hoạch số 280-KH/TU ngày 27/9/2024 của Ban Thường vụ Tỉnh ủy phải gắn với việc tiếp tục quán triệt và tổ chức thực hiện nghiêm túc Kết luận số 21-KL/TW, ngày 25/10/2021 của Ban Chấp hành Trung ương Đảng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gắn với đẩy mạnh việc học tập, làm theo tư tưởng, đạo đức, phong cách Hồ Chí Minh và trách nhiệm nêu gương của cán bộ, đảng viên, trước hết là người đứng đầu; qua đó phát huy tinh thần trách nhiệm, tạo sự chuyển biến mạnh mẽ trong công tác xây dựng, chỉnh đốn Đảng, xây dựng tổ chức đảng và đội ngũ cán bộ, đảng viên trong sạch, vững mạnh, có đủ phẩm chất đạo đức và năng lực chuyên môn để hoàn thành tốt nhiệm vụ được giao.</w:t>
      </w:r>
    </w:p>
    <w:p>
      <w:r>
        <w:t>- Mỗi cán bộ, đảng viên, công chức, viên chức nhất là người đứng đầu cơ quan, đơn vị, địa phương, doanh nghiệp cần xác định rõ vai trò, trách nhiệm của cá nhân, có khát vọng phát triển, có tư duy đổi mới, năng động, sáng tạo, khiêm tốn, cầu thị, dám nghĩ, dám làm, dám chịu trách nhiệm trong mọi hoạt động lãnh đạo, quản lý, thực thi công vụ. Tự giác trong việc rèn luyện, tu dưỡng phẩm chất đạo đức; nâng cao bản lĩnh chính trị, năng lực công tác, sẵn sàng cống hiến, gánh vác và hoàn thành tốt mọi nhiệm vụ được phân công.</w:t>
      </w:r>
    </w:p>
    <w:p>
      <w:r>
        <w:t>- Nâng cao năng lực lãnh đạo của đội ngũ cán bộ lãnh đạo, quản lý; xây dựng đội ngũ lãnh đạo, quản lý đủ phẩm chất, năng lực và uy tín, có bản lĩnh chính trị, trí tuệ, gương mẫu, quyết tâm đổi mới, sáng tạo, dám nghĩ, dám làm, dám đột phá, dám chịu trách nhiệm, sẵn sàng đương đầu với khó khăn, thử thách, luôn nỗ lực hành động vì lợi ích chung; nghiêm túc khắc phục những hạn chế, tồn tại, kịp thời đưa ra khỏi cấp ủy, tổ chức đảng, ban lãnh đạo những cấp ủy viên, cán bộ lãnh đạo, đảng viên thiếu bản lĩnh, năng lực yếu, quan liêu, không gương mẫu, nói không đi đối với làm, nói nhiều, làm ít, làm cầm chừng, thấy đúng không dám bảo vệ, thấy sai không dám đấu tranh, ý thức xây dựng tập thể kém, cục bộ, bè phái, mất đoàn kết nội bộ.</w:t>
      </w:r>
    </w:p>
    <w:p>
      <w:r>
        <w:t>2. Triển khai thực hiện đồng bộ trong đội ngũ cán bộ, đảng viên, công chức, viên chức về các chuẩn mực đạo đức cách mạng của cán bộ, đảng viên trong giai đoạn mới.</w:t>
      </w:r>
    </w:p>
    <w:p>
      <w:r>
        <w:t>- Rà soát, bổ sung, xây dựng, hoàn thiện, cụ thể hóa chuẩn mực đạo đức nghề nghiệp, đạo đức công vụ đã được xây dựng trước đây bảo đảm phù hợp với Quy định số 144-QĐ/TW, sát với thực tiễn, ngắn gọn, dễ nhớ, dễ thực hiện; cụ thể hóa các tiêu chí đánh giá chuẩn mực đạo đức cách mạng của cán bộ, đảng viên trong giai đoạn mới phù hợp với chức năng, nhiệm vụ, tình hình của ngành nghề, lĩnh vực, cơ quan, đơn vị, doanh nghiệp.</w:t>
      </w:r>
    </w:p>
    <w:p>
      <w:r>
        <w:t>- Mỗi cán bộ, công chức, viên chức tự giác nghiên cứu, học tập, phấn đấu, tu dưỡng, rèn luyện, “tự soi”, “tự sửa” theo tiêu chí các chuẩn mực nêu trong Quy định để không ngừng nâng cao đạo đức cách mạng; từ đó tạo chuyển biến đồng bộ, rõ nét về nhận thức và hành động của các cấp ủy, chính quyền, cán bộ, đảng viên, công chức, viên chức, nhất là người đứng đầu trong việc chấp hành nghiêm kỷ luật, kỷ cương của Đảng, pháp luật của Nhà nước.</w:t>
      </w:r>
    </w:p>
    <w:p>
      <w:r>
        <w:t>3. Tăng cường sự phối hợp giữa các cơ quan, đơn vị, địa phương và doanh nghiệp; phát huy vai trò, trách nhiệm giám sát, phản biện xã hội của các đoàn thể, tổ chức chính trị - xã hội</w:t>
      </w:r>
    </w:p>
    <w:p>
      <w:r>
        <w:t>- Các sở, ban, ngành tỉnh tăng cường phối hợp, chủ động xây dựng và triển khai kế hoạch tổ chức quán triệt và thực hiện Quy định số 144-QĐ/TW, Kế hoạch số 280-KH/TU ngày 27/9/2024 của Ban Thường vụ Tỉnh ủy phù hợp với chức năng, nhiệm vụ, đặc thù từng cơ quan, đơn vị. Xây dựng chương trình, kế hoạch giám sát việc triển khai thực hiện Quy định.</w:t>
      </w:r>
    </w:p>
    <w:p>
      <w:r>
        <w:t>- Phát huy vai trò của tổ chức Công đoàn và Đoàn thanh niên trong công tác giám sát việc tu dưỡng, rèn luyện đạo đức, lối sống của người đứng đầu, cán bộ chủ chốt và cán bộ, đảng viên trong từng cơ quan, đơn vị. Việc giám sát phải thực chất và đảm bảo sự lãnh đạo của cấp ủy, tổ chức đảng, phù hợp với quy định pháp luật, Điều lệ của các tổ chức chính trị - xã hội.</w:t>
      </w:r>
    </w:p>
    <w:p>
      <w:r>
        <w:t>4. Tăng cường công tác kiểm tra, giám sát, biểu dương, khen thưởng, kỷ luật</w:t>
      </w:r>
    </w:p>
    <w:p>
      <w:r>
        <w:t>- Thường xuyên kiểm tra, giám sát, thanh tra việc chấp hành kỷ luật, kỷ cương của Đảng pháp luật của nhà nước; việc thực hiện chức trách, nhiệm vụ được giao của cơ quan, đơn vị, cán bộ, công chức, viên chức.</w:t>
      </w:r>
    </w:p>
    <w:p>
      <w:r>
        <w:t>- Kịp thời biểu dương, khen thưởng, nhân rộng những mô hình mới, cách làm hay, tập thể, cá nhân thực hiện tốt, hiệu quả. Đưa kết quả thực hiện Quy định số 144-QĐ/TW, Kế hoạch số 280-KH/TU ngày 27/9/2024 của Ban Thường vụ Tỉnh ủy và Kế hoạch này làm một trong những tiêu chí để cơ quan, địa phương hoặc cấp có thẩm quyền xem xét đánh giá, xếp loại tập thể, cá nhân hàng năm, nhất là người đứng đầu các cơ quan, đơn vị, địa phương.</w:t>
      </w:r>
    </w:p>
    <w:p>
      <w:r>
        <w:t>- Kịp thời phát hiện và xử lý nghiêm các hành vi vi phạm; kiên quyết đưa ra khỏi bộ máy cơ quan Đảng, Nhà nước những cán bộ, đảng viên, công chức, viên chức suy thoái về tư tưởng chính trị, đạo đức, lối sống, có hành vi tham nhũng, tiêu cực, gây khó khăn, phiền hà cho người dân và doanh nghiệp. Nghiêm khắc chấn chỉnh và xử lý nghiêm các tổ chức đảng, cán bộ, đảng viên, công chức, viên chức không thực hiện hoặc thực hiện không đúng Quy định số 144-QĐ/TW.</w:t>
      </w:r>
    </w:p>
    <w:p>
      <w:r>
        <w:t>III. TỔ CHỨC THỰC HIỆN</w:t>
      </w:r>
    </w:p>
    <w:p>
      <w:r>
        <w:t>1. Các sở, ban, ngành, các đơn vị sự nghiệp công lập thuộc UBND tỉnh; UBND các huyện, thị xã, thành phố; các Công ty TNHH MTV do Nhà nước nắm giữ 100% vốn điều lệ trên địa bàn tỉnh</w:t>
      </w:r>
    </w:p>
    <w:p>
      <w:r>
        <w:t>- Căn cứ tình hình thực tế của cơ quan, đơn vị, địa phương chủ động nghiên cứu, quán triệt, phổ biến, tuyên truyền sâu rộng Quy định số 144-QĐ/TW, ngày 09/5/2024 của Bộ Chính trị và Kế hoạch số 280-KH/TU ngày 27/9/2024 của Ban Thường vụ Tỉnh ủy trong toàn thể cán bộ, đảng viên, công chức, viên chức   (hoàn thành trong tháng 11 năm 2024).</w:t>
      </w:r>
    </w:p>
    <w:p>
      <w:r>
        <w:t>- Căn cứ chức năng, nhiệm vụ được giao, xây dựng kế hoạch thực hiện Quy định số 144-QĐ/TW của Bộ Chính trị, Kế hoạch số 280-KH/TU ngày 27/9/2024 của Ban Thường vụ Tỉnh ủy và Kế hoạch này của UBND tỉnh tại cơ quan, đơn vị, địa phương; trực tiếp chỉ đạo việc tổ chức quán triệt, tuyên truyền, phổ biến Quy định bằng các nhiệm vụ, giải pháp, biện pháp cụ thể, khả thi phù hợp với tình hình thực tiễn của cơ quan, đơn vị, địa phương để tổ chức thực hiện nghiêm túc, đầy đủ, toàn diện, hiệu quả Quy định số 144-QĐ/TW và các nội dung thực hiện tại kế hoạch này.</w:t>
      </w:r>
    </w:p>
    <w:p>
      <w:r>
        <w:t>- Căn cứ nội dung Quy định số 144-QĐ/TW và Kế hoạch của Ban Thường vụ Tỉnh ủy, chỉ đạo rà soát, bổ sung, xây dựng, hoàn thiện chuẩn mực đạo đức nghề nghiệp, đạo đức công vụ cho cán bộ, đảng viên, công chức, viên chức; cụ thể hóa tiêu chí của các chuẩn mực phù hợp với chức năng, nhiệm vụ, tình hình của địa phương, đơn vị, thống nhất với các chuẩn mực được nêu trong Quy định số 144-QĐ/TW, Hướng dẫn số 159-HD/BTGTW và Kế hoạch số 280-KH/TU ngày 27/9/2024 của Ban Thường vụ Tỉnh ủy; đăng ký, cam kết của cán bộ, đảng viên, công chức, viên chức trong thực hiện.</w:t>
      </w:r>
    </w:p>
    <w:p>
      <w:r>
        <w:t>- Theo dõi, định kỳ tổ chức sơ kết, tổng kết việc thực hiện Quy định số 144- QĐ/TW, Kế hoạch số 280-KH/TU ngày 27/9/2024 của Ban Thường vụ Tỉnh ủy và Kế hoạch của UBND tỉnh, báo cáo kết quả thực hiện về Ban cán sự đảng UBND tỉnh, UBND tỉnh để báo cáo Thường trực Tỉnh ủy.</w:t>
      </w:r>
    </w:p>
    <w:p>
      <w:r>
        <w:t>2. Sở Thông tin và Truyền thông</w:t>
      </w:r>
    </w:p>
    <w:p>
      <w:r>
        <w:t>Hướng dẫn các cơ quan thông tấn báo chí và hệ thống thông tin cơ sở tuyên truyền, phổ biến nội dung và kết quả triển khai thực hiện Quy định số 144-QĐ/TW ngày 09/5/2024 của Bộ Chính trị, Kế hoạch số 280-KH/TU ngày 27/9/2024 của Ban Thường vụ Tỉnh ủy và Kế hoạch của Ban cán sự đảng UBND tỉnh, tăng cường đưa tin, bài với nhiều nội dung phong phú, đa dạng về việc thực hiện chuẩn mực đạo đức cách mạng của cán bộ, đảng viên; kịp thời biểu dương những tập thể, cá nhân điển hình, tiêu biểu trong thực hiện chuẩn mực đạo đức cách mạng và lên án, phê phán các trường hợp vi phạm.</w:t>
      </w:r>
    </w:p>
    <w:p>
      <w:r>
        <w:t>3. Sở Nội vụ</w:t>
      </w:r>
    </w:p>
    <w:p>
      <w:r>
        <w:t>- Phối hợp với các sở, ngành, đơn vị, địa phương có liên quan rà soát, đánh giá toàn diện, khách quan đội ngũ cán bộ, công chức, viên chức để tham mưu, đề xuất củng cố, kiện toàn, đảm bảo phân công, bố trí cán bộ phù hợp với chuyên môn, nghiệp vụ, đúng người, đúng việc, phát huy đúng năng lực, sở trường công tác; trong đó, cần theo dõi, đề bạt, bổ nhiệm cán bộ đảm bảo các tiêu chuẩn và có thành tích xuất sắc trong thực hiện chức trách, nhiệm vụ được giao.</w:t>
      </w:r>
    </w:p>
    <w:p>
      <w:r>
        <w:t>- Phối hợp với Ban Tổ chức Tỉnh ủy đưa việc thực hiện Quy định số 144-QĐ/TW ngày 09/5/2024 của Bộ Chính trị, Kế hoạch số 280-KH/TU ngày 27/9/2024 của Ban Thường vụ Tỉnh ủy vào tiêu chí đánh giá, xếp loại của cán bộ, đảng viên hằng năm, coi đây là một trong những tiêu chí để đánh giá cán bộ, đảng viên, công chức, viên chức.</w:t>
      </w:r>
    </w:p>
    <w:p>
      <w:r>
        <w:t>- Theo dõi, đôn đốc, kiểm tra việc tổ chức quán triệt và thực hiện Quy định số 144-QĐ/TW, ngày 09/5/2024 của Bộ Chính trị, Kế hoạch số 280-KH/TU ngày 27/9/2024 của Ban Thường vụ Tỉnh ủy và Kế hoạch của UBND tỉnh tại các sở, ban, ngành, đơn vị, địa phương. Định kỳ hoặc đột xuất theo yêu cầu, tổng hợp báo cáo Ban cán sự đảng UBND tỉnh, UBND tỉnh kết quả thực hiện để báo cáo Thường trực Tỉnh ủy theo quy định.</w:t>
      </w:r>
    </w:p>
    <w:p>
      <w:r>
        <w:t>Trên đây là Kế hoạch của UBND tỉnh về tổ chức thực hiện Kế hoạch số 280-KH/TU ngày 27/9/2024 của Ban Thường vụ Tỉnh ủy về thực hiện Quy định số 144-QĐ/TW, ngày 09/5/2024 của Bộ Chính trị  về quy định chuẩn mực đạo đức cách mạng của cán bộ, đảng viên trong giai đoạn mới./.</w:t>
      </w:r>
    </w:p>
    <w:p>
      <w:r>
        <w:t>Nơi nhận:</w:t>
      </w:r>
    </w:p>
    <w:p>
      <w:r>
        <w:t>- Thường trực Tỉnh ủy (báo cáo);</w:t>
      </w:r>
    </w:p>
    <w:p>
      <w:r>
        <w:t>- Ban Tổ chức Tỉnh ủy;</w:t>
      </w:r>
    </w:p>
    <w:p>
      <w:r>
        <w:t>- Ủy ban Kiểm tra Tỉnh ủy;</w:t>
      </w:r>
    </w:p>
    <w:p>
      <w:r>
        <w:t>- Ban Tuyên giáo Tỉnh ủy;</w:t>
      </w:r>
    </w:p>
    <w:p>
      <w:r>
        <w:t>- Ban cán sự đảng UBND tỉnh;</w:t>
      </w:r>
    </w:p>
    <w:p>
      <w:r>
        <w:t>- Các sở, ngành, đơn vị thuộc tỉnh;</w:t>
      </w:r>
    </w:p>
    <w:p>
      <w:r>
        <w:t>- UBND các huyện, thị xã, thành phố;</w:t>
      </w:r>
    </w:p>
    <w:p>
      <w:r>
        <w:t>- Các công ty TNHH MTV thuộc tỉnh;</w:t>
      </w:r>
    </w:p>
    <w:p>
      <w:r>
        <w:t>- Lưu VT, NC.</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