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2543/KH-UBND năm 2024 thực hiện Quyết định 916/QĐ-TTg phê duyệt Đề án phát triển nguồn nhân lực làm công tác tham mưu xây dựng pháp luật đáp ứng yêu cầu nhiệm vụ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2543/KH-UBND</w:t>
      </w:r>
    </w:p>
    <w:p>
      <w:r>
        <w:t>Gia Lai, ngày 30 tháng 10 năm 2024</w:t>
      </w:r>
    </w:p>
    <w:p>
      <w:r>
        <w:t>KẾ HOẠCH</w:t>
      </w:r>
    </w:p>
    <w:p>
      <w:r>
        <w:t>TRIỂN KHAI THỰC HIỆN QUYẾT ĐỊNH SỐ 916/QĐ-TTG NGÀY 27 THÁNG 8 NĂM 2024 CỦA THỦ TƯỚNG CHÍNH PHỦ PHÊ DUYỆT ĐỀ ÁN PHÁT TRIỂN NGUỒN NHÂN LỰC LÀM CÔNG TÁC THAM MƯU XÂY DỰNG PHÁP LUẬT ĐÁP ỨNG YÊU CẦU NHIỆM VỤ ĐẾN NĂM 2030 TRÊN ĐỊA BÀN TỈNH GIA LAI</w:t>
      </w:r>
    </w:p>
    <w:p>
      <w:r>
        <w:t>Thực hiện Quyết định số 916/QĐ-TTg ngày 27 tháng 8 năm 2024 của Thủ tướng Chính phủ phê duyệt Đề án phát triển nguồn nhân lực làm công tác tham mưu xây dựng pháp luật đáp ứng yêu cầu nhiệm vụ đến năm 2030, Ủy ban nhân dân tỉnh Gia Lai (sau đây viết là UBND tỉnh) ban hành Kế hoạch triển khai thực hiện Quyết định số 916/QĐ-TTg ngày 27 tháng 8 năm 2024 của Thủ tướng Chính phủ phê duyệt Đề án phát triển nguồn nhân lực làm công tác tham mưu xây dựng pháp luật đáp ứng yêu cầu nhiệm vụ đến năm 2030 trên địa bàn tỉnh Gia Lai, cụ thể như sau:</w:t>
      </w:r>
    </w:p>
    <w:p>
      <w:r>
        <w:t>I. MỤC ĐÍCH, MỤC TIÊU, YÊU CẦU</w:t>
      </w:r>
    </w:p>
    <w:p>
      <w:r>
        <w:t>1. Mục đích</w:t>
      </w:r>
    </w:p>
    <w:p>
      <w:r>
        <w:t>a) Triển khai Quyết định số 916/QĐ-TTg bảo đảm đồng bộ, hiệu quả trên địa bàn tỉnh.</w:t>
      </w:r>
    </w:p>
    <w:p>
      <w:r>
        <w:t>b) Xây dựng, phát triển nguồn nhân lực làm công tác tham mưu xây dựng pháp luật cả về số lượng và chất lượng bảo đảm đáp ứng yêu cầu, nhiệm vụ công tác xây dựng pháp luật, nhiệm vụ xây dựng và hoàn thiện Nhà nước pháp quyền xã hội chủ nghĩa Việt Nam.</w:t>
      </w:r>
    </w:p>
    <w:p>
      <w:r>
        <w:t>2. Mục tiêu</w:t>
      </w:r>
    </w:p>
    <w:p>
      <w:r>
        <w:t>a) Tạo chuyển biến tích cực về nhận thức, trách nhiệm trong lãnh đạo, chỉ đạo, điều hành đối với công tác xây dựng pháp luật, tăng cường kỷ luật, kỷ cương, phòng, chống tham nhũng, tiêu cực, lợi ích nhóm, cục bộ trong công tác xây dựng pháp luật.</w:t>
      </w:r>
    </w:p>
    <w:p>
      <w:r>
        <w:t>b) Trên cơ sở biên chế được giao, phấn đấu đến năm 2027, xây dựng đội ngũ khoảng 02 công chức; đến năm 2030, xây dựng đội ngũ khoảng 03 công chức có đủ kiến thức, kỹ năng vượt trội và kinh nghiệm để trở thành lực lượng nòng cốt bồi dưỡng, dẫn dắt, phát triển nguồn nhân lực làm công tác tham mưu xây dựng pháp luật tại các cơ quan, cơ quan chuyên môn thuộc UBND tỉnh (sau đây viết là cơ quan thuộc UBND tỉnh).</w:t>
      </w:r>
    </w:p>
    <w:p>
      <w:r>
        <w:t>c) Đến năm 2027, đạt 70% và đến hết năm 2030, phấn đấu đạt 100% cán bộ, công chức làm công tác tham mưu xây dựng pháp luật được bồi dưỡng, tập huấn, cập nhật kiến thức, kỹ năng xây dựng pháp luật, đáp ứng yêu cầu của tình hình mới.</w:t>
      </w:r>
    </w:p>
    <w:p>
      <w:r>
        <w:t>3. Yêu cầu</w:t>
      </w:r>
    </w:p>
    <w:p>
      <w:r>
        <w:t>a) Xây dựng, phát triển nguồn nhân lực làm công tác tham mưu xây dựng pháp luật bám sát các yêu cầu của Nghị quyết số 27-NQ/TW ngày 09 tháng 11 năm 2022 của Ban Chấp hành Trung ương Đảng khóa XIII về tiếp tục xây dựng và hoàn thiện Nhà nước pháp quyền xã hội chủ nghĩa Việt Nam trong giai đoạn mới, Kế hoạch số 193-KH/BCSĐ ngày 28 tháng 6 năm 2023 của Ban cán sự đảng UBND tỉnh thực hiện Nghị quyết số 27-NQ/TW ngày 09 tháng 11 năm 2022 của Ban Chấp hành Trung ương Đảng khóa XIII về tiếp tục xây dựng và hoàn thiện Nhà nước pháp quyền xã hội chủ nghĩa Việt Nam trong giai đoạn mới; Kế hoạch hành động số 1655/KH-UBND ngày 30 tháng 6 năm 2023 của UBND tỉnh thực hiện Nghị quyết số 27-NQ/TW ngày 09 tháng 11 năm 2022 của Ban Chấp hành Trung ương Đảng khóa XIII về tiếp tục xây dựng và hoàn thiện Nhà nước pháp quyền xã hội chủ nghĩa Việt Nam trong giai đoạn mới; có phẩm chất, thái độ đúng, tinh thần tốt, có trình độ chuyên môn, có kỹ năng làm việc giỏi, có năng lực sáng tạo, biết vận dụng tri thức, kỹ năng được đào tạo vào công tác xây dựng pháp luật; trọng dụng người có tài năng làm công tác tham mưu xây dựng pháp luật.</w:t>
      </w:r>
    </w:p>
    <w:p>
      <w:r>
        <w:t>b) Xác định cụ thể các nhiệm vụ, trách nhiệm thực hiện và thời gian thực hiện của các cơ quan thuộc UBND tỉnh trong việc triển khai thực hiện Quyết định số 916/QĐ-TTg.</w:t>
      </w:r>
    </w:p>
    <w:p>
      <w:r>
        <w:t>II. NỘI DUNG THỰC HIỆN</w:t>
      </w:r>
    </w:p>
    <w:p>
      <w:r>
        <w:t>1. Đổi mới tư duy, nâng cao nhận thức, trách nhiệm trong việc xây dựng, phát triển nhân lực làm công tác tham mưu xây dựng pháp luật</w:t>
      </w:r>
    </w:p>
    <w:p>
      <w:r>
        <w:t>a) Nhiệm vụ:</w:t>
      </w:r>
    </w:p>
    <w:p>
      <w:r>
        <w:t>- Đổi mới tư duy, nâng cao nhận thức của lãnh đạo các cơ quan thuộc UBND tỉnh về tầm quan trọng của công tác tham mưu xây dựng pháp luật; vị trí, vai trò của cán bộ, công chức làm công tác tham mưu xây dựng pháp luật và trách nhiệm trong việc xây dựng, phát triển nguồn nhân lực làm công tác tham mưu xây dựng pháp luật.</w:t>
      </w:r>
    </w:p>
    <w:p>
      <w:r>
        <w:t>- Người đứng đầu các cơ quan thuộc UBND tỉnh trực tiếp chỉ đạo công tác xây dựng pháp luật của cơ quan.</w:t>
      </w:r>
    </w:p>
    <w:p>
      <w:r>
        <w:t>- Nâng cao nhận thức, ý thức trách nhiệm của cán bộ, công chức làm công tác tham mưu xây dựng pháp luật; không để bị chi phối, tác động bởi các hành vi không lành mạnh nhằm cài cắm lợi ích nhóm, lợi ích cục bộ trong công tác xây dựng pháp luật.</w:t>
      </w:r>
    </w:p>
    <w:p>
      <w:r>
        <w:t>-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b) Trách nhiệm thực hiện: Cơ quan thuộc UBND tỉnh.</w:t>
      </w:r>
    </w:p>
    <w:p>
      <w:r>
        <w:t>c) Thời gian thực hiện: Thường xuyên.</w:t>
      </w:r>
    </w:p>
    <w:p>
      <w:r>
        <w:t>2. Nghiên cứu, rà soát, tham mưu UBND tỉnh ban hành hoặc trình Hội đồng nhân dân tỉnh ban hành văn bản quy phạm pháp luật</w:t>
      </w:r>
    </w:p>
    <w:p>
      <w:r>
        <w:t>a) Nhiệm vụ: Nghiên cứu, rà soát, tham mưu UBND tỉnh ban hành văn bản quy phạm pháp luật về sử dụng, quản lý cán bộ, công chức; căn cứ quy định của Trung ương về thu hút, trọng dụng người có tài năng để tham mưu UBND tỉnh trình Hội đồng nhân dân tỉnh ban hành văn bản quy phạm pháp luật quy định về thu hút, trọng dụng người có tài năng vào cơ quan hành chính nhà nước (nếu có).</w:t>
      </w:r>
    </w:p>
    <w:p>
      <w:r>
        <w:t>b) Trách nhiệm thực hiện: Sở Nội vụ chủ trì, phối hợp với các cơ quan có liên quan.</w:t>
      </w:r>
    </w:p>
    <w:p>
      <w:r>
        <w:t>c) Thời gian thực hiện: Theo thời hạn được cấp có thẩm quyền phân công.</w:t>
      </w:r>
    </w:p>
    <w:p>
      <w:r>
        <w:t>3. Thu hút, tuyển dụng, trọng dụng người có tài năng vào làm công tác tham mưu xây dựng pháp luật</w:t>
      </w:r>
    </w:p>
    <w:p>
      <w:r>
        <w:t>a) Nhiệm vụ:</w:t>
      </w:r>
    </w:p>
    <w:p>
      <w:r>
        <w:t>-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các cơ quan thuộc UBND tỉnh.</w:t>
      </w:r>
    </w:p>
    <w:p>
      <w:r>
        <w:t>- Rà soát, sắp xếp, bố trí đúng người, đúng việc theo vị trí việc làm, phù hợp với yêu cầu, nhiệm vụ.</w:t>
      </w:r>
    </w:p>
    <w:p>
      <w:r>
        <w:t>- Ưu tiên chọn, cử cán bộ, công chức có tài năng trong hoạt động công vụ, có tinh thần, thái độ tích cực học hỏi, đổi mới tư duy, tiếp cận với những yêu cầu mới trong quản lý nhà nước và phục vụ nhân dân, hoàn thành nhiệm vụ chuyên môn, đã được đào tạo, bồi dưỡng về kỹ năng xây dựng pháp luật, có kinh nghiệm trong công tác tham mưu xây dựng pháp luật tham gia soạn thảo văn bản quy phạm pháp luật của Hội đồng nhân dân tỉnh, UBND tỉnh.</w:t>
      </w:r>
    </w:p>
    <w:p>
      <w:r>
        <w:t>- Đề xuất việc quyết định áp dụng chính sách đối với người có tài năng trong hoạt động công vụ bảo đảm công bằng, khách quan, đúng quy định pháp luật.</w:t>
      </w:r>
    </w:p>
    <w:p>
      <w:r>
        <w:t>- Thu hút, trọng dụng người có tài năng ở khu vực ngoài nhà nước vào làm công tác tham mưu xây dựng pháp luật theo quy định pháp luật.</w:t>
      </w:r>
    </w:p>
    <w:p>
      <w:r>
        <w:t>- Khuyến khích, đề cao trách nhiệm của người phát hiện, giới thiệu, tiến cử người có tài năng vào làm công tác tham mưu xây dựng pháp luật.</w:t>
      </w:r>
    </w:p>
    <w:p>
      <w:r>
        <w:t>b) Trách nhiệm thực hiện: Cơ quan thuộc UBND tỉnh.</w:t>
      </w:r>
    </w:p>
    <w:p>
      <w:r>
        <w:t>c) Thời gian thực hiện: Thường xuyên.</w:t>
      </w:r>
    </w:p>
    <w:p>
      <w:r>
        <w:t>4. Nâng cao năng lực cho cán bộ, công chức làm công tác tham mưu xây dựng pháp luật</w:t>
      </w:r>
    </w:p>
    <w:p>
      <w:r>
        <w:t>a) Nhiệm vụ, trách nhiệm thực hiện:</w:t>
      </w:r>
    </w:p>
    <w:p>
      <w:r>
        <w:t>- Xác định chất lượng nhân lực làm công tác tham mưu xây dựng pháp luật là một trong những đột phá để nâng cao chất lượng xây dựng pháp luật.</w:t>
      </w:r>
    </w:p>
    <w:p>
      <w:r>
        <w:t>- Xây dựng kế hoạch đào tạo, bồi dưỡng nguồn nhân lực làm công tác tham mưu xây dựng pháp luật trong kế hoạch đào tạo, bồi dưỡng của cơ quan.</w:t>
      </w:r>
    </w:p>
    <w:p>
      <w:r>
        <w:t>- Xây dựng, duy trì đội ngũ cán bộ, công chức có đủ kiến thức, năng lực vượt trội và kinh nghiệm trong công tác xây dựng pháp luật để trở thành lực lượng nòng cốt bồi dưỡng, dẫn dắt, phát triển nguồn nhân lực tham mưu xây dựng pháp luật.</w:t>
      </w:r>
    </w:p>
    <w:p>
      <w:r>
        <w:t>b) Trách nhiệm thực hiện: Cơ quan thuộc UBND tỉnh.</w:t>
      </w:r>
    </w:p>
    <w:p>
      <w:r>
        <w:t>c) Thời gian thực hiện: Thường xuyên.</w:t>
      </w:r>
    </w:p>
    <w:p>
      <w:r>
        <w:t>5. Đẩy mạnh ứng dụng công nghệ số, công nghệ thông tin và các công nghệ khác của cuộc Cách mạng công nghiệp lần thứ tư trong việc hỗ trợ công tác xây dựng pháp luật</w:t>
      </w:r>
    </w:p>
    <w:p>
      <w:r>
        <w:t>a) Nhiệm vụ, trách nhiệm thực hiện:</w:t>
      </w:r>
    </w:p>
    <w:p>
      <w:r>
        <w:t>- Ứng dụng công nghệ số, công nghệ thông tin và các công nghệ khác của cuộc Cách mạng công nghiệp lần thứ tư trong việc hỗ trợ công tác xây dựng pháp luật: Cơ quan thuộc UBND tỉnh.</w:t>
      </w:r>
    </w:p>
    <w:p>
      <w:r>
        <w:t>- Đẩy mạnh thông tin, truyền thông về vai trò của nhân lực làm công tác tham mưu xây dựng pháp luật, về Đề án phát triển nguồn nhân lực làm công tác tham mưu xây dựng pháp luật đáp ứng yêu cầu nhiệm vụ đến năm 2030 được phê duyệt tại Quyết định số 916/QĐ-TTg (sau đây viết là Đề án); xây dựng, thiết lập và duy trì thường xuyên các chuyên mục, chuyên trang về xây dựng pháp luật: Cơ quan thuộc UBND tỉnh.</w:t>
      </w:r>
    </w:p>
    <w:p>
      <w:r>
        <w:t>- Bố trí cơ sở vật chất, trang thiết bị, phương tiện làm việc phù hợp với yêu cầu, nhiệm vụ công tác xây dựng pháp luật: Cơ quan thuộc UBND tỉnh.</w:t>
      </w:r>
    </w:p>
    <w:p>
      <w:r>
        <w:t>- Cập nhật văn bản vào Cơ sở dữ liệu quốc gia về pháp luật bảo đảm tính chính xác, kịp thời, toàn vẹn và đầy đủ: Sở Tư pháp.</w:t>
      </w:r>
    </w:p>
    <w:p>
      <w:r>
        <w:t>b) Thời gian thực hiện: Thường xuyên.</w:t>
      </w:r>
    </w:p>
    <w:p>
      <w:r>
        <w:t>6. Tổ chức Hội nghị tập huấn, bồi dưỡng kiến thức, kỹ năng nghiệp vụ xây dựng pháp luật</w:t>
      </w:r>
    </w:p>
    <w:p>
      <w:r>
        <w:t>a) Nhiệm vụ:</w:t>
      </w:r>
    </w:p>
    <w:p>
      <w:r>
        <w:t>- Tổ chức Hội nghị tập huấn, bồi dưỡng kiến thức, kỹ năng xây dựng pháp luật. Tại Hội nghị lồng ghép hướng dẫn, trao đổi, chia sẻ kinh nghiệm, kiến thức, kỹ năng về xây dựng pháp luật.</w:t>
      </w:r>
    </w:p>
    <w:p>
      <w:r>
        <w:t>- Đổi mới phương pháp, nội dung và nâng cao chất lượng tập huấn, bồi dưỡng, hướng dẫn cho cán bộ, công chức làm công tác tham mưu xây dựng pháp luật.</w:t>
      </w:r>
    </w:p>
    <w:p>
      <w:r>
        <w:t>b) Trách nhiệm thực hiện: Sở Tư pháp.</w:t>
      </w:r>
    </w:p>
    <w:p>
      <w:r>
        <w:t>c) Thời gian thực hiện: Hằng năm.</w:t>
      </w:r>
    </w:p>
    <w:p>
      <w:r>
        <w:t>7. Biểu dương, tôn vinh, khen thưởng các gương điển hình tiên tiến trong công tác tham mưu xây dựng pháp luật</w:t>
      </w:r>
    </w:p>
    <w:p>
      <w:r>
        <w:t>a) Nhiệm vụ: Kịp thời biểu dương, tôn vinh, khen thưởng hoặc đề xuất cấp có thẩm quyền biểu dương, tôn vinh, khen thưởng, nhân rộng các gương điển hình tiên tiến trong công tác tham mưu xây dựng pháp luật, nhằm tạo động lực cho cán bộ, công chức làm công tác tham mưu xây dựng pháp luật phát huy trí tuệ, đổi mới, sáng tạo, hoàn thành xuất sắc nhiệm vụ được giao (Thành tích của các tập thể, cá nhân được biểu dương, tôn vinh, khen thưởng phải thực sự tiêu biểu, có phạm vi ảnh hưởng trong cơ quan, đơn vị và toàn tỉnh).</w:t>
      </w:r>
    </w:p>
    <w:p>
      <w:r>
        <w:t>b) Trách nhiệm thực hiện: Cơ quan thuộc UBND tỉnh.</w:t>
      </w:r>
    </w:p>
    <w:p>
      <w:r>
        <w:t>c) Thời gian thực hiện: Hàng năm hoặc sơ kết hoặc tổng kết.</w:t>
      </w:r>
    </w:p>
    <w:p>
      <w:r>
        <w:t>8. Báo cáo, sơ kết, tổng kết đánh giá kết quả triển khai thực hiện Đề án</w:t>
      </w:r>
    </w:p>
    <w:p>
      <w:r>
        <w:t>a) Nhiệm vụ: Báo cáo, sơ kết, tổng kết đánh giá kết quả triển khai thực hiện Đề án.</w:t>
      </w:r>
    </w:p>
    <w:p>
      <w:r>
        <w:t>b) Trách nhiệm thực hiện: Sở Tư pháp chủ trì, phối hợp với các cơ quan có liên quan.</w:t>
      </w:r>
    </w:p>
    <w:p>
      <w:r>
        <w:t>c) Thời gian thực hiện: Khi có yêu cầu của cấp có thẩm quyền.</w:t>
      </w:r>
    </w:p>
    <w:p>
      <w:r>
        <w:t>III. TỔ CHỨC THỰC HIỆN</w:t>
      </w:r>
    </w:p>
    <w:p>
      <w:r>
        <w:t>1. Trách nhiệm của cơ quan thuộc UBND tỉnh</w:t>
      </w:r>
    </w:p>
    <w:p>
      <w:r>
        <w:t>Thực hiện các nhiệm vụ tại Kế hoạch này bảo đảm đầy đủ, chất lượng, đúng thời hạn, tuân thủ các quy định pháp luật có liên quan.</w:t>
      </w:r>
    </w:p>
    <w:p>
      <w:r>
        <w:t>2.  Ngoài trách nhiệm giao tại khoản 1 Mục này, Sở Tư pháp, Sở Thông tin và Truyền thông, Sở Nội vụ có trách nhiệm:</w:t>
      </w:r>
    </w:p>
    <w:p>
      <w:r>
        <w:t>a) Sở Tư pháp theo dõi, đôn đốc việc triển khai thực hiện Kế hoạch này.</w:t>
      </w:r>
    </w:p>
    <w:p>
      <w:r>
        <w:t>b) Sở Thông tin và Truyền thông chủ trì, phối hợp với Sở Tư pháp và các cơ quan khác thuộc UBND tỉnh triển khai các nhiệm vụ đẩy mạnh ứng dụng công nghệ số, công nghệ thông tin và các công nghệ khác của cuộc Cách mạng công nghiệp lần thứ tư trong việc hỗ trợ công tác xây dựng pháp luật theo hướng dẫn của Bộ Thông tin và Truyền thông.</w:t>
      </w:r>
    </w:p>
    <w:p>
      <w:r>
        <w:t>c) Sở Nội vụ chủ trì, phối hợp với Sở Tư pháp và các cơ quan có liên quan hướng dẫn tiêu chuẩn cụ thể, phù hợp để bình xét, khen thưởng theo thẩm quyền cho các tập thể, cá nhân có thành tích xuất sắc trong công tác tham mưu xây dựng pháp luật, hoàn thiện thể chế.</w:t>
      </w:r>
    </w:p>
    <w:p>
      <w:r>
        <w:t>IV. KINH PHÍ THỰC HIỆN KẾ HOẠCH</w:t>
      </w:r>
    </w:p>
    <w:p>
      <w:r>
        <w:t>Kinh phí thực hiện Kế hoạch này do ngân sách nhà nước bảo đảm cho các cơ quan theo phân cấp quản lý ngân sách và nguồn huy động hợp pháp khác theo quy định pháp luật (nếu có).</w:t>
      </w:r>
    </w:p>
    <w:p>
      <w:r>
        <w:t>Trong quá trình thực hiện Kế hoạch này, trường hợp có phát sinh vướng mắc, các cơ quan gửi văn bản về Sở Tư pháp để tổng hợp, báo cáo cấp có thẩm quyền xem xét, quyết định./.</w:t>
      </w:r>
    </w:p>
    <w:p>
      <w:r>
        <w:t>Nơi nhận:</w:t>
      </w:r>
    </w:p>
    <w:p>
      <w:r>
        <w:t>- Bộ Tư pháp (để b/c);</w:t>
      </w:r>
    </w:p>
    <w:p>
      <w:r>
        <w:t>- Thường trực Tỉnh ủy (để b/c);</w:t>
      </w:r>
    </w:p>
    <w:p>
      <w:r>
        <w:t>- Thường trực Hội đồng nhân dân tỉnh (để b/c);</w:t>
      </w:r>
    </w:p>
    <w:p>
      <w:r>
        <w:t>- Chủ tịch Ủy ban nhân dân tỉnh;</w:t>
      </w:r>
    </w:p>
    <w:p>
      <w:r>
        <w:t>- Các Phó Chủ tịch Ủy ban nhân dân tỉnh;</w:t>
      </w:r>
    </w:p>
    <w:p>
      <w:r>
        <w:t>- Cơ quan chuyên môn thuộc Ủy ban nhân dân tỉnh;</w:t>
      </w:r>
    </w:p>
    <w:p>
      <w:r>
        <w:t>- Ban Quản lý Khu kinh tế;</w:t>
      </w:r>
    </w:p>
    <w:p>
      <w:r>
        <w:t>- Lãnh đạo Văn phòng UBND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