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theo dõi tình hình thi hành pháp luật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254/KH-UBND</w:t>
      </w:r>
    </w:p>
    <w:p>
      <w:r>
        <w:t>Bình Thuận, ngày 22 tháng 01 năm 2024</w:t>
      </w:r>
    </w:p>
    <w:p>
      <w:r>
        <w:t>KẾ HOẠCH</w:t>
      </w:r>
    </w:p>
    <w:p>
      <w:r>
        <w:t>THEO DÕI TÌNH HÌNH THI HÀNH PHÁP LUẬT TRÊN ĐỊA BÀN TỈNH BÌNH THUẬN NĂM 2024</w:t>
      </w:r>
    </w:p>
    <w:p>
      <w:r>
        <w:t>Thực hiện Nghị định số 59/2012/NĐ-CP ngày 23/7/2012 của Chính phủ về theo dõi tình hình thi hành pháp luật; Nghị định số 32/2020/NĐ-CP ngày 05/3/2020 của Chính phủ sửa đổi, bổ sung một số điều của Nghị định số 59/2012/NĐ-CP ngày 23/7/2012 của Chính phủ về theo dõi tình hình thi hành pháp luật; Thông tư số 14/2014/TT-BTP ngày 15/5/2014 của Bộ trưởng Bộ Tư pháp quy định chi tiết thi hành Nghị định số 59/2012/NĐ-CP ngày 23/7/2012 của Chính phủ về theo dõi tình hình thi hành pháp luật và Thông tư số 04/2021/TT-BTP ngày 21/6/2021 của Bộ trưởng Bộ Tư pháp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w:t>
      </w:r>
    </w:p>
    <w:p>
      <w:r>
        <w:t>Chủ tịch Ủy ban nhân dân tỉnh ban hành kế hoạch theo dõi tình hình thi hành pháp luật trên địa bàn tỉnh Bình Thuận năm 2024, với các nội dung cụ thể như sau:</w:t>
      </w:r>
    </w:p>
    <w:p>
      <w:r>
        <w:t>I. MỤC ĐÍCH, YÊU CẦU</w:t>
      </w:r>
    </w:p>
    <w:p>
      <w:r>
        <w:t>1. Mục đích</w:t>
      </w:r>
    </w:p>
    <w:p>
      <w:r>
        <w:t>- Tiếp tục triển khai thực hiện thống nhất, đồng bộ, có hiệu quả các văn bản: Nghị định số 59/2012/NĐ-CP ngày 23/7/2012 của Chính phủ, Nghị định số 32/2020/NĐ-CP ngày 05/3/2020 của Chính phủ, Thông tư số 14/2014/TT-BTP ngày 15/5/2014, Thông tư số 04/2021/TT-BTP ngày 21/6/2021 của Bộ trưởng Bộ Tư pháp và các văn bản pháp luật có liên quan.</w:t>
      </w:r>
    </w:p>
    <w:p>
      <w:r>
        <w:t>- Đẩy mạnh thực hiện quản lý công tác theo dõi tình hình thi hành pháp luật; qua đó, xem xét, đánh giá thực trạng thi hành pháp luật, kiến nghị thực hiện các giải pháp nâng cao hiệu quả thi hành pháp luật và hoàn thiện hệ thống pháp luật trên địa bàn tỉnh.</w:t>
      </w:r>
    </w:p>
    <w:p>
      <w:r>
        <w:t>2. Yêu cầu</w:t>
      </w:r>
    </w:p>
    <w:p>
      <w:r>
        <w:t>- Thực hiện thường xuyên, đầy đủ, toàn diện, có trọng tâm, trọng điểm các nội dung của công tác theo dõi tình hình thi hành pháp luật trên địa bàn tỉnh theo quy định hiện hành.</w:t>
      </w:r>
    </w:p>
    <w:p>
      <w:r>
        <w:t>- Tăng cường công tác kiểm tra các sở, ban, ngành và địa phương để bảo đảm hiệu quả trong việc theo dõi tình hình thi hành pháp luật.</w:t>
      </w:r>
    </w:p>
    <w:p>
      <w:r>
        <w:t>- Triển khai có hiệu quả, đúng tiến độ các hoạt động theo dõi tình hình thi hành pháp luật; đảm bảo các cơ quan chuyên môn thuộc Ủy ban nhân dân tỉnh, Ủy ban nhân dân các cấp nắm vững mục đích, yêu cầu, nguyên tắc, trách nhiệm và thực hiện tốt các nội dung, hoạt động theo dõi tình hình thi hành pháp luật trong phạm vi lĩnh vực, ngành, địa phương mình quản lý.</w:t>
      </w:r>
    </w:p>
    <w:p>
      <w:r>
        <w:t>II. NỘI DUNG KẾ HOẠCH VÀ PHÂN CÔNG TRÁCH NHIỆM:</w:t>
      </w:r>
    </w:p>
    <w:p>
      <w:r>
        <w:t>Theo phụ lục nội dung kế hoạch và phân công trách nhiệm đính kèm.</w:t>
      </w:r>
    </w:p>
    <w:p>
      <w:r>
        <w:t>III. TỔ CHỨC THỰC HIỆN</w:t>
      </w:r>
    </w:p>
    <w:p>
      <w:r>
        <w:t>1. Sở Tư pháp</w:t>
      </w:r>
    </w:p>
    <w:p>
      <w:r>
        <w:t>- Chủ trì, phối hợp với sở, ban, ngành và Ủy ban nhân dân các huyện, thị xã, thành phố triển khai thực hiện có hiệu quả các nội dung tại Kế hoạch này.</w:t>
      </w:r>
    </w:p>
    <w:p>
      <w:r>
        <w:t>- Tham mưu Ủy ban nhân dân tỉnh quyết định thành lập đoàn kiểm tra việc thực hiện công tác theo dõi tình hình thi hành pháp luật, kiểm tra tình hình thi hành pháp luật thuộc lĩnh vực trọng tâm, liên ngành trên địa bàn tỉnh năm 2024 để thực hiện kiểm tra tại các cơ quan, đơn vị và địa phương trong tỉnh.</w:t>
      </w:r>
    </w:p>
    <w:p>
      <w:r>
        <w:t>- Theo dõi, hướng dẫn, đôn đốc các sở, ban, ngành, ủy ban nhân dân các huyện, thị xã, thành phố triển khai thực hiện các hoạt động theo dõi tình hình thi hành pháp luật.</w:t>
      </w:r>
    </w:p>
    <w:p>
      <w:r>
        <w:t>- Tổng hợp, xây dựng báo cáo công tác theo dõi tình hình thi hành pháp luật trên địa bàn tỉnh, báo cáo Bộ Tư pháp theo đúng quy định.</w:t>
      </w:r>
    </w:p>
    <w:p>
      <w:r>
        <w:t>2. Các sở, ban, ngành</w:t>
      </w:r>
    </w:p>
    <w:p>
      <w:r>
        <w:t>- Căn cứ kế hoạch theo dõi tình hình thi hành pháp luật của bộ, ngành trung ương và Ủy ban nhân dân tỉnh để xây dựng, ban hành kế hoạch và tổ chức thực hiện trong cơ quan, đơn vị mình; gửi kế hoạch về Sở Tư pháp trong  quý I/2024 .</w:t>
      </w:r>
    </w:p>
    <w:p>
      <w:r>
        <w:t>- Phối hợp với Sở Tư pháp và các cơ quan liên quan triển khai thực hiện công tác theo dõi tình hình thi hành pháp luật; cử cán bộ tham gia đoàn kiểm tra liên ngành theo nội dung kế hoạch của Ủy ban nhân dân tỉnh.</w:t>
      </w:r>
    </w:p>
    <w:p>
      <w:r>
        <w:t>- Bảo đảm các điều kiện cần thiết cho công tác theo dõi tình hình thi hành pháp luật trong phạm vi cơ quan, đơn vị mình.</w:t>
      </w:r>
    </w:p>
    <w:p>
      <w:r>
        <w:t>- Thực hiện chế độ báo cáo định kỳ theo đúng quy định pháp luật và khi có yêu cầu.</w:t>
      </w:r>
    </w:p>
    <w:p>
      <w:r>
        <w:t>3. Sở Tài chính:  Phối hợp với Sở Tư pháp và Ủy ban nhân dân các huyện, thị xã, thành phố tham mưu Ủy ban nhân dân tỉnh bố trí kinh phí, đảm bảo phục vụ công tác theo dõi tình hình thi hành pháp luật trên địa bàn tỉnh theo đúng quy định pháp luật hiện hành.</w:t>
      </w:r>
    </w:p>
    <w:p>
      <w:r>
        <w:t>4. Ủy ban nhân dân các huyện, thị xã, thành phố</w:t>
      </w:r>
    </w:p>
    <w:p>
      <w:r>
        <w:t>- Căn cứ Kế hoạch này, xây dựng, ban hành kế hoạch và tổ chức thực hiện theo quy định; gửi kế hoạch về Sở Tư pháp trong  quý I/2024 . Phối hợp với Sở Tư pháp và các cơ quan liên quan triển khai thực hiện tốt các nội dung kế hoạch của Ủy ban nhân dân tỉnh.</w:t>
      </w:r>
    </w:p>
    <w:p>
      <w:r>
        <w:t>- Chỉ đạo, hướng dẫn, đôn đốc, kiểm tra các cơ quan chuyên môn thuộc Ủy ban nhân dân cấp huyện và Ủy ban nhân dân cấp xã trong việc thực hiện công tác theo dõi tình hình thi hành pháp luật trên địa bàn.</w:t>
      </w:r>
    </w:p>
    <w:p>
      <w:r>
        <w:t>- Bảo đảm các điều kiện cần thiết cho công tác theo dõi tình hình thi hành pháp luật; thực hiện chế độ báo cáo định kỳ theo đúng quy định pháp luật và khi được yêu cầu.</w:t>
      </w:r>
    </w:p>
    <w:p>
      <w:r>
        <w:t>5. Các cơ quan, đơn vị được kiểm tra, theo dõi:  Thực hiện đúng, đầy đủ và kịp thời các yêu cầu của đoàn kiểm tra; xây dựng báo cáo và tạo điều kiện thuận lợi để đoàn kiểm tra thực hiện nhiệm vụ được giao.</w:t>
      </w:r>
    </w:p>
    <w:p>
      <w:r>
        <w:t>6. Công tác phối hợp theo dõi tình hình thi hành pháp luật:  Căn cứ điều kiện cụ thể và yêu cầu của công tác theo dõi tình hình thi hành pháp luật, các sở, ban, ngành, Ủy ban nhân dân cấp huyện, cấp xã theo chức năng, nhiệm vụ được giao, có trách nhiệm phối hợp với viện kiểm sát, tòa án, Ủy ban Mặt trận Tổ quốc Việt Nam và các tổ chức khác có liên quan trong việc thực hiện công tác theo dõi tình hình thi hành pháp luật.</w:t>
      </w:r>
    </w:p>
    <w:p>
      <w:r>
        <w:t>IV. KINH PHÍ THỰC HIỆN</w:t>
      </w:r>
    </w:p>
    <w:p>
      <w:r>
        <w:t>Kinh phí cho công tác theo dõi tình hình thi hành pháp luật của cơ quan, đơn vị thuộc cấp nào do ngân sách nhà nước cấp đó bảo đảm và được tổng hợp vào dự toán ngân sách hàng năm của cơ quan, đơn vị.</w:t>
      </w:r>
    </w:p>
    <w:p>
      <w:r>
        <w:t>Trong quá trình thực hiện, nếu phát sinh khó khăn, vướng mắc; các cơ quan, đơn vị, địa phương kịp thời báo cáo Ủy ban nhân dân tỉnh  (qua Sở Tư pháp)  để được hướng dẫn, giải quyết./.</w:t>
      </w:r>
    </w:p>
    <w:p>
      <w:r>
        <w:t>Nơi nhận:</w:t>
      </w:r>
    </w:p>
    <w:p>
      <w:r>
        <w:t>- Bộ Tư pháp;</w:t>
      </w:r>
    </w:p>
    <w:p>
      <w:r>
        <w:t>- Cục QLXLVPHC&amp;TDTHPL (Bộ Tư pháp);</w:t>
      </w:r>
    </w:p>
    <w:p>
      <w:r>
        <w:t>- Thường trực Tỉnh ủy;</w:t>
      </w:r>
    </w:p>
    <w:p>
      <w:r>
        <w:t>- Thường trực HĐND tỉnh;</w:t>
      </w:r>
    </w:p>
    <w:p>
      <w:r>
        <w:t>- Chủ tịch, các PCT. UBND tỉnh;</w:t>
      </w:r>
    </w:p>
    <w:p>
      <w:r>
        <w:t>- Ủy ban Mặt trận Tổ quốc Việt Nam</w:t>
      </w:r>
    </w:p>
    <w:p>
      <w:r>
        <w:t>và các tổ chức chính trị - xã hội tỉnh;</w:t>
      </w:r>
    </w:p>
    <w:p>
      <w:r>
        <w:t>- Tòa án, Viện Kiểm sát nhân dân tỉnh;</w:t>
      </w:r>
    </w:p>
    <w:p>
      <w:r>
        <w:t>- Các cơ quan được tổ chức theo ngành dọc</w:t>
      </w:r>
    </w:p>
    <w:p>
      <w:r>
        <w:t>đóng trên địa bàn tỉnh;</w:t>
      </w:r>
    </w:p>
    <w:p>
      <w:r>
        <w:t>- Các đơn vị lực lượng vũ trang tỉnh;</w:t>
      </w:r>
    </w:p>
    <w:p>
      <w:r>
        <w:t>- Các cơ quan chuyên môn thuộc UBND tỉnh;</w:t>
      </w:r>
    </w:p>
    <w:p>
      <w:r>
        <w:t>- UBND các huyện, thị xã, thành phố</w:t>
      </w:r>
    </w:p>
    <w:p>
      <w:r>
        <w:t>(giao UBND cấp huyện gửi UBND cấp xã);</w:t>
      </w:r>
    </w:p>
    <w:p>
      <w:r>
        <w:t>- Lưu: VT, HCTC, NCKSTTHC.Hữu</w:t>
      </w:r>
    </w:p>
    <w:p>
      <w:r>
        <w:t>CHỦ TỊCH</w:t>
      </w:r>
    </w:p>
    <w:p>
      <w:r>
        <w:t>Đoàn Anh Dũng</w:t>
      </w:r>
    </w:p>
    <w:p>
      <w:r>
        <w:t>PHỤ LỤC</w:t>
      </w:r>
    </w:p>
    <w:p>
      <w:r>
        <w:t>NỘI DUNG KẾ HOẠCH VÀ PHÂN CÔNG TRÁCH NHIỆM</w:t>
      </w:r>
    </w:p>
    <w:p>
      <w:r>
        <w:t>(Kèm theo Kế hoạch số 254/KH-UBND ngày 22/01/2024 của Chủ tịch UBND tỉnh)</w:t>
      </w:r>
    </w:p>
    <w:p>
      <w:r>
        <w:t>Số TT</w:t>
      </w:r>
    </w:p>
    <w:p>
      <w:r>
        <w:t>Nội dung công việc</w:t>
      </w:r>
    </w:p>
    <w:p>
      <w:r>
        <w:t>Cơ quan chủ trì</w:t>
      </w:r>
    </w:p>
    <w:p>
      <w:r>
        <w:t>Cơ quan phối hợp</w:t>
      </w:r>
    </w:p>
    <w:p>
      <w:r>
        <w:t>Thời gian thực hiện</w:t>
      </w:r>
    </w:p>
    <w:p>
      <w:r>
        <w:t>I</w:t>
      </w:r>
    </w:p>
    <w:p>
      <w:r>
        <w:t>Tham mưu ban hành văn bản chỉ đạo, hướng dẫn thực hiện</w:t>
      </w:r>
    </w:p>
    <w:p>
      <w:r>
        <w:t>01</w:t>
      </w:r>
    </w:p>
    <w:p>
      <w:r>
        <w:t>Ban hành văn bản hướng dẫn, đôn đốc thực hiện kế hoạch theo dõi tình hình thi hành pháp luật năm 2024 của Ủy ban nhân dân tỉnh.</w:t>
      </w:r>
    </w:p>
    <w:p>
      <w:r>
        <w:t>Sở Tư pháp</w:t>
      </w:r>
    </w:p>
    <w:p>
      <w:r>
        <w:t>Trong năm 2024</w:t>
      </w:r>
    </w:p>
    <w:p>
      <w:r>
        <w:t>02</w:t>
      </w:r>
    </w:p>
    <w:p>
      <w:r>
        <w:t>Tham mưu Ủy ban nhân dân tỉnh triển khai thực hiện Kế hoạch theo dõi tình hình thi hành pháp luật trong lĩnh vực trọng tâm, liên ngành năm 2024 theo văn bản của Trung ương.</w:t>
      </w:r>
    </w:p>
    <w:p>
      <w:r>
        <w:t>Tháng 02/2024  (sau khi Thủ tướng Chính phủ ban hành kế hoạch)</w:t>
      </w:r>
    </w:p>
    <w:p>
      <w:r>
        <w:t>II</w:t>
      </w:r>
    </w:p>
    <w:p>
      <w:r>
        <w:t>Tổ chức tập huấn, bồi dưỡng nghiệp vụ; phổ biến văn bản pháp luật trong lĩnh vực theo dõi tình hình thi hành pháp luật</w:t>
      </w:r>
    </w:p>
    <w:p>
      <w:r>
        <w:t>01</w:t>
      </w:r>
    </w:p>
    <w:p>
      <w:r>
        <w:t>Tổ chức hội nghị tập huấn, bồi dưỡng nghiệp vụ, cập nhật kiến thức pháp luật về công tác theo dõi tình hình thi hành pháp luật theo ngành, lĩnh vực.</w:t>
      </w:r>
    </w:p>
    <w:p>
      <w:r>
        <w:t>- Các cơ quan chuyên môn thuộc Ủy ban nhân dân tỉnh;</w:t>
      </w:r>
    </w:p>
    <w:p>
      <w:r>
        <w:t>- Ủy ban nhân dân cấp huyện.</w:t>
      </w:r>
    </w:p>
    <w:p>
      <w:r>
        <w:t>Sở Tư pháp</w:t>
      </w:r>
    </w:p>
    <w:p>
      <w:r>
        <w:t>Trong năm 2024</w:t>
      </w:r>
    </w:p>
    <w:p>
      <w:r>
        <w:t>02</w:t>
      </w:r>
    </w:p>
    <w:p>
      <w:r>
        <w:t>Tham dự các hội nghị tập huấn công tác theo dõi tình hình thi hành pháp luật do Bộ Tư pháp tổ chức.</w:t>
      </w:r>
    </w:p>
    <w:p>
      <w:r>
        <w:t>Theo thành phần được mời</w:t>
      </w:r>
    </w:p>
    <w:p>
      <w:r>
        <w:t>Khi được mời</w:t>
      </w:r>
    </w:p>
    <w:p>
      <w:r>
        <w:t>III</w:t>
      </w:r>
    </w:p>
    <w:p>
      <w:r>
        <w:t>Công tác xem xét, đánh giá tình hình thi hành pháp luật</w:t>
      </w:r>
    </w:p>
    <w:p>
      <w:r>
        <w:t>Trên cơ sở kết quả theo dõi tình hình thi hành pháp luật, các cơ quan chuyên môn thuộc Ủy ban nhân dân tỉnh; Ủy ban nhân dân cấp huyện, cấp xã xem xét, đánh giá tình hình thi hành pháp luật trong phạm vi quản lý ngành, địa phương.</w:t>
      </w:r>
    </w:p>
    <w:p>
      <w:r>
        <w:t>- Các cơ quan chuyên môn thuộc Ủy ban nhân dân tỉnh;</w:t>
      </w:r>
    </w:p>
    <w:p>
      <w:r>
        <w:t>- Ủy ban nhân dân các cấp.</w:t>
      </w:r>
    </w:p>
    <w:p>
      <w:r>
        <w:t>Trong năm 2024</w:t>
      </w:r>
    </w:p>
    <w:p>
      <w:r>
        <w:t>IV</w:t>
      </w:r>
    </w:p>
    <w:p>
      <w:r>
        <w:t>Thực hiện điều tra, khảo sát và thu thập, xử lý thông tin về tình hình thi hành pháp luật  (theo yêu cầu của Bộ Tư pháp, kế hoạch theo dõi tình hình thi hành pháp luật hoặc khi phát hiện những khó khăn, vướng mắc, bất cập trong thực tiễn)</w:t>
      </w:r>
    </w:p>
    <w:p>
      <w:r>
        <w:t>- Nội dung điều tra, khảo sát tình hình thi hành pháp luật được thực hiện theo quy định tại Điều 7, Điều 8, Điều 9, Điều 10 Nghị định số 59/2012/NĐ-CP.</w:t>
      </w:r>
    </w:p>
    <w:p>
      <w:r>
        <w:t>- Tổ chức thực hiện điều tra khảo sát thông qua phiếu khảo sát, hội thảo, tọa đàm, phỏng vấn trực tiếp và các hình thức phù hợp khác.</w:t>
      </w:r>
    </w:p>
    <w:p>
      <w:r>
        <w:t>- Các cơ quan chuyên môn thuộc Ủy ban nhân dân tỉnh;</w:t>
      </w:r>
    </w:p>
    <w:p>
      <w:r>
        <w:t>- Ủy ban nhân dân các cấp.</w:t>
      </w:r>
    </w:p>
    <w:p>
      <w:r>
        <w:t>Trong năm 2024</w:t>
      </w:r>
    </w:p>
    <w:p>
      <w:r>
        <w:t>V</w:t>
      </w:r>
    </w:p>
    <w:p>
      <w:r>
        <w:t>Tổ chức kiểm tra công tác theo dõi tình hình thi hành pháp luật</w:t>
      </w:r>
    </w:p>
    <w:p>
      <w:r>
        <w:t>01</w:t>
      </w:r>
    </w:p>
    <w:p>
      <w:r>
        <w:t>Tổ chức kiểm tra công tác theo dõi tình hình thi hành pháp luật theo ngành, địa phương.</w:t>
      </w:r>
    </w:p>
    <w:p>
      <w:r>
        <w:t>- Các cơ quan chuyên môn thuộc Ủy ban nhân dân tỉnh;</w:t>
      </w:r>
    </w:p>
    <w:p>
      <w:r>
        <w:t>- Ủy ban nhân dân cấp huyện.</w:t>
      </w:r>
    </w:p>
    <w:p>
      <w:r>
        <w:t>Trong năm 2024</w:t>
      </w:r>
    </w:p>
    <w:p>
      <w:r>
        <w:t>02</w:t>
      </w:r>
    </w:p>
    <w:p>
      <w:r>
        <w:t>Tổ chức kiểm tra theo yêu cầu quản lý nhà nước của Chủ tịch Ủy ban nhân dân tỉnh trong công tác theo dõi tình hình thi hành pháp luật.</w:t>
      </w:r>
    </w:p>
    <w:p>
      <w:r>
        <w:t>Sở Tư pháp</w:t>
      </w:r>
    </w:p>
    <w:p>
      <w:r>
        <w:t>- Các cơ quan chuyên môn thuộc Ủy ban nhân dân tỉnh;</w:t>
      </w:r>
    </w:p>
    <w:p>
      <w:r>
        <w:t>- Ủy ban nhân dân cấp huyện.</w:t>
      </w:r>
    </w:p>
    <w:p>
      <w:r>
        <w:t>Trong năm 2024</w:t>
      </w:r>
    </w:p>
    <w:p>
      <w:r>
        <w:t>VI</w:t>
      </w:r>
    </w:p>
    <w:p>
      <w:r>
        <w:t>Xây dựng báo cáo về công tác theo dõi tình hình thi hành pháp luật</w:t>
      </w:r>
    </w:p>
    <w:p>
      <w:r>
        <w:t>01</w:t>
      </w:r>
    </w:p>
    <w:p>
      <w:r>
        <w:t>Xây dựng các báo cáo chuyên đề về công tác theo dõi tình hình thi hành pháp luật theo yêu cầu của Bộ Tư pháp, Ủy ban nhân dân tỉnh.</w:t>
      </w:r>
    </w:p>
    <w:p>
      <w:r>
        <w:t>- Sở Tư pháp;</w:t>
      </w:r>
    </w:p>
    <w:p>
      <w:r>
        <w:t>- Các cơ quan chuyên môn thuộc Ủy ban nhân dân tỉnh;</w:t>
      </w:r>
    </w:p>
    <w:p>
      <w:r>
        <w:t>- Ủy ban nhân dân cấp huyện.</w:t>
      </w:r>
    </w:p>
    <w:p>
      <w:r>
        <w:t>Trong năm 2024</w:t>
      </w:r>
    </w:p>
    <w:p>
      <w:r>
        <w:t>02</w:t>
      </w:r>
    </w:p>
    <w:p>
      <w:r>
        <w:t>Xây dựng báo cáo định kỳ công tác theo dõi tình hình thi hành pháp luật năm 2024 theo đúng quy định.</w:t>
      </w:r>
    </w:p>
    <w:p>
      <w:r>
        <w:t>- Sở Tư pháp;</w:t>
      </w:r>
    </w:p>
    <w:p>
      <w:r>
        <w:t>- Các cơ quan chuyên môn thuộc Ủy ban nhân dân tỉnh;</w:t>
      </w:r>
    </w:p>
    <w:p>
      <w:r>
        <w:t>- Ủy ban nhân dân cấp huyện;</w:t>
      </w:r>
    </w:p>
    <w:p>
      <w:r>
        <w:t>- Các sở, ban, ngành, địa phương gửi báo cáo về Sở Tư pháp trước ngày 30/11/2024.</w:t>
      </w:r>
    </w:p>
    <w:p>
      <w:r>
        <w:t>- Ủy ban nhân dân tỉnh ủy quyền Sở Tư pháp báo cáo Bộ Tư pháp trước ngày 10/12/2024.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