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2024 tuyên truyền, phổ biến và tập huấn Luật Thủ đô và các văn bản hướng dẫn thi hành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254/KH-UBND</w:t>
      </w:r>
    </w:p>
    <w:p>
      <w:r>
        <w:t>Hà Nội, ngày 22 tháng 8 năm 2024</w:t>
      </w:r>
    </w:p>
    <w:p>
      <w:r>
        <w:t>KẾ HOẠCH</w:t>
      </w:r>
    </w:p>
    <w:p>
      <w:r>
        <w:t>TUYÊN TRUYỀN, PHỔ BIẾN VÀ TẬP HUẤN LUẬT THỦ ĐÔ VÀ CÁC VĂN BẢN HƯỚNG DẪN THI HÀNH</w:t>
      </w:r>
    </w:p>
    <w:p>
      <w:r>
        <w:t>Luật Thủ đô (Luật số 39/2024/QH15) được Quốc hội nước Cộng hòa xã hội chủ nghĩa Việt Nam Khóa XV, Kỳ họp lần thứ 7 thông qua ngày 28/6/2024. Luật có hiệu lực thi hành từ ngày 01/01/2025  (trong đó có 5 nội dung có hiệu lực thi hành từ ngày 01/7/2025) .</w:t>
      </w:r>
    </w:p>
    <w:p>
      <w:r>
        <w:t>Thực hiện Quyết định số 762/QĐ-TTg ngày 02/8/2024 của Thủ tướng Chính phủ ban hành Kế hoạch triển khai thi hành Luật Thủ đô; Nhằm đẩy mạnh việc tuyên truyền, phổ biến Luật Thủ đô và các văn bản hướng dẫn thi hành, Ủy ban nhân dân thành phố Hà Nội ban hành Kế hoạch tuyên truyền, phổ biến và tập huấn Luật Thủ đô và các văn bản hướng dẫn thi hành với các nội dung sau:</w:t>
      </w:r>
    </w:p>
    <w:p>
      <w:r>
        <w:t>I. MỤC ĐÍCH, YÊU CẦU</w:t>
      </w:r>
    </w:p>
    <w:p>
      <w:r>
        <w:t>1. Mục đích</w:t>
      </w:r>
    </w:p>
    <w:p>
      <w:r>
        <w:t>- Tuyên truyền, phổ biến sâu rộng Luật Thủ đô và các văn bản hướng dẫn thi hành đến các cơ quan, đơn vị, tổ chức, doanh nghiệp, đội ngũ cán bộ, công chức, viên chức, người lao động, lực lượng vũ trang, các tầng lớp Nhân dân Thủ đô và trong cả nước nhằm triển khai Luật Thủ đô kịp thời, đồng bộ, thống nhất, hiệu lực, hiệu quả góp phần thúc đẩy hoàn thành các mục tiêu xây dựng, phát triển Thủ đô theo Nghị quyết số 15-NQ/TW ngày 05/5/2022 của Bộ Chính trị về phương hướng, nhiệm vụ phát triển Thủ đô Hà Nội đến năm 2030, tầm nhìn đến năm 2045 .</w:t>
      </w:r>
    </w:p>
    <w:p>
      <w:r>
        <w:t>- Tổ chức tập huấn chuyên sâu các chính sách quy định trong Luật Thủ đô và các văn bản hướng dẫn thi hành.</w:t>
      </w:r>
    </w:p>
    <w:p>
      <w:r>
        <w:t>- Phát huy vai trò và trách nhiệm của các cấp chính quyền, sự vào cuộc của cả hệ thống chính trị, sự phối hợp tích cực của các cơ quan Trung ương, địa phương trong nước, doanh nghiệp, Nhân dân và toàn xã hội việc tuyên truyền, phổ biến để Luật Thủ đô thực sự đi vào cuộc sống.</w:t>
      </w:r>
    </w:p>
    <w:p>
      <w:r>
        <w:t>- Phát huy vai trò của các cơ quan thông tin, báo chí của Trung ương và Thành phố; trách nhiệm của chính quyền Thành phố, các sở, ngành, đoàn thể, đơn vị Thành phố trong thực hiện tuyên truyền, phổ biến Luật Thủ đô và các văn bản hướng dẫn thi hành.</w:t>
      </w:r>
    </w:p>
    <w:p>
      <w:r>
        <w:t>- Nâng cao hiểu biết và ý thức chấp hành pháp luật của cán bộ, công chức viên chức, người lao động, lực lượng vũ trang, sinh viên, học sinh và Nhân dân trong triển khai thực hiện pháp luật nói chung và Luật Thủ đô nói riêng.</w:t>
      </w:r>
    </w:p>
    <w:p>
      <w:r>
        <w:t>2. Yêu cầu</w:t>
      </w:r>
    </w:p>
    <w:p>
      <w:r>
        <w:t>- Bảo đảm sự chỉ đạo thống nhất của Trung ương, Thành ủy, Hội đồng nhân dân, Ủy ban nhân dân Thành phố; sự phối hợp chặt chẽ, thường xuyên, hiệu quả giữa các Sở, ban, ngành, các tổ chức chính trị - xã hội, các đơn vị Thành phố, UBND các quận, huyện, thị xã và các cơ quan, tổ chức, cá nhân có liên quan trong công tác tuyên truyền, phổ biến và tập huấn Luật Thủ đô và các văn bản hướng dẫn thi hành;</w:t>
      </w:r>
    </w:p>
    <w:p>
      <w:r>
        <w:t>- Bảo đảm sự gắn kết chặt chẽ giữa công tác xây dựng pháp luật với công tác tổ chức và tập huấn thi hành pháp luật, phổ biến, giáo dục pháp luật; Đảm bảo hiệu quả, tiết kiệm không trùng lắp và phù hợp với tiến độ xây dựng các văn bản triển khai thi hành Luật Thủ đô; tạo cơ chế, điều kiện để người dân, tổ chức, doanh nghiệp góp ý, phản biện trong quá trình đề xuất, xây dựng các văn bản hướng dẫn thi hành Luật Thủ đô.</w:t>
      </w:r>
    </w:p>
    <w:p>
      <w:r>
        <w:t>- Các hoạt động thông tin, tuyên truyền, tập huấn phải bám sát các nhiệm vụ, hoạt động của các cơ quan, tổ chức có thẩm quyền trong quá trình triển khai thi hành Luật Thủ đô; nội dung các nhiệm vụ thông tin, tuyên truyền, tập huấn phải đảm bảo có trọng tâm, trọng điểm với hình thức phù hợp; xác định cụ thể thời gian, hình thức thực hiện, kết quả đầu ra và trách nhiệm chủ trì các Sở, ngành, đơn vị của thành phố Hà Nội; sự phối hợp của cơ quan, đơn vị; cơ quan truyền thông Trung ương và Thành phố; phối hợp của các cấp chính quyền Thành phố.</w:t>
      </w:r>
    </w:p>
    <w:p>
      <w:r>
        <w:t>II. NỘI DUNG VÀ THỜI ĐIỂM TUYÊN TRUYỀN</w:t>
      </w:r>
    </w:p>
    <w:p>
      <w:r>
        <w:t>1. Nội dung</w:t>
      </w:r>
    </w:p>
    <w:p>
      <w:r>
        <w:t>- Sự cần thiết xây dựng Luật Thủ đô; Quan điểm, định hướng xây dựng Luật Thủ đô; Mục đích, ý nghĩa của Luật Thủ đô; nội dung cơ bản Luật Thủ đô.</w:t>
      </w:r>
    </w:p>
    <w:p>
      <w:r>
        <w:t>- Các chính sách theo lĩnh vực quy định trong Luật Thủ đô.</w:t>
      </w:r>
    </w:p>
    <w:p>
      <w:r>
        <w:t>- Các hoạt động cơ quan, tổ chức, diễn đàn pháp luật, hội nghị, hội thảo, tọa đàm…. trong quá trình triển khai thi hành Luật Thủ đô; quá trình xây dựng, dự thảo và triển khai thực hiện các văn bản hướng dẫn thi hành Luật Thủ đô.</w:t>
      </w:r>
    </w:p>
    <w:p>
      <w:r>
        <w:t>-  Các nội dung khác có liên quan.</w:t>
      </w:r>
    </w:p>
    <w:p>
      <w:r>
        <w:t>2. Thời điểm tuyên truyền</w:t>
      </w:r>
    </w:p>
    <w:p>
      <w:r>
        <w:t>Năm 2024 và các năm tiếp theo.</w:t>
      </w:r>
    </w:p>
    <w:p>
      <w:r>
        <w:t>Cao điểm tuyên truyền, tập huấn: Quý III, Quý IV/2024 và Quý I, II/2025.</w:t>
      </w:r>
    </w:p>
    <w:p>
      <w:r>
        <w:t>III. CÁC HOẠT ĐỘNG TUYÊN TRUYỀN, TẬP HUẤN</w:t>
      </w:r>
    </w:p>
    <w:p>
      <w:r>
        <w:t>(Thực hiện theo phụ lục đính kèm)</w:t>
      </w:r>
    </w:p>
    <w:p>
      <w:r>
        <w:t>IV. TỔ CHỨC THỰC HIỆN</w:t>
      </w:r>
    </w:p>
    <w:p>
      <w:r>
        <w:t>1. Các sở, ban, ngành, đơn vị Thành phố; Ủy ban nhân dân quận, huyện, thị xã; UBND xã, phường, thị trấn.</w:t>
      </w:r>
    </w:p>
    <w:p>
      <w:r>
        <w:t>- Tổ chức phổ biến, quán triệt, thực hiện nghiêm túc, hiệu quả Kế hoạch này đến toàn thể cán bộ, công chức, viên chức trong cơ quan, đơn vị.</w:t>
      </w:r>
    </w:p>
    <w:p>
      <w:r>
        <w:t>- Xây dựng và tổ chức triển khai Kế hoạch tại cơ quan, đơn vị, địa phương mình.</w:t>
      </w:r>
    </w:p>
    <w:p>
      <w:r>
        <w:t>- Các sở, ban, ngành, đơn vị Thành phố tổ chức tập huấn chuyên sâu chính sách theo lĩnh vực thuộc thẩm quyền quy định trong Luật Thủ đô và các văn bản hướng dẫn thi hành.</w:t>
      </w:r>
    </w:p>
    <w:p>
      <w:r>
        <w:t>- Tổ chức phổ biến, quán triệt Luật Thủ đô và văn bản hướng dẫn thi hành Luật Thủ đô.</w:t>
      </w:r>
    </w:p>
    <w:p>
      <w:r>
        <w:t>- Tổ chức các hoạt động tuyên truyền Luật Thủ đô và văn bản hướng dẫn thi hành Luật Thủ đô bằng nhiều hình thức phù hợp.</w:t>
      </w:r>
    </w:p>
    <w:p>
      <w:r>
        <w:t>- Các sở, ban, ngành, đơn vị Thành phố; Ủy ban nhân dân quận, huyện, thị xã tổ chức đánh giá kết quả thông tin, tuyên truyền, tập huấn triển khai thực hiện, gửi Sở Tư pháp tổng hợp trước ngày 20 của tháng cuối Quý, 6 tháng và năm. Trước mắt báo cáo hàng tháng tiến độ thực hiện trước ngày 20 hàng tháng đến hết Quý II/2025.</w:t>
      </w:r>
    </w:p>
    <w:p>
      <w:r>
        <w:t>- Ủy ban nhân dân quận, huyện, thị xã đảm bảo kinh phí thực hiện Kế hoạch theo phân cấp ngân sách.</w:t>
      </w:r>
    </w:p>
    <w:p>
      <w:r>
        <w:t>2. Sở Tư pháp - Cơ quan thường trực Hội đồng phối hợp phổ biến, giáo dục pháp luật Thành phố</w:t>
      </w:r>
    </w:p>
    <w:p>
      <w:r>
        <w:t>- Là cơ quan thường trực tham mưu Thành phố chủ trì triển khai thực hiện Kế hoạch này.</w:t>
      </w:r>
    </w:p>
    <w:p>
      <w:r>
        <w:t>- Tổ chức thực hiện các nhiệm vụ tuyên truyền được giao tại Kế hoạch.</w:t>
      </w:r>
    </w:p>
    <w:p>
      <w:r>
        <w:t>- Thường xuyên tham mưu UBND Thành phố, Hội đồng Phối hợp phổ biến, giáo dục pháp luật Thành phố chỉ đạo, hướng dẫn tổ chức triển khai hoạt động tuyên truyền, phổ biến Luật Thủ đô.</w:t>
      </w:r>
    </w:p>
    <w:p>
      <w:r>
        <w:t>- Tham mưu Thành phố tổ chức hoạt động tuyên truyền Luật Thủ đô và tổ chức các hoạt động tuyên truyền Luật Thủ đô và các văn bản hướng dẫn thi hành dưới nhiều hình thức đa dạng, phong phú nhằm đẩy mạnh tuyên truyền Luật Thủ đô.</w:t>
      </w:r>
    </w:p>
    <w:p>
      <w:r>
        <w:t>- Thường xuyên theo dõi, tổng hợp tình hình các sở, ngành, đoàn thể, đơn vị Thành phố, UBND cấp huyện tổ chức tuyên truyền, phổ biến về Luật Thủ đô và các văn bản hướng dẫn thi hành Luật Thủ đô.</w:t>
      </w:r>
    </w:p>
    <w:p>
      <w:r>
        <w:t>- Tổng hợp danh sách đội ngũ báo cáo viên pháp luật tuyên truyền Luật Thủ đô và các văn bản hướng dẫn thi hành của các sở, ban, ngành, đơn vị Thành phố; trình UBND Thành phố Quyết định báo cáo viên pháp luật tuyên truyền Luật Thủ đô và các văn bản hướng dẫn thi hành.</w:t>
      </w:r>
    </w:p>
    <w:p>
      <w:r>
        <w:t>3. Văn phòng UBND Thành phố</w:t>
      </w:r>
    </w:p>
    <w:p>
      <w:r>
        <w:t>- Phối hợp với Sở Tư pháp tham mưu UBND Thành phố tổ chức hội nghị nêu tại mục 1 phụ lục đính kèm Kế hoạch này.</w:t>
      </w:r>
    </w:p>
    <w:p>
      <w:r>
        <w:t>- Tổ chức thông tin và phát ngôn về việc triển khai thi hành Luật Thủ đô và văn bản hướng dẫn thi hành Luật trong cuộc họp với các cơ quan báo chí định kỳ của UBND Thành phố.</w:t>
      </w:r>
    </w:p>
    <w:p>
      <w:r>
        <w:t>- Phối hợp với các cơ quan chủ trì thông tin, tuyên truyền chính sách chuyên sâu theo lĩnh vực trong Luật Thủ đô đã phân công thực hiện tại mục 5, mục 6 phụ lục đính kèm Kế hoạch này cung cấp thông tin cho cơ quan báo, đài Trung ương và Thành phố tuyên truyền các chính sách của Luật Thủ đô và các văn bản hướng dẫn thi hành.</w:t>
      </w:r>
    </w:p>
    <w:p>
      <w:r>
        <w:t>4. Sở Thông tin và Truyền thông</w:t>
      </w:r>
    </w:p>
    <w:p>
      <w:r>
        <w:t>- Phối hợp với Sở Tư pháp, các cơ quan chủ trì thông tin, tuyên truyền Luật Thủ đô và các văn bản hướng dẫn thi hành; chính sách chuyên sâu theo lĩnh vực quy định tại Luật Thủ đô đã phân công thực hiện tại mục 6 phụ lục đính kèm Kế hoạch này hướng dẫn các cơ quan thông tin, báo chí thực hiện truyền thông theo nội dung Kế hoạch này.</w:t>
      </w:r>
    </w:p>
    <w:p>
      <w:r>
        <w:t>- Phối hợp với Ban Dân vận, Ban Tuyên giáo Thành ủy chỉ đạo công tác tuyên truyền, định hướng cơ quan thông tin, báo chí thực hiện truyền thông chính sách và xử lý các vấn đề phát sinh trong hoạt động này bảo đảm thống nhất theo quy định tại Quyết định số 238-QĐ/TW ngày 30/9/2020 của Ban Bí thư ban hành Quy chế phối hợp giữa Ban Tuyên giáo các cấp với cơ quan nhà nước cùng cấp trong việc thực thi pháp luật, triển khai kế hoạch phát triển kinh tế - xã hội, giải quyết các vấn đề nổi cộm, được Nhân dân quan tâm.</w:t>
      </w:r>
    </w:p>
    <w:p>
      <w:r>
        <w:t>5. Các sở, ngành Thành phố: Nội vụ, Tài chính, Kế hoạch và Đầu tư, Quy hoạch và Kiến trúc, Tài nguyên và Môi trường, Xây dựng, Nông nghiệp và Phát triển nông thôn, Văn hóa và Thể thao, Giáo dục và Đào tạo, Khoa học và công nghệ, Lao động, Thương binh và Xã hội, Y tế; Công an Thành phố; Ban quản lý khu công nghệ cao Hòa Lạc.</w:t>
      </w:r>
    </w:p>
    <w:p>
      <w:r>
        <w:t>- Xây dựng kế hoạch thông tin, tuyên truyền Luật Thủ đô và các văn bản hướng dẫn thi hành; chính sách chuyên sâu theo lĩnh vực quy định tại Luật Thủ đô do đơn vị mình chủ trì thông tin, tuyên truyền đã phân công thực hiện tại mục 6 phụ lục đính kèm Kế hoạch này.</w:t>
      </w:r>
    </w:p>
    <w:p>
      <w:r>
        <w:t>- Xây dựng nội dung tuyên truyền chuyên sâu theo lĩnh vực quy định trong Luật Thủ đô và các văn bản hướng dẫn thi hành theo chức năng, nhiệm vụ và tổ chức tuyên truyền, phổ biến, quán triệt cho đội ngũ cán bộ, công chức, viên chức, lực lượng vũ trang theo thẩm quyền quản lý bằng hình thức phù hợp.</w:t>
      </w:r>
    </w:p>
    <w:p>
      <w:r>
        <w:t>- Cung cấp nội dung tuyên truyền đến Sở Tư pháp, Văn phòng UBND Thành phố để đăng tải lên Trang thông tin tuyên truyền phổ biến, giáo dục pháp luật của Hội đồng phối hợp phổ biến, giáo dục pháp luật của Thành phố https://pbgdpl.hanoi.gov.vn/, Cổng giao tiếp điện tử của Thành phố https://www.hanoi.gov.vn/ và các cơ quan báo, đài của Thành phố.</w:t>
      </w:r>
    </w:p>
    <w:p>
      <w:r>
        <w:t>- Xây dựng, bồi dưỡng đội ngũ báo cáo viên pháp luật tuyên truyền Luật Thủ đô số 39/2024/QH15 và các văn bản hướng dẫn thi hành theo ngành, lĩnh vực.</w:t>
      </w:r>
    </w:p>
    <w:p>
      <w:r>
        <w:t>6. Sở Ngoại vụ</w:t>
      </w:r>
    </w:p>
    <w:p>
      <w:r>
        <w:t>Chủ động phối hợp cơ quan chủ trì thông tin, tuyên truyền Luật Thủ đô và các văn bản hướng dẫn thi hành; chính sách chuyên sâu theo lĩnh vực quy định tại Luật Thủ đô và các văn bản hướng dẫn thi hành đã phân công thực hiện tại mục 6 phụ lục đính kèm Kế hoạch này và các cơ quan, tổ chức liên quan tổ chức tuyên truyền cho đối tượng là người Việt Nam định cư ở nước ngoài, người nước ngoài cư trú, làm việc, lao động, học tập trên địa bàn Thành phố bằng hình thức phù hợp, bảo đảm hiệu quả.</w:t>
      </w:r>
    </w:p>
    <w:p>
      <w:r>
        <w:t>7. Sở Tài chính</w:t>
      </w:r>
    </w:p>
    <w:p>
      <w:r>
        <w:t>- Chủ trì thông tin, tuyên truyền Luật Thủ đô và các văn bản hướng dẫn thi hành; chính sách chuyên sâu theo lĩnh vực quy định tại Luật Thủ đô đã phân công thực hiện tại mục 6 phụ lục đính kèm Kế hoạch này.</w:t>
      </w:r>
    </w:p>
    <w:p>
      <w:r>
        <w:t>- Trên cơ sở đề xuất của các sở, ban, ngành tham mưu Ủy ban nhân dân Thành phố trình Hội đồng nhân dân Thành phố cân đối, bố trí kinh phí chi thường xuyên cho các đơn vị để triển khai thực hiện kế hoạch theo quy định.</w:t>
      </w:r>
    </w:p>
    <w:p>
      <w:r>
        <w:t>8. Đài Phát thanh và Truyền hình Hà Nội</w:t>
      </w:r>
    </w:p>
    <w:p>
      <w:r>
        <w:t>Thường xuyên tổ chức truyền thông Luật Thủ đô và các chính sách trong Luật Thủ đô; phối hợp với Sở Tư pháp, cơ quan chủ trì thông tin, tuyên truyền chính sách chuyên sâu theo lĩnh vực quy định tại Luật Thủ đô đã phân công thực hiện tại mục 6 phụ lục đính kèm Kế hoạch này và các cơ quan, tổ chức, doanh nghiệp, hiệp hội, chuyên gia, nhà khoa học xây dựng các chuyên mục, chiến dịch truyền thông để phát sóng, chú trọng vào khung giờ thu hút đông đảo khán, thính giả.</w:t>
      </w:r>
    </w:p>
    <w:p>
      <w:r>
        <w:t>9. Các cơ quan báo chí của Thành phố</w:t>
      </w:r>
    </w:p>
    <w:p>
      <w:r>
        <w:t>Phối hợp với cơ quan chủ trì thông tin, tuyên truyền chính sách chuyên sâu theo lĩnh vực quy định tại Luật Thủ đô đã phân công thực hiện tại mục 6 phụ lục đính kèm Kế hoạch này và các cơ quan, tổ chức, cá nhân liên quan tổ chức tuyên truyền Luật Thủ đô và các văn bản hướng dẫn thi hành, tăng cường tuyên truyền qua tin, bài, chuyên mục…trên báo giấy, báo in và các hình thức phù hợp.</w:t>
      </w:r>
    </w:p>
    <w:p>
      <w:r>
        <w:t>10. Đề nghị Ban Tuyên giáo Thành ủy</w:t>
      </w:r>
    </w:p>
    <w:p>
      <w:r>
        <w:t>- Chỉ đạo hệ thống Tuyên giáo quận, huyện, thị ủy và đảng ủy trực thuộc tập trung cao điểm tuyên truyền, phổ biến Luật Thủ đô và các văn bản hướng dẫn thi hành đến đông đảo cán bộ, đảng viên, hội viên, đoàn viên và các tầng lớp Nhân dân.</w:t>
      </w:r>
    </w:p>
    <w:p>
      <w:r>
        <w:t>- Định hướng các cơ quan thông tin, truyền hình, báo chí của Thành phố tổ chức thực hiện các chuyên mục, chương trình, tin, bài phổ biến và các hình thức khác theo quy định của pháp luật về phổ biến, giáo dục pháp luật tới từng đối tượng cụ thể.</w:t>
      </w:r>
    </w:p>
    <w:p>
      <w:r>
        <w:t>11. Đề nghị Ban Dân vận Thành ủy</w:t>
      </w:r>
    </w:p>
    <w:p>
      <w:r>
        <w:t>Kết hợp với hệ thống chính quyền, Ủy ban Mặt trận Tổ quốc Thành phố và các tổ chức chính trị - xã hội, các đoàn thể Nhân dân tổ chức thông tin, tuyên truyền Luật Thủ đô và các văn bản hướng dẫn thi hành thông qua hoạt động quần chúng nhằm phổ biến Luật Thủ đô và các chính sách quy định trong Luật Thủ đô, tạo sự đồng thuận của cơ quan, tổ chức và Nhân dân và tích cực vận động Nhân dân tham gia xây dựng, góp ý đối với các văn bản hướng dẫn thi hành Luật Thủ đô.</w:t>
      </w:r>
    </w:p>
    <w:p>
      <w:r>
        <w:t>12. Đề nghị Ủy ban Mặt trận Tổ quốc Việt Nam thành phố Hà Nội và   các tổ chức chính trị - xã hội Thành phố</w:t>
      </w:r>
    </w:p>
    <w:p>
      <w:r>
        <w:t>Tổ chức quán triệt nhằm nâng cao nhận thức về vai trò, tầm quan trọng của Luật Thủ đô bằng các hình thức phù hợp; Tăng cường các hoạt động thông tin, tuyên truyền về Luật Thủ đô và các văn bản hướng dẫn thi hành, khuyến khích, huy động các thành viên, hội viên và Nhân dân nâng cao nhận thức, tiếp nhận thông tin và tích cực tham gia góp ý, phản biện, xây dựng các văn bản hướng dẫn thi hành Luật Thủ đô.</w:t>
      </w:r>
    </w:p>
    <w:p>
      <w:r>
        <w:t>13. Đề nghị Văn phòng đoàn đại biểu Quốc hội và Hội đồng nhân dân thành phố Hà Nội, các Ban Hội đồng nhân dân Thành phố</w:t>
      </w:r>
    </w:p>
    <w:p>
      <w:r>
        <w:t>- Văn phòng đoàn đại biểu Quốc hội và Hội đồng nhân dân Thành phố Hà Nội phối hợp thông tin, tuyên truyền tới các đại biểu Quốc hội của Thành phố, các tỉnh, thành phố trong cả nước.</w:t>
      </w:r>
    </w:p>
    <w:p>
      <w:r>
        <w:t>- Tổ chức quán triệt nhằm nâng cao nhận thức về vai trò, tầm quan trọng của công tác thông tin, tuyên truyền Luật Thủ đô và các văn bản hướng dẫn thi hành theo Kế hoạch này đến cán bộ, công chức của Văn phòng đoàn đại biểu Quốc hội và Hội đồng nhân dân Thành phố, đại biểu Hội đồng nhân dân Thành phố.</w:t>
      </w:r>
    </w:p>
    <w:p>
      <w:r>
        <w:t>- Phối hợp Sở Tư pháp - Cơ quan Thường trực Hội đồng phối hợp phổ biến, giáo dục pháp luật, Sở Thông tin và truyền thông, Văn phòng UBND Thành phố, cơ quan chủ trì thông tin, tuyên truyền chính sách chuyên sâu theo lĩnh vực quy định tại Luật Thủ đô đã phân công thực hiện tại mục 6 phụ lục đính kèm Kế hoạch này thực hiện truyền thông bằng các hình thức phù hợp.</w:t>
      </w:r>
    </w:p>
    <w:p>
      <w:r>
        <w:t>13. Đề nghị Tòa án nhân dân Thành phố, Viện kiểm sát nhân dân Thành phố, Hội Luật gia Thành phố, Đoàn Luật sư Thành phố, Hiệp hội Doanh nghiệp vừa và nhỏ Thành phố.</w:t>
      </w:r>
    </w:p>
    <w:p>
      <w:r>
        <w:t>Tổ chức quán triệt nhằm nâng cao nhận thức về vai trò, tầm quan trọng của Luật Thủ đô bằng các hình thức phù hợp; Tăng cường các hoạt động thông tin, tuyên truyền về Luật Thủ đô và các văn bản hướng dẫn thi hành, khuyến khích, huy động các thành viên, hội viên và Nhân dân nâng cao nhận thức, tiếp nhận thông tin và tích cực tham gia góp ý, phản biện, xây dựng các văn bản hướng dẫn thi hành Luật Thủ đô.</w:t>
      </w:r>
    </w:p>
    <w:p>
      <w:r>
        <w:t>14. Đề nghị các Bộ, Ngành, cơ quan của Trung ương</w:t>
      </w:r>
    </w:p>
    <w:p>
      <w:r>
        <w:t>Phối hợp với UBND thành phố Hà Nội tổ chức phổ biến Luật Thủ đô; truyền thông dự thảo văn bản hướng dẫn thi hành Luật Thủ đô thuộc thẩm quyền ban hành của Bộ, Ngành, cơ quan của Trung ương và các văn bản hướng dẫn thi hành sau khi được ban hành.</w:t>
      </w:r>
    </w:p>
    <w:p>
      <w:r>
        <w:t>15. Đề nghị các tỉnh, thành phố thuộc Vùng Thủ đô</w:t>
      </w:r>
    </w:p>
    <w:p>
      <w:r>
        <w:t>Phối hợp với UBND thành phố Hà Nội tổ chức phổ biến Luật Thủ đô và các văn bản hướng dẫn thi hành.</w:t>
      </w:r>
    </w:p>
    <w:p>
      <w:r>
        <w:t>16. Đề nghị các cơ quan báo, đài Trung ương</w:t>
      </w:r>
    </w:p>
    <w:p>
      <w:r>
        <w:t>Phối hợp với UBND thành phố Hà Nội tổ chức phổ biến Luật Thủ đô và các văn bản hướng dẫn thi hành.</w:t>
      </w:r>
    </w:p>
    <w:p>
      <w:r>
        <w:t>V. KINH PHÍ THỰC HIỆN</w:t>
      </w:r>
    </w:p>
    <w:p>
      <w:r>
        <w:t>- Kinh phí thực hiện Kế hoạch từ nguồn ngân sách theo quy định phân cấp ngân sách của Luật Ngân sách nhà nước; các nguồn đóng góp, tài trợ hợp pháp khác (nếu có).</w:t>
      </w:r>
    </w:p>
    <w:p>
      <w:r>
        <w:t>- Các sở, ban, ngành Thành phố, UBND các quận, huyện, thị xã căn cứ nhiệm vụ, giải pháp thực hiện tại Kế hoạch này và quy định của pháp luật về giao nhiệm vụ để xây dựng dự toán và tổ chức thực hiện.</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Trên đây là Kế hoạch tuyên truyền, phổ biến, tập huấn Luật Thủ đô và các văn bản hướng dẫn thi hành, UBND Thành phố đề nghị các sở, ban, ngành, cơ quan, đơn vị Thành phố và UBND các quận, huyện, thị xã nghiêm túc triển khai thực hiện.</w:t>
      </w:r>
    </w:p>
    <w:p>
      <w:r>
        <w:t>Trong quá trình tổ chức thực hiện, nếu có vấn đề vướng mắc, phát sinh các cơ quan, đơn vị kịp thời tổng hợp, báo cáo Ủy ban nhân dân Thành phố (qua Sở Tư pháp) để xem xét, giải quyết./.</w:t>
      </w:r>
    </w:p>
    <w:p>
      <w:r>
        <w:t>Nơi nhận:</w:t>
      </w:r>
    </w:p>
    <w:p>
      <w:r>
        <w:t>- Quốc hội;</w:t>
      </w:r>
    </w:p>
    <w:p>
      <w:r>
        <w:t>- Chính phủ;</w:t>
      </w:r>
    </w:p>
    <w:p>
      <w:r>
        <w:t>- Bộ Tư pháp;</w:t>
      </w:r>
    </w:p>
    <w:p>
      <w:r>
        <w:t>- Bộ, ngành Trung ương;</w:t>
      </w:r>
    </w:p>
    <w:p>
      <w:r>
        <w:t>- Đài Truyền hình Việt Nam;</w:t>
      </w:r>
    </w:p>
    <w:p>
      <w:r>
        <w:t>- UBND các tỉnh, thành phố;</w:t>
      </w:r>
    </w:p>
    <w:p>
      <w:r>
        <w:t>- Thường trực Thành ủy;</w:t>
      </w:r>
    </w:p>
    <w:p>
      <w:r>
        <w:t>- Thường trực HĐND Thành phố;</w:t>
      </w:r>
    </w:p>
    <w:p>
      <w:r>
        <w:t>- Đoàn Đại biểu QH Hà Nội;</w:t>
      </w:r>
    </w:p>
    <w:p>
      <w:r>
        <w:t>- Chủ tịch UBND Thành phố;</w:t>
      </w:r>
    </w:p>
    <w:p>
      <w:r>
        <w:t>- Các PCT UBND Thành phố;</w:t>
      </w:r>
    </w:p>
    <w:p>
      <w:r>
        <w:t>- Các sở, ban, ngành, đoàn thể Thành phố;</w:t>
      </w:r>
    </w:p>
    <w:p>
      <w:r>
        <w:t>- UBND các quận, huyện, thị xã;</w:t>
      </w:r>
    </w:p>
    <w:p>
      <w:r>
        <w:t>- VPUB: CVP, các PCVP, các phòng CM;</w:t>
      </w:r>
    </w:p>
    <w:p>
      <w:r>
        <w:t>- Lưu: VT, NC (Ngân) .</w:t>
      </w:r>
    </w:p>
    <w:p>
      <w:r>
        <w:t>TM. ỦY BAN NHÂN DÂN</w:t>
      </w:r>
    </w:p>
    <w:p>
      <w:r>
        <w:t>CHỦ TỊCH</w:t>
      </w:r>
    </w:p>
    <w:p>
      <w:r>
        <w:t>Trần Sỹ Thanh</w:t>
      </w:r>
    </w:p>
    <w:p>
      <w:r>
        <w:t>PHỤ LỤC</w:t>
      </w:r>
    </w:p>
    <w:p>
      <w:r>
        <w:t>TIẾN ĐỘ VÀ KẾT QUẢ THỰC HIỆN CÁC HOẠT ĐỘNG TUYÊN TRUYỀN</w:t>
      </w:r>
    </w:p>
    <w:p>
      <w:r>
        <w:t>(Ban hành kèm theo Kế hoạch số 254/KH-UBND ngày 22 tháng 8 năm 2024 của UBND Thành phố)</w:t>
      </w:r>
    </w:p>
    <w:p>
      <w:r>
        <w:t>TT</w:t>
      </w:r>
    </w:p>
    <w:p>
      <w:r>
        <w:t>Nội dung</w:t>
      </w:r>
    </w:p>
    <w:p>
      <w:r>
        <w:t>Đơn vị chủ trì   tham mưu</w:t>
      </w:r>
    </w:p>
    <w:p>
      <w:r>
        <w:t>Đơn vị phối hợp thực hiện</w:t>
      </w:r>
    </w:p>
    <w:p>
      <w:r>
        <w:t>Thời gian hoàn thành</w:t>
      </w:r>
    </w:p>
    <w:p>
      <w:r>
        <w:t>Sản phẩm</w:t>
      </w:r>
    </w:p>
    <w:p>
      <w:r>
        <w:t>1</w:t>
      </w:r>
    </w:p>
    <w:p>
      <w:r>
        <w:t>Xây dựng ban hành Kế hoạch, văn   bản chỉ đạo tuyên truyền, tập huấn Luật Thủ đô và các văn bản   hướng dẫn thi hành</w:t>
      </w:r>
    </w:p>
    <w:p>
      <w:r>
        <w:t>UBND Thành phố Hà Nội; Hội đồng phối hợp phổ biến, giáo dục pháp luật Thành phố (Sở Tư pháp)</w:t>
      </w:r>
    </w:p>
    <w:p>
      <w:r>
        <w:t>Các sở, ban, ngành, đoàn thể, đơn vị Thành phố, UBND quận, huyện, thị xã, xã, phường, thị trấn.</w:t>
      </w:r>
    </w:p>
    <w:p>
      <w:r>
        <w:t>Tháng 8/2024</w:t>
      </w:r>
    </w:p>
    <w:p>
      <w:r>
        <w:t>Kế hoạch, văn bản</w:t>
      </w:r>
    </w:p>
    <w:p>
      <w:r>
        <w:t>2</w:t>
      </w:r>
    </w:p>
    <w:p>
      <w:r>
        <w:t>Tổ chức hội nghị trực tiếp kết hợp   với trực tuyến phổ biến, quán triệt thông tin, tuyên truyền Luật Thủ đô và các chính sách Luật Thủ đô đến đội ngũ lãnh đạo, cán bộ chủ chốt ở cấp Thành phố, cấp huyện, cấp xã, báo cáo viên pháp luật, tuyên truyền viên pháp luật trên địa bàn Thành phố.</w:t>
      </w:r>
    </w:p>
    <w:p>
      <w:r>
        <w:t>UBND Thành phố Hà Nội Hội đồng phối hợp phổ biến, giáo dục pháp luật Thành phố (Sở Tư pháp)</w:t>
      </w:r>
    </w:p>
    <w:p>
      <w:r>
        <w:t>Các sở, ban, ngành, đoàn thể, đơn vị Thành phố, UBND quận, huyện, thị xã, xã, phường, thị trấn.</w:t>
      </w:r>
    </w:p>
    <w:p>
      <w:r>
        <w:t>Tháng 9/2024</w:t>
      </w:r>
    </w:p>
    <w:p>
      <w:r>
        <w:t>Hội nghị</w:t>
      </w:r>
    </w:p>
    <w:p>
      <w:r>
        <w:t>3</w:t>
      </w:r>
    </w:p>
    <w:p>
      <w:r>
        <w:t>Tổ chức quán triệt, thông tin, tuyên truyền về Luật Thủ đô và   các văn bản hướng dẫn thi hành   đến cán bộ, công chức, viên chức và Nhân dân trên địa bàn Thành phố bằng hình thức phù hợp</w:t>
      </w:r>
    </w:p>
    <w:p>
      <w:r>
        <w:t>Sở, ban, ngành, đơn vị, đoàn thể Thành phố; UBND các quận, huyện, thị xã, xã, phường, thị trấn; Cơ quan báo, đài Thành phố.</w:t>
      </w:r>
    </w:p>
    <w:p>
      <w:r>
        <w:t>Cơ quan báo, đài Trung ương; Tổ chức, cá nhân có liên quan</w:t>
      </w:r>
    </w:p>
    <w:p>
      <w:r>
        <w:t>Quý III, IV năm 2024 và các năm tiếp theo</w:t>
      </w:r>
    </w:p>
    <w:p>
      <w:r>
        <w:t>Hội nghị, hội thảo, hội thảo; các bài viết, tin bài, sản phẩm thông tin, tuyên truyền pháp luật được đăng tải, phát sóng.</w:t>
      </w:r>
    </w:p>
    <w:p>
      <w:r>
        <w:t>4</w:t>
      </w:r>
    </w:p>
    <w:p>
      <w:r>
        <w:t>Truyền thông dự thảo các văn bản quy định triển khai thi hành Luật trên cơ quan báo, đài Trung ương và Thành phố; Cổng/Trang thông   tin điện tử; trên mạng xã hội và   các hình thức khác</w:t>
      </w:r>
    </w:p>
    <w:p>
      <w:r>
        <w:t>Các sở, ban, ngành, đơn vị chủ trì xây dựng văn bản quy định triển khai thi hành Luật.</w:t>
      </w:r>
    </w:p>
    <w:p>
      <w:r>
        <w:t>Sở Tư pháp, Sở Thông tin và truyền thông; Cơ quan báo, đài Trung ương và Thành phố; Cổng giao tiếp điện tử Thành phố.</w:t>
      </w:r>
    </w:p>
    <w:p>
      <w:r>
        <w:t>Quý III, IV năm 2024 và các năm tiếp theo.</w:t>
      </w:r>
    </w:p>
    <w:p>
      <w:r>
        <w:t>Phóng sự, tọa đàm, tin, bài phát trên sóng truyền hình và sóng phát thanh; tin, bài, phóng sự, tọa đàm…trên báo in và báo điện tử; Cổng/trang thông tin điện tử, trên mạng xã hội…</w:t>
      </w:r>
    </w:p>
    <w:p>
      <w:r>
        <w:t>5</w:t>
      </w:r>
    </w:p>
    <w:p>
      <w:r>
        <w:t>Tuyên truyền, phổ biến Luật Thủ   đô và các văn bản hướng dẫn thi hành trên cơ quan báo, đài; Cổng/Trang thông tin điện tử; trên mạng xã hội.</w:t>
      </w:r>
    </w:p>
    <w:p>
      <w:r>
        <w:t>Sở Tư pháp; Sở Thông tin và truyền thông; Văn phòng UBND Thành phố; Cơ quan báo, đài Thành phố; Cổng Thông tin điện tử Thành phố.</w:t>
      </w:r>
    </w:p>
    <w:p>
      <w:r>
        <w:t>Cơ quan Trung ương, cơ quan Báo, đài Trung ương; Các sở, ban, ngành, đoàn thể, đơn vị Thành phố, UBND cấp huyện, cấp xã và tổ chức, cá nhân có liên quan.</w:t>
      </w:r>
    </w:p>
    <w:p>
      <w:r>
        <w:t>Quý III, IV năm 2024 và các năm tiếp theo.</w:t>
      </w:r>
    </w:p>
    <w:p>
      <w:r>
        <w:t>Phóng sự, tọa đàm, tin, bài phát trên sóng truyền hình và sóng phát thanh; tin, bài, phóng sự, tọa đàm…trên báo in và báo điện tử, Cổng/trang thông tin điện tử, trên mạng xã hội…; Xây dựng Kỷ yếu điện tử về Luật Thủ đô.</w:t>
      </w:r>
    </w:p>
    <w:p>
      <w:r>
        <w:t>6</w:t>
      </w:r>
    </w:p>
    <w:p>
      <w:r>
        <w:t>Tổ chức tuyên truyền, phổ biến, tập huấn Luật Thủ đô và các văn bản hướng dẫn thi hành theo từng lĩnh vực</w:t>
      </w:r>
    </w:p>
    <w:p>
      <w:r>
        <w:t>6.1</w:t>
      </w:r>
    </w:p>
    <w:p>
      <w:r>
        <w:t>Tổ chức thông tin, tuyên truyền về chính sách tổ chức chính quyền đô thị Thủ đô tinh gọn, chuyên nghiệp, hiện đại, hoạt động hiệu lực, hiệu quả</w:t>
      </w:r>
    </w:p>
    <w:p>
      <w:r>
        <w:t>Sở Nội vụ</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về chính sách tổ chức chính quyền đô thị Thủ đô tinh gọn, chuyên nghiệp, hiện đại, hoạt động hiệu lực, hiệu quả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tổ chức chính quyền đô thị Thủ đô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Quý I/2025</w:t>
      </w:r>
    </w:p>
    <w:p>
      <w:r>
        <w:t>Tài liệu tuyên truyền.</w:t>
      </w:r>
    </w:p>
    <w:p>
      <w:r>
        <w:t>6.2</w:t>
      </w:r>
    </w:p>
    <w:p>
      <w:r>
        <w:t>Tổ chức thông tin, tuyên truyền về chính sách thu hút, trọng dụng người có tài năng và phát triển nguồn nhân lực chất lượng cao quy định Luật Thủ đô và các văn bản hướng dẫn thi hành.</w:t>
      </w:r>
    </w:p>
    <w:p>
      <w:r>
        <w:t>Sở Nội vụ</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chính sách về thu hút, trọng dụng người có tài năng và phát triển nguồn nhân lực chất lượng cao quy định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thu hút, trọng dụng người có tài năng và phát triển nguồn nhân lực chất lượng cao quy định Luật Thủ đô và các văn bản hướng dẫn thi hành.để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Quý I/2025</w:t>
      </w:r>
    </w:p>
    <w:p>
      <w:r>
        <w:t>Tài liệu tuyên truyền.</w:t>
      </w:r>
    </w:p>
    <w:p>
      <w:r>
        <w:t>6.3</w:t>
      </w:r>
    </w:p>
    <w:p>
      <w:r>
        <w:t>Tổ chức thông tin, tuyên truyền về chính sách tài chính, ngân sách và huy động nguồn lực đầu tư phát triển Thủ đô trong Luật Thủ đô và các văn bản hướng dẫn thi hành.</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chính sách về chính sách tài chính, ngân sách và huy động nguồn lực đầu tư phát triển Thủ đô trong Luật Thủ đô và các văn bản hướng dẫn thi hành</w:t>
      </w:r>
    </w:p>
    <w:p>
      <w:r>
        <w:t>Sở Tài chính, Sở Kế hoạch và đầu tư</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tài chính, ngân sách và huy động nguồn lực đầu tư phát triển Thủ đô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6.4</w:t>
      </w:r>
    </w:p>
    <w:p>
      <w:r>
        <w:t>Tổ chức thông tin, tuyên truyền về chính sách về quy hoạch phát triển Thủ đô, cải tạo chỉnh trang đô thị và phát triển đô thị theo định hướng giao thông công cộng; phát triển hạ tầng kỹ thuật, hạ tầng giao thông, bảo vệ môi trường trong Luật Thủ đô và các văn bản hướng dẫn thi hành.</w:t>
      </w:r>
    </w:p>
    <w:p>
      <w:r>
        <w:t>Sở Quy hoạch kiến trúc, Sở Xây dựng, Sở Tài nguyên và Môi trường, Sở Kế hoạch và Đầu tư, Sở Giao thông vận tải; Ban quản lý đường sắt đô thị (theo chức năng, thẩm quyền)</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chính sách về quy hoạch phát triển Thủ đô, cải tạo chỉnh trang đô thị và phát triển đô thị theo định hướng giao thông công cộng; phát triển hạ tầng kỹ thuật, hạ tầng giao thông, bảo vệ môi trường trong Luật Thủ đô và các văn bản hướng dẫn thi hành.</w:t>
      </w:r>
    </w:p>
    <w:p>
      <w:r>
        <w:t>Biên soạn tài liệu chuyên đề pháp luật về quy hoạch phát triển Thủ đô, cải tạo chỉnh trang đô thị và phát triển đô thị theo định hướng giao thông công cộng; phát triển hạ tầng kỹ thuật, hạ tầng giao thông, bảo vệ môi trường trong Luật Thủ đô và các văn bản hướng dẫn thi hành.để phổ biến, tập huấn.</w:t>
      </w:r>
    </w:p>
    <w:p>
      <w:r>
        <w:t>Sở, ban, ngành Thành phố; UBND các quận, huyện, thị xã, UBND xã, phường, thị trấn, các tổ chức, cá nhân có liên quan.</w:t>
      </w:r>
    </w:p>
    <w:p>
      <w:r>
        <w:t>Sở Tư pháp, các chuyên gia, nhà khoa học, các tổ chức, cá nhân có liên quan</w:t>
      </w:r>
    </w:p>
    <w:p>
      <w:r>
        <w:t>Quý III, IV năm 2024 và các năm tiếp theo.</w:t>
      </w:r>
    </w:p>
    <w:p>
      <w:r>
        <w:t>- Tài liệu tuyên truyền chính sách hoàn thành tháng 8/2024</w:t>
      </w:r>
    </w:p>
    <w:p>
      <w:r>
        <w:t>- Tài liệu tập huấn về chính sách quy định trong Luật Thủ đô và văn bản hướng dẫn thi hành - Quý I/2025</w:t>
      </w:r>
    </w:p>
    <w:p>
      <w:r>
        <w:t>Hội nghị</w:t>
      </w:r>
    </w:p>
    <w:p>
      <w:r>
        <w:t>Tài liệu tuyên truyền.</w:t>
      </w:r>
    </w:p>
    <w:p>
      <w:r>
        <w:t>6.5</w:t>
      </w:r>
    </w:p>
    <w:p>
      <w:r>
        <w:t>Tổ chức thông tin, tuyên truyền chính sách phát triển nông nghiệp, nông thôn trong Luật Thủ đô và các văn bản hướng dẫn thi hành.</w:t>
      </w:r>
    </w:p>
    <w:p>
      <w:r>
        <w:t>Sở Nông nghiệp và Phát triển nông thôn</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chính sách phát triển nông nghiệp, nông thôn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phát triển nông nghiệp, nông thôn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6.6</w:t>
      </w:r>
    </w:p>
    <w:p>
      <w:r>
        <w:t>Tổ chức thông tin, tuyên truyền về chính sách phát triển văn hoá, thể thao, du lịch; phát triển giáo dục và đào tạo; y tế; chính sách xã hội, an sinh xã hội, phúc lợi xã hội trong Luật Thủ đô và các văn bản hướng dẫn thi hành</w:t>
      </w:r>
    </w:p>
    <w:p>
      <w:r>
        <w:t>Sở Văn hóa và Thể thao, Sở Du lịch, Sở Giáo dục và Đào tạo, Sở Y tế; Sở Lao động, Thương binh và Xã hội (theo chức năng, thẩm quyền)</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về chính sách phát triển văn hoá, thể thao, du lịch; phát triển giáo dục và đào tạo; y tế; chính sách xã hội, an sinh xã hội, phúc lợi xã hội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phát triển văn hoá, thể thao, du lịch; phát triển giáo dục và đào tạo; y tế; chính sách xã hội, an sinh xã hội, phúc lợi xã hội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6.7</w:t>
      </w:r>
    </w:p>
    <w:p>
      <w:r>
        <w:t>Tổ chức thông tin, tuyên truyền về chính sách phát triển khoa học, công nghệ, đổi mới sáng tạo, chuyển đổi số và phát triển các khu công nghệ cao trong Luật Thủ đô và các văn bản hướng dẫn thi hành</w:t>
      </w:r>
    </w:p>
    <w:p>
      <w:r>
        <w:t>Sở Thông tin và Truyền thông, Sở Khoa học và Công nghệ, Ban quản lý khu công nghệ cao</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về chính sách phát</w:t>
      </w:r>
    </w:p>
    <w:p>
      <w:r>
        <w:t>triển khoa học, công nghệ, đổi mới sáng tạo, chuyển đổi số và phát triển các khu công nghệ cao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phát triển khoa học, công nghệ, đổi mới sáng tạo, chuyển đổi số và phát triển các khu công nghệ cao trong Luật Thủ đô và các văn bản hướng dẫn thi hành để phổ biến, tập huấn.</w:t>
      </w:r>
    </w:p>
    <w:p>
      <w:r>
        <w:t>Hòa Lạc (Theo chức năng, nhiệm vụ)</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6.8</w:t>
      </w:r>
    </w:p>
    <w:p>
      <w:r>
        <w:t>Tổ chức thông tin, tuyên truyền về biện pháp bảo đảm trật tự, an toàn xã hội trong Luật Thủ đô và các văn bản hướng dẫn thi hành.</w:t>
      </w:r>
    </w:p>
    <w:p>
      <w:r>
        <w:t>Sở Tư pháp, Công an Thành phố, Sở Xây dựng, Sở Tài nguyên và môi trường, Sở Văn hóa và Thể thao, Sở Giao thông vận tải, Sở Y tế</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về biện pháp bảo đảm trật tự, an toàn xã hội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biện pháp bảo đảm trật tự, an toàn xã hội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6.9</w:t>
      </w:r>
    </w:p>
    <w:p>
      <w:r>
        <w:t>Tổ chức thông tin, tuyên truyền về liên kết, phát triển vùng Thủ đô trong Luật Thủ đô và các văn bản hướng dẫn thi hành</w:t>
      </w:r>
    </w:p>
    <w:p>
      <w:r>
        <w:t>Sở Kế hoạch và Đầu tư</w:t>
      </w:r>
    </w:p>
    <w:p>
      <w:r>
        <w:t>các cơ quan trung ương; văn phòng ubnd thành phố, sở tư pháp, đài phát thanh và truyền hình hà nội, các cơ quan báo chí thành phố, sở, ban, ngành thành phố; ubnd các quận, huyện, thị xã, các tổ chức, cá nhân có liên quan.</w:t>
      </w:r>
    </w:p>
    <w:p>
      <w:r>
        <w:t>Quý III, IV năm 2024 và các năm tiếp theo.</w:t>
      </w:r>
    </w:p>
    <w:p>
      <w:r>
        <w:t>Hội nghị , tọa đàm, đăng tải trên cổng thông tử đơn vị; hình thức khác</w:t>
      </w:r>
    </w:p>
    <w:p>
      <w:r>
        <w:t>Tổ chức tập huấn về chính sách liên kết, phát triển vùng Thủ đô trong Luật Thủ đô và các văn bản hướng dẫn thi hành</w:t>
      </w:r>
    </w:p>
    <w:p>
      <w:r>
        <w:t>Sở, ban, ngành Thành phố; UBND các quận, huyện, thị xã, UBND xã, phường, thị trấn, các tổ chức, cá nhân có liên quan.</w:t>
      </w:r>
    </w:p>
    <w:p>
      <w:r>
        <w:t>Quý III, IV năm 2024 và các năm tiếp theo.</w:t>
      </w:r>
    </w:p>
    <w:p>
      <w:r>
        <w:t>Hội nghị</w:t>
      </w:r>
    </w:p>
    <w:p>
      <w:r>
        <w:t>Biên soạn tài liệu chuyên đề pháp luật về lĩnh vực: liên kết, phát triển vùng Thủ đô trong Luật Thủ đô và các văn bản hướng dẫn thi hành để phổ biến, tập huấn.</w:t>
      </w:r>
    </w:p>
    <w:p>
      <w:r>
        <w:t>Sở Tư pháp, các chuyên gia, nhà khoa học, các tổ chức, cá nhân có liên quan</w:t>
      </w:r>
    </w:p>
    <w:p>
      <w:r>
        <w:t>- Tài liệu tuyên truyền chính sách hoàn thành tháng 8/2024</w:t>
      </w:r>
    </w:p>
    <w:p>
      <w:r>
        <w:t>- Tài liệu tập huấn về chính sách quy định trong Luật Thủ đô và văn bản hướng dẫn thi hành - Quý I/2025</w:t>
      </w:r>
    </w:p>
    <w:p>
      <w:r>
        <w:t>Tài liệu tuyên truyền.</w:t>
      </w:r>
    </w:p>
    <w:p>
      <w:r>
        <w:t>7</w:t>
      </w:r>
    </w:p>
    <w:p>
      <w:r>
        <w:t>Biên soạn, phát hành tài liệu tuyên truyền, tập huấn Luật Thủ đô và các văn bản hướng dẫn thi hành</w:t>
      </w:r>
    </w:p>
    <w:p>
      <w:r>
        <w:t>7.1</w:t>
      </w:r>
    </w:p>
    <w:p>
      <w:r>
        <w:t>Biên soạn tài liệu tuyên truyền, giới thiệu Luật Thủ đô</w:t>
      </w:r>
    </w:p>
    <w:p>
      <w:r>
        <w:t>Sở Tư pháp</w:t>
      </w:r>
    </w:p>
    <w:p>
      <w:r>
        <w:t>Các Sở, ban, ngành Thành phố; Chuyên gia, nhà khoa học, các tổ chức, cá nhân có liên quan</w:t>
      </w:r>
    </w:p>
    <w:p>
      <w:r>
        <w:t>Tháng 9/2024</w:t>
      </w:r>
    </w:p>
    <w:p>
      <w:r>
        <w:t>Tài liệu</w:t>
      </w:r>
    </w:p>
    <w:p>
      <w:r>
        <w:t>7.2</w:t>
      </w:r>
    </w:p>
    <w:p>
      <w:r>
        <w:t>Tổng hợp tài liệu chuyên đề pháp luật của Luật Thủ đô theo từng lĩnh vực để tuyên truyền, phổ biến, tập huấn.</w:t>
      </w:r>
    </w:p>
    <w:p>
      <w:r>
        <w:t>Sở Tư pháp</w:t>
      </w:r>
    </w:p>
    <w:p>
      <w:r>
        <w:t>Sở, ban, ngành Thành phố, các chuyên gia, nhà khoa học, các tổ chức, cá nhân có liên quan</w:t>
      </w:r>
    </w:p>
    <w:p>
      <w:r>
        <w:t>Tháng 9/ 2024 và các năm tiếp theo</w:t>
      </w:r>
    </w:p>
    <w:p>
      <w:r>
        <w:t>Tài liệu tuyên truyền chuyên đề theo lĩnh vực</w:t>
      </w:r>
    </w:p>
    <w:p>
      <w:r>
        <w:t>7.3</w:t>
      </w:r>
    </w:p>
    <w:p>
      <w:r>
        <w:t>Xây dựng tài liệu tuyên truyền, tập huấn các văn bản quy định chi tiết thi hành Luật Thủ đô</w:t>
      </w:r>
    </w:p>
    <w:p>
      <w:r>
        <w:t>Sở, ban, ngành Thành phố được gia xây dựng văn bản</w:t>
      </w:r>
    </w:p>
    <w:p>
      <w:r>
        <w:t>Sở Tư pháp, các chuyên gia, nhà khoa học, các tổ chức, cá nhân có liên quan</w:t>
      </w:r>
    </w:p>
    <w:p>
      <w:r>
        <w:t>Theo hiệu lực của văn bản</w:t>
      </w:r>
    </w:p>
    <w:p>
      <w:r>
        <w:t>Tài liệu tuyên truyền, tập huấn</w:t>
      </w:r>
    </w:p>
    <w:p>
      <w:r>
        <w:t>7.4</w:t>
      </w:r>
    </w:p>
    <w:p>
      <w:r>
        <w:t>Biên soạn tài liệu tìm hiểu Luật Thủ đô và các văn bản hướng dẫn thi hành để phát trên loa truyền thanh ở cơ sở</w:t>
      </w:r>
    </w:p>
    <w:p>
      <w:r>
        <w:t>Sở Tư pháp</w:t>
      </w:r>
    </w:p>
    <w:p>
      <w:r>
        <w:t>Sở Thông tin và truyền thông và các sở, ban, ngành Thành phố.</w:t>
      </w:r>
    </w:p>
    <w:p>
      <w:r>
        <w:t>Quý III, IV năm 2024 và các năm tiếp theo</w:t>
      </w:r>
    </w:p>
    <w:p>
      <w:r>
        <w:t>Tài liệu</w:t>
      </w:r>
    </w:p>
    <w:p>
      <w:r>
        <w:t>7.5</w:t>
      </w:r>
    </w:p>
    <w:p>
      <w:r>
        <w:t>In ấn, phát hành tài liệu tuyên truyền Luật Thủ đô và các văn bản hướng dẫn thi hành.</w:t>
      </w:r>
    </w:p>
    <w:p>
      <w:r>
        <w:t>Sở Tư pháp</w:t>
      </w:r>
    </w:p>
    <w:p>
      <w:r>
        <w:t>Các tổ chức, cá nhân có liên quan</w:t>
      </w:r>
    </w:p>
    <w:p>
      <w:r>
        <w:t>Quý III, IV năm 2024 và các năm tiếp theo</w:t>
      </w:r>
    </w:p>
    <w:p>
      <w:r>
        <w:t>Sách in</w:t>
      </w:r>
    </w:p>
    <w:p>
      <w:r>
        <w:t>8</w:t>
      </w:r>
    </w:p>
    <w:p>
      <w:r>
        <w:t>Tổ chức Cuộc thi tìm hiểu Luật   Thủ đô và các văn bản hướng dẫn thi hành</w:t>
      </w:r>
    </w:p>
    <w:p>
      <w:r>
        <w:t>UBND Thành phố Hội đồng phối hợp phổ biến, giáo dục pháp luật Thành phố (Sở Tư pháp)</w:t>
      </w:r>
    </w:p>
    <w:p>
      <w:r>
        <w:t>Các sở, ban, ngành, đoàn thể, đơn vị Thành phố, các tổ chức, cá nhân có liên quan.</w:t>
      </w:r>
    </w:p>
    <w:p>
      <w:r>
        <w:t>Năm 2025</w:t>
      </w:r>
    </w:p>
    <w:p>
      <w:r>
        <w:t>Cuộc thi</w:t>
      </w:r>
    </w:p>
    <w:p>
      <w:r>
        <w:t>9</w:t>
      </w:r>
    </w:p>
    <w:p>
      <w:r>
        <w:t>Xây dựng phóng sự xây dựng   Luật Thủ đô</w:t>
      </w:r>
    </w:p>
    <w:p>
      <w:r>
        <w:t>Sở Tư pháp</w:t>
      </w:r>
    </w:p>
    <w:p>
      <w:r>
        <w:t>Đài phát thanh và truyền hình Hà Nội.</w:t>
      </w:r>
    </w:p>
    <w:p>
      <w:r>
        <w:t>Quý III năm 2024</w:t>
      </w:r>
    </w:p>
    <w:p>
      <w:r>
        <w:t>Phóng sự</w:t>
      </w:r>
    </w:p>
    <w:p>
      <w:r>
        <w:t>10</w:t>
      </w:r>
    </w:p>
    <w:p>
      <w:r>
        <w:t>Thực hiện các hình thức PBGDPL   khác để tuyên truyền, phổ biến   Luật Thủ đô và các văn bản   hướng dẫn thi hành</w:t>
      </w:r>
    </w:p>
    <w:p>
      <w:r>
        <w:t>Sở, ban, ngành, đoàn thể, đơn vị Thành phố,</w:t>
      </w:r>
    </w:p>
    <w:p>
      <w:r>
        <w:t>Các tổ chức, cá nhân có liên quan</w:t>
      </w:r>
    </w:p>
    <w:p>
      <w:r>
        <w:t>Quý III, IV năm 2024 và các năm tiếp theo</w:t>
      </w:r>
    </w:p>
    <w:p>
      <w:r>
        <w:t>Hội nghị , tọa đàm, hình thức khác</w:t>
      </w:r>
    </w:p>
    <w:p>
      <w:r>
        <w:t>11</w:t>
      </w:r>
    </w:p>
    <w:p>
      <w:r>
        <w:t>Phối hợp với các Bộ, Ngành, cơ   quan Trung ương tuyên truyền các chính sách liên quan trong thi hành Luật Thủ đô</w:t>
      </w:r>
    </w:p>
    <w:p>
      <w:r>
        <w:t>Sở, ban, ngành, đoàn thể, đơn vị Thành phố,</w:t>
      </w:r>
    </w:p>
    <w:p>
      <w:r>
        <w:t>Các tổ chức, cá nhân có liên quan</w:t>
      </w:r>
    </w:p>
    <w:p>
      <w:r>
        <w:t>Quý III, IV năm 2024 và các năm tiếp theo</w:t>
      </w:r>
    </w:p>
    <w:p>
      <w:r>
        <w:t>Hội nghị, tọa đàm, hình thức khác</w:t>
      </w:r>
    </w:p>
    <w:p>
      <w:r>
        <w:t>12</w:t>
      </w:r>
    </w:p>
    <w:p>
      <w:r>
        <w:t>Phối hợp với Bộ Tư pháp và các   tỉnh, thành phố thuộc vùng Thủ đô để tuyên truyền Luật Thủ đô và các văn bản hướng dẫn thi hành.</w:t>
      </w:r>
    </w:p>
    <w:p>
      <w:r>
        <w:t>Sở, ban, ngành, đoàn thể, đơn vị Thành phố,</w:t>
      </w:r>
    </w:p>
    <w:p>
      <w:r>
        <w:t>Các tổ chức, cá nhân có liên quan</w:t>
      </w:r>
    </w:p>
    <w:p>
      <w:r>
        <w:t>Quý III, IV năm 2024 và các năm tiếp theo</w:t>
      </w:r>
    </w:p>
    <w:p>
      <w:r>
        <w:t>Hội nghị, tọa đàm, hình thức khác</w:t>
      </w:r>
    </w:p>
    <w:p>
      <w:r>
        <w:t>13</w:t>
      </w:r>
    </w:p>
    <w:p>
      <w:r>
        <w:t>Phối hợp với cơ quan Báo, đài   Trung ương</w:t>
      </w:r>
    </w:p>
    <w:p>
      <w:r>
        <w:t>Văn phòng UBND TP, Sở, ban, ngành, đoàn thể, đơn vị Thành phố</w:t>
      </w:r>
    </w:p>
    <w:p>
      <w:r>
        <w:t>Các tổ chức, cá nhân có liên quan</w:t>
      </w:r>
    </w:p>
    <w:p>
      <w:r>
        <w:t>Quý III, IV năm 2024 và các năm tiếp theo</w:t>
      </w:r>
    </w:p>
    <w:p>
      <w:r>
        <w:t>Tin, bài, phóng sự, tọa đàm, vi deo...</w:t>
      </w:r>
    </w:p>
    <w:p>
      <w:r>
        <w:t>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