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2501/KH-UBND về đào tạo, tập huấn, bồi dưỡng nâng cao năng lực cho cộng đồng và cán bộ triển khai Chương trình các cấp thuộc Tiểu dự án 4 Dự án 5 Chương trình mục tiêu quốc gia phát triển kinh tế - xã hội vùng đồng bào dân tộc thiểu số và miền núi trên địa bàn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2501/KH-UBND</w:t>
      </w:r>
    </w:p>
    <w:p>
      <w:r>
        <w:t>Bình Thuận, ngày 11 tháng 7 năm 2023</w:t>
      </w:r>
    </w:p>
    <w:p>
      <w:r>
        <w:t>KẾ HOẠCH</w:t>
      </w:r>
    </w:p>
    <w:p>
      <w:r>
        <w:t>ĐÀO TẠO, TẬP HUẤN, BỒI DƯỠNG NÂNG CAO NĂNG LỰC CHO CỘNG ĐỒNG VÀ CÁN BỘ TRIỂN KHAI CHƯƠNG TRÌNH CÁC CẤP THUỘC TIỂU DỰ ÁN 4 DỰ ÁN 5 CHƯƠNG TRÌNH MỤC TIÊU QUỐC GIA PHÁT TRIỂN KINH TẾ - XÃ HỘI VÙNG ĐỒNG BÀO DÂN TỘC THIỂU SỐ VÀ MIỀN NÚI TRÊN ĐỊA BÀN TỈNH BÌNH THUẬN NĂM 2023</w:t>
      </w:r>
    </w:p>
    <w:p>
      <w:r>
        <w:t>Căn cứ Thông tư số 02/2022/TT-UBDT ngày 30/6/2022 của Ủy ban Dân tộc về hướng dẫn thực hiện một số dự án thuộc Chương trình mục tiêu quốc gia phát triển kinh tế - xã hội vùng đồng bào dân tộc thiểu số và miền núi giai đoạn 2021 - 2030, giai đoạn I: từ năm 2021 đến năm 2025;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Quyết định số 752/QĐ-UBDT ngày 11/10/2022 của Ủy ban Dân tộc về phê duyệt Khung chương trình đào tạo, tập huấn, bồi dưỡng cho cộng đồng và cán bộ các cấp triển khai thực hiện Chương trình mục tiêu quốc gia phát triển kinh tế - xã hội vùng đồng bào dân tộc thiểu số và miền núi giai đoạn 2021-2030, giai đoạn I: từ năm 2021 đến năm 2025.</w:t>
      </w:r>
    </w:p>
    <w:p>
      <w:r>
        <w:t>Thực hiện Kế hoạch số 2481/KH-UBND ngày 02/8/2022 của UBND tỉnh về thực hiện Chương trình mục tiêu quốc gia phát triển kinh tế - xã hội vùng đồng bào dân tộc thiểu số và miền núi tỉnh Bình Thuận giai đoạn 2021 - 2030, giai đoạn I: từ năm 2021 đến năm 2025  (gọi chung là Chương trình);  UBND tỉnh ban hành Kế hoạch đào tạo, tập huấn, bồi dưỡng nâng cao năng lực cho cộng đồng và cán bộ triển khai chương trình các cấp thuộc Tiểu dự án 4 của Dự án 5 Chương trình mục tiêu quốc gia phát triển kinh tế - xã hội vùng đồng bào dân tộc thiểu số và miền núi trên địa bàn tỉnh Bình Thuận năm 2023, cụ thể như sau:</w:t>
      </w:r>
    </w:p>
    <w:p>
      <w:r>
        <w:t>I. Mục đích, yêu cầu</w:t>
      </w:r>
    </w:p>
    <w:p>
      <w:r>
        <w:t>1. Mục đích</w:t>
      </w:r>
    </w:p>
    <w:p>
      <w:r>
        <w:t>- Trang bị, bổ sung kiến thức, kỹ năng cho cộng đồng và chuyên môn nghiệp vụ cho cán bộ ở các cấp có đủ năng lực quản lý, điều hành triển khai thực hiện Chương trình mục tiêu quốc gia phát triển kinh tế - xã hội vùng đồng bào dân tộc thiểu số và miền núi trên địa bàn tỉnh giai đoạn 2021 - 2030, giai đoạn I: từ năm 2021 - 2025; tổ chức hội thảo, chia sẻ, học tập, trao đổi kinh nghiệm trong tổ chức thực hiện Chương trình.</w:t>
      </w:r>
    </w:p>
    <w:p>
      <w:r>
        <w:t>- Đào tạo, bồi dưỡng, tập huấn nâng cao năng lực cho cộng đồng và cán bộ thực hiện Chương trình (bao gồm: quy trình triển khai dự án, tiểu dự án; quy trình, kỹ năng làm chủ đầu tư, nghiệp vụ đấu thầu, quản lý tài chính và thanh quyết toán; quy trình lập kế hoạch; kiểm tra, giám sát và báo cáo kết quả thực hiện); các kỹ năng về phát triển cộng đồng và các nội dung liên quan khác trong việc thực hiện Chương trình.</w:t>
      </w:r>
    </w:p>
    <w:p>
      <w:r>
        <w:t>2. Yêu cầu</w:t>
      </w:r>
    </w:p>
    <w:p>
      <w:r>
        <w:t>- Đào tạo, tập huấn đúng đối tượng; hình thức đào tạo cụ thể, hiệu quả, phù hợp với nhu cầu thực tế của địa phương; nội dung đào tạo đảm bảo theo khung chương trình quy định tại Quyết định số 752/QĐ-UBDT ngày 11/10/2022 của Ủy ban Dân tộc.</w:t>
      </w:r>
    </w:p>
    <w:p>
      <w:r>
        <w:t>- Việc thực hiện các chế độ, chính sách trong đào tạo, tập huấn phải đảm bảo theo đúng quy định của pháp luật.</w:t>
      </w:r>
    </w:p>
    <w:p>
      <w:r>
        <w:t>II. Phạm vi, đối tượng</w:t>
      </w:r>
    </w:p>
    <w:p>
      <w:r>
        <w:t>1. Phạm vi</w:t>
      </w:r>
    </w:p>
    <w:p>
      <w:r>
        <w:t>- Các xã, thôn vùng dân tộc thiểu số và miền núi theo Quyết định số 861/QĐ-TTg ngày 04/6/2021 của Thủ tướng Chính phủ phê duyệt danh sách các xã thuộc khu vực III, khu vực II, khu vực I thuộc vùng đồng bào dân tộc thiểu số và miền núi giai đoạn 2021 - 2025 và Quyết định số 612/QĐ-UBDT ngày 16/9/2021 của Ủy ban Dân tộc.</w:t>
      </w:r>
    </w:p>
    <w:p>
      <w:r>
        <w:t>- Các cơ quan, đơn vị chức năng trên địa bàn tỉnh được phân công chủ trì và tham gia thực hiện Chương trình giai đoạn 2021 - 2025.</w:t>
      </w:r>
    </w:p>
    <w:p>
      <w:r>
        <w:t>2. Đối tượng</w:t>
      </w:r>
    </w:p>
    <w:p>
      <w:r>
        <w:t>a) Cộng đồng</w:t>
      </w:r>
    </w:p>
    <w:p>
      <w:r>
        <w:t>Ban giám sát cộng đồng xã, đại diện cộng đồng, người dân, cộng tác viên giảm nghèo, các tổ duy tu, bảo dưỡng công trình hạ tầng tại thôn, bản; người có uy tín trong cộng đồng, ưu tiên cho người dân tộc thiểu số và phụ nữ trong các hoạt động nâng cao năng lực.</w:t>
      </w:r>
    </w:p>
    <w:p>
      <w:r>
        <w:t>b) Cán bộ triển khai chương trình ở các cấp</w:t>
      </w:r>
    </w:p>
    <w:p>
      <w:r>
        <w:t>Nâng cao năng lực cán bộ thực hiện công tác dân tộc, chính sách dân tộc ở các cấp (bao gồm: cán bộ thuộc các sở, ban, ngành, chủ trì và tham gia tổ chức thực hiện các nội dung thành phần thuộc Chương trình) và cán bộ các tổ chức đoàn thể, lực lượng cốt cán, người có uy tín trong cộng đồng, các chức sắc, chức việc tôn giáo tham gia vào quá trình triển khai thực hiện các nội dung thành phần của Chương trình.</w:t>
      </w:r>
    </w:p>
    <w:p>
      <w:r>
        <w:t>III. Nội dung thực hiện</w:t>
      </w:r>
    </w:p>
    <w:p>
      <w:r>
        <w:t>1. Nội dung đào tạo, bồi dưỡng, tập huấn</w:t>
      </w:r>
    </w:p>
    <w:p>
      <w:r>
        <w:t>Tổ chức các lớp tập huấn cho cộng đồng và cán bộ triển khai Chương trình các cấp theo các khung chuyên đề tại Quyết định số 752/QĐ-UBDT ngày 11/10/2022 của Ủy ban Dân tộc, cụ thể:</w:t>
      </w:r>
    </w:p>
    <w:p>
      <w:r>
        <w:t>* Đào tạo, bồi dưỡng cho nhóm cộng đồng:</w:t>
      </w:r>
    </w:p>
    <w:p>
      <w:r>
        <w:t>- Chuyên đề 1: Công tác lập kế hoạch thực hiện Chương trình mục tiêu quốc gia phát triển kinh tế - xã hội vùng đồng bào dân tộc thiểu số và miền núi giai đoạn 2021 - 2030 tại địa bàn xã (cấp xã) có sự tham gia của cộng đồng, người dân  (02 ngày).</w:t>
      </w:r>
    </w:p>
    <w:p>
      <w:r>
        <w:t>- Chuyên đề 2: Kỹ năng phát triển cộng đồng bền vững và các phương pháp phát triển cộng đồng có sự tham gia của người dân trong công tác xóa đói giảm nghèo  (02 ngày).</w:t>
      </w:r>
    </w:p>
    <w:p>
      <w:r>
        <w:t>- Chuyên đề 3: Kỹ năng thực hiện gói thầu giao cho cộng đồng thi công theo cơ chế đặc thù; công tác duy tu bảo dưỡng công trình cơ sở hạ tầng  (02 ngày).</w:t>
      </w:r>
    </w:p>
    <w:p>
      <w:r>
        <w:t>- Chuyên đề 4: Kỹ năng giám sát của Ban Giám sát đầu tư cộng đồng  (02 ngày).</w:t>
      </w:r>
    </w:p>
    <w:p>
      <w:r>
        <w:t>* Đào tạo, bồi dưỡng cho cán bộ các cấp:</w:t>
      </w:r>
    </w:p>
    <w:p>
      <w:r>
        <w:t>- Chuyên đề 1: Nghiệp vụ quản lý dự án đầu tư xây dựng công trình cơ sở hạ tầng  (03 ngày).</w:t>
      </w:r>
    </w:p>
    <w:p>
      <w:r>
        <w:t>- Chuyên đề 2: Nghiệp vụ giám sát thi công xây dựng công trình cơ sở hạ tầng  (03 ngày).</w:t>
      </w:r>
    </w:p>
    <w:p>
      <w:r>
        <w:t>* Thời gian tập huấn:  Theo quy định tại Quyết định số 752/QĐ-UBDT ngày 11/10/2022 của Ủy ban Dân tộc.</w:t>
      </w:r>
    </w:p>
    <w:p>
      <w:r>
        <w:t>* Địa điểm:  Tại Thành phố Phan Thiết.</w:t>
      </w:r>
    </w:p>
    <w:p>
      <w:r>
        <w:t>2. Hội thảo và học tập chia sẻ kinh nghiệm thực hiện Chương trình</w:t>
      </w:r>
    </w:p>
    <w:p>
      <w:r>
        <w:t>- Tổ chức học tập, trao đổi kinh nghiệm trong nước cho các đối tượng trực tiếp thực hiện Chương trình.</w:t>
      </w:r>
    </w:p>
    <w:p>
      <w:r>
        <w:t>- Tổ chức hội thảo chia sẻ, trao đổi kinh nghiệm giữa các địa phương trong quá trình thực hiện các dự án, tiểu dự án, nội dung thành phần của Chương trình.</w:t>
      </w:r>
    </w:p>
    <w:p>
      <w:r>
        <w:t>- Tham gia các Hội thảo chia sẻ kinh nghiệm nâng cao năng lực thực hiện Chương trình mục tiêu quốc gia phát triển kinh tế - xã hội vùng đồng bào dân tộc thiểu số và miền núi do các Bộ, ngành Trung ương, các tỉnh bạn tổ chức.</w:t>
      </w:r>
    </w:p>
    <w:p>
      <w:r>
        <w:t>IV. Tài liệu tập huấn và báo cáo viên</w:t>
      </w:r>
    </w:p>
    <w:p>
      <w:r>
        <w:t>1. Tài liệu tập huấn</w:t>
      </w:r>
    </w:p>
    <w:p>
      <w:r>
        <w:t>- Tài liệu do Ủy ban Dân tộc và các Bộ, ngành liên quan biên soạn và phát hành.</w:t>
      </w:r>
    </w:p>
    <w:p>
      <w:r>
        <w:t>- Tài liệu do các sở, ban, ngành của tỉnh biên soạn phù hợp với đặc thù của địa phương.</w:t>
      </w:r>
    </w:p>
    <w:p>
      <w:r>
        <w:t>- Tài liệu do các tổ chức, cơ sở đào tạo (có tư cách pháp nhân theo quy định của pháp luật) do Ban Dân tộc tỉnh lựa chọn, đặt hàng nếu cần thiết.</w:t>
      </w:r>
    </w:p>
    <w:p>
      <w:r>
        <w:t>* Tài liệu, chuyên đề, giáo trình biên soạn phải ngắn gọn, đơn giản, dễ hiểu, bảo đảm tính khoa học, đúng pháp luật, dễ áp dụng vào thực tiễn, dễ hiểu, học tập lý thuyết đi đôi với thực hành, lấy người học làm trung tâm và có thể biên soạn bằng tiếng dân tộc, tờ rơi…</w:t>
      </w:r>
    </w:p>
    <w:p>
      <w:r>
        <w:t>2. Báo cáo viên, giảng viên</w:t>
      </w:r>
    </w:p>
    <w:p>
      <w:r>
        <w:t>- Chuyên gia các cơ quan chuyên môn, giảng viên của các tổ chức, cơ sở đào tạo trong và ngoài tỉnh.</w:t>
      </w:r>
    </w:p>
    <w:p>
      <w:r>
        <w:t>- Lãnh đạo Ban, trưởng, phó các phòng của Ban Dân tộc tỉnh; lãnh đạo hoặc trưởng, phó các phòng chuyên môn của các sở, ban, ngành và các đơn vị liên quan.</w:t>
      </w:r>
    </w:p>
    <w:p>
      <w:r>
        <w:t>* Báo cáo viên, giảng viên phải là người am hiểu chuyên môn, có kinh nghiệm thực tế, kết hợp hướng dẫn lý thuyết gắn với mô hình thực tế để giúp cho học viên dễ nhớ, dễ tiếp thu bài giảng, sau tập huấn về áp dụng hiệu quả tại địa phương và công việc chuyên môn.</w:t>
      </w:r>
    </w:p>
    <w:p>
      <w:r>
        <w:t>V. Kinh phí thực hiện</w:t>
      </w:r>
    </w:p>
    <w:p>
      <w:r>
        <w:t>Kinh phí thực hiện Tiểu Dự án 4 Dự án 5 Chương trình mục tiêu quốc gia phát triển kinh tế - xã hội vùng đồng bào dân tộc thiểu số và miền núi năm 2022 và năm 2023.</w:t>
      </w:r>
    </w:p>
    <w:p>
      <w:r>
        <w:t>VI. Tổ chức thực hiện</w:t>
      </w:r>
    </w:p>
    <w:p>
      <w:r>
        <w:t>1. Ban Dân tộc tỉnh</w:t>
      </w:r>
    </w:p>
    <w:p>
      <w:r>
        <w:t>- Căn cứ nguồn vốn được giao, đối tượng theo quy định, chủ trì, phối hợp với các sở, ban, ngành và UBND các huyện tổ chức triển khai thực hiện các nội dung của Tiểu dự án 4 Dự án 5 Chương trình mục tiêu quốc gia phát triển kinh tế - xã hội vùng đồng bào dân tộc thiểu số và miền núi theo kế hoạch.</w:t>
      </w:r>
    </w:p>
    <w:p>
      <w:r>
        <w:t>- Phối hợp với các cơ quan, đơn vị liên quan tiến hành rà soát mục tiêu, nhiệm vụ, xác định và tổng hợp nhu cầu cụ thể về nâng cao năng lực đối với cán bộ quản lý Chương trình cấp tỉnh và nhu cầu của các huyện.</w:t>
      </w:r>
    </w:p>
    <w:p>
      <w:r>
        <w:t>- Căn cứ vào nhu cầu thực tế của từng cơ quan, đơn vị và địa phương, lựa chọn, tổ chức các lớp đào tạo, tập huấn đảm bảo đúng đối tượng, số lượng, chất lượng và hiệu quả.</w:t>
      </w:r>
    </w:p>
    <w:p>
      <w:r>
        <w:t>- Phối hợp với các đơn vị liên quan biên soạn các nội dung chuyên đề theo đặc thù và tình hình thực tế của tỉnh (nếu có).</w:t>
      </w:r>
    </w:p>
    <w:p>
      <w:r>
        <w:t>- Xây dựng dự toán kinh phí đảm bảo đúng các chế độ, chính sách theo quy định.</w:t>
      </w:r>
    </w:p>
    <w:p>
      <w:r>
        <w:t>- Xây dựng kế hoạch đồng thời tổ chức triển khai các hoạt động học tập, trao đổi kinh nghiệm, hội thảo, hội nghị chia sẻ trao đổi kinh nghiệm.</w:t>
      </w:r>
    </w:p>
    <w:p>
      <w:r>
        <w:t>- Tổng hợp kết quả tổ chức và báo cáo theo quy định.</w:t>
      </w:r>
    </w:p>
    <w:p>
      <w:r>
        <w:t>2. Các sở, ban, ngành, cơ quan, tổ chức liên quan</w:t>
      </w:r>
    </w:p>
    <w:p>
      <w:r>
        <w:t>- Phối hợp với Ban Dân tộc tỉnh rà soát mục tiêu, nhiệm vụ, xác định và tổng hợp nhu cầu cụ thể về nâng cao năng lực đối với cán bộ, công chức của cơ quan, đơn vị.</w:t>
      </w:r>
    </w:p>
    <w:p>
      <w:r>
        <w:t>- Phối hợp xây dựng chuyên đề tập huấn theo hướng dẫn của Trung ương; chọn cử cán bộ, công chức tham gia lớp đào tạo đúng đối tượng, số lượng và thời gian quy định.</w:t>
      </w:r>
    </w:p>
    <w:p>
      <w:r>
        <w:t>3. UBND các huyện thực hiện Chương trình</w:t>
      </w:r>
    </w:p>
    <w:p>
      <w:r>
        <w:t>- Chỉ đạo Phòng Dân tộc (hoặc bộ phận phụ trách công tác dân tộc), các cơ quan chuyên môn liên quan chọn cử cán bộ, công chức tham gia lớp học đúng đối tượng, số lượng phân bổ và thời gian quy định.</w:t>
      </w:r>
    </w:p>
    <w:p>
      <w:r>
        <w:t>- Phối hợp với UBND cấp xã, các cơ quan liên quan tiến hành rà soát mục tiêu, nhiệm vụ, xác định nhu cầu cụ thể về nâng cao năng lực bảo đảm phù hợp với từng nhóm đối tượng trên từng địa bàn, tổng hợp nhu cầu tập huấn, đào tạo theo Kế hoạch này và báo cáo UBND tỉnh (thông qua Ban Dân tộc tỉnh).</w:t>
      </w:r>
    </w:p>
    <w:p>
      <w:r>
        <w:t>- Phối hợp chặt chẽ với Ban Dân tộc tỉnh tổ chức triển khai thực hiện nội dung của Kế hoạch đạt hiệu quả, hoàn thành mục tiêu Chương trình đề ra.</w:t>
      </w:r>
    </w:p>
    <w:p>
      <w:r>
        <w:t>Trên đây là Kế hoạch đào tạo, tập huấn nâng cao năng lực cho cộng đồng và cán bộ triển khai chương trình các cấp thuộc Tiểu dự án 4 của Dự án 5 Chương trình mục tiêu quốc gia phát triển kinh tế - xã hội vùng đồng bào dân tộc thiểu số và miền núi năm 2023 trên địa bàn tỉnh./.</w:t>
      </w:r>
    </w:p>
    <w:p>
      <w:r>
        <w:t>Nơi nhận:</w:t>
      </w:r>
    </w:p>
    <w:p>
      <w:r>
        <w:t>- Ủy ban Dân tộc;</w:t>
      </w:r>
    </w:p>
    <w:p>
      <w:r>
        <w:t>- Chủ tịch, các PCT.UBND tỉnh;</w:t>
      </w:r>
    </w:p>
    <w:p>
      <w:r>
        <w:t>- UBMTTQ và các tổ chức chính trị-xã hội tỉnh;</w:t>
      </w:r>
    </w:p>
    <w:p>
      <w:r>
        <w:t>- Các sở, ban, ngành thuộc tỉnh;</w:t>
      </w:r>
    </w:p>
    <w:p>
      <w:r>
        <w:t>- UBND các huyện, thị xã, thành phố;</w:t>
      </w:r>
    </w:p>
    <w:p>
      <w:r>
        <w:t>- Lưu: VT, KT. 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