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25/KH-UBND năm 2024 thực hiện Chỉ thị 31/CT-TTg tăng cường công tác bảo đảm trật tự, an toàn giao thông cho lứa tuổi học sinh trong tình hình mới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25/KH-UBND</w:t>
      </w:r>
    </w:p>
    <w:p>
      <w:r>
        <w:t>Tuyên Quang, ngày 02 tháng 02 năm 2024</w:t>
      </w:r>
    </w:p>
    <w:p>
      <w:r>
        <w:t>KẾ HOẠCH</w:t>
      </w:r>
    </w:p>
    <w:p>
      <w:r>
        <w:t>TRIỂN KHAI THỰC HIỆN CHỈ THỊ SỐ 31/CT-TTG NGÀY 21 THÁNG 12 NĂM 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(TTATGT) cho lứa tuổi học sinh trong tình hình mới, Ủy ban nhân dân (UBND) tỉnh Tuyên Quang xây dựng kế hoạch yêu cầu các Sở, ngành, các cấp ủy, chính quyền địa phương chỉ đạo, tổ chức thực hiện tốt các nhiệm vụ, giải pháp sau:</w:t>
      </w:r>
    </w:p>
    <w:p>
      <w:r>
        <w:t>I. MỤC ĐÍCH, YÊU CẦU</w:t>
      </w:r>
    </w:p>
    <w:p>
      <w:r>
        <w:t>1. Mục đích</w:t>
      </w:r>
    </w:p>
    <w:p>
      <w:r>
        <w:t>- Tổ chức tuyên truyền, phổ biến, quán triệt và triển khai thực hiện nghiêm túc, đồng bộ, hiệu quả các giải pháp về tăng cường công tác bảo đảm TTATGT cho lứa tuổi học sinh trong tình hình mới theo tinh thần Chỉ thị số 31/CT-TTg trên địa bàn toàn tỉnh.</w:t>
      </w:r>
    </w:p>
    <w:p>
      <w:r>
        <w:t>- Đổi mới tư duy, nâng cao nhận thức và hành động, xác định rõ trách nhiệm trong công tác bảo đảm TTATGT cho lứa tuổi học sinh trong tình hình mới là nhiệm vụ rất quan trọng, là một trong những ưu tiên hàng đầu trong tổng thể công tác bảo đảm TTATGT của các cơ quan quản lý nhà nước, các cấp chính quyền.</w:t>
      </w:r>
    </w:p>
    <w:p>
      <w:r>
        <w:t>- Huy động cả hệ thống chính trị, nhà trường và quần chúng nhân dân tham gia công tác bảo đảm TTATGT, phát huy vai trò lực lượng tham gia công tác bảo đảm TTATGT từ cấp cơ sở.</w:t>
      </w:r>
    </w:p>
    <w:p>
      <w:r>
        <w:t>2. Yêu cầu</w:t>
      </w:r>
    </w:p>
    <w:p>
      <w:r>
        <w:t>- Thực hiện đúng, đủ, kịp thời, hiệu quả các nhiệm vụ, giải pháp theo yêu cầu của Chỉ thị số 31/CT-TTg, tập trung huy động sức mạnh của hệ thống chính trị và toàn dân trong xây dựng, phát huy vai trò nòng cốt của các lực lượng chức năng trong công tác đảm bảo TTATGT.</w:t>
      </w:r>
    </w:p>
    <w:p>
      <w:r>
        <w:t>- Xác định việc triển khai thực hiện Chỉ thị số 31/CT-TTg là nội dung công tác trọng tâm của UBND các cấp, các Sở, ban, ngành phải được triển khai thực hiện thường xuyên, liên tục phù hợp với nguồn lực hiện có, đặc điểm tình hình, yêu cầu nhiệm vụ tại địa phương, đảm bảo kịp thời hiệu lực, hiệu quả.</w:t>
      </w:r>
    </w:p>
    <w:p>
      <w:r>
        <w:t>- Thiết lập trật tự, kỷ cương trong chấp hành pháp luật về TTATGT cho lứa tuổi học sinh; xây dựng ý thức tự giác, ứng xử văn minh, chuẩn mực; xác định rõ các nội dung, biện pháp và trách nhiệm phù hợp với đặc điểm của từng địa bàn, góp phần ngăn chặn, giảm thiểu tai nạn giao thông, xây dựng văn hoá tự giác chấp hành pháp luật về giao thông trong lứa tuổi học sinh.</w:t>
      </w:r>
    </w:p>
    <w:p>
      <w:r>
        <w:t>II. NHIỆM VỤ, GIẢI PHÁP TRỌNG TÂM</w:t>
      </w:r>
    </w:p>
    <w:p>
      <w:r>
        <w:t>1.  Tăng cường rà soát các chương trình, kế hoạch và triển khai thực hiện nghiêm túc, hiệu quả các chủ trương chỉ đạo của Đảng, Nhà nước về công tác bảo đảm TTATGT, trọng tâm là Chỉ thị số 23-CT/TW ngày 25/5/2023 của Ban Bí thư về tăng cường sự lãnh đạo của Đảng đối với công tác bảo đảm TTATGT trong tình hình mới; Nghị quyết số 149/NQ-CP ngày 21/9/2023 của Chính phủ ban hành chương trình hành động của Chính phủ thực hiện Chỉ thị số 23-CT/TW; các Chỉ thị của Thủ tướng Chính phủ số 10/CT-TTg ngày 19/4/2023 về tăng cường công tác bảo đảm TTATGT đường bộ trong tình hình mới; số 31/CT-TTg ngày 21/12/2023 về tăng cường công tác bảo đảm TTATGT cho lứa tuổi học sinh trong tình hình mới; Kế hoạch số 393-KH/TU ngày 20/9/2023 của Ban Thường vụ Tỉnh ủy về tăng cường sự lãnh đạo của Đảng đối với công tác bảo đảm TTATGT trong tình hình mới; Kế hoạch số đồng thời tiếp tục tổ chức thực hiện có hiệu quả các chỉ đạo của Trung ương, của tỉnh trong công tác bảo đảm TTATGT trong tình hình mới.</w:t>
      </w:r>
    </w:p>
    <w:p>
      <w:r>
        <w:t>2.  Tiếp tục đổi mới về nội dung, hình thức công tác tuyên truyền, phổ biến, giáo dục pháp luật về giao thông, đa dạng hóa các biện pháp tuyên truyền, lưu ý tuyên truyền cá biệt, ứng dụng mạng xã hội để các em lứa tuổi học sinh dễ nhớ, dễ hiểu, dễ thực hiện; tập trung trang bị cho học sinh các kỹ năng điều khiển phương tiện, kỹ năng khi đi trên phương tiện thủy và khi đi qua đường ngang giao nhau, kỹ năng xử lý tình huống; tuyên truyền về những vụ việc học sinh vi phạm TTATGT và thường xuyên cung cấp thông tin về các vụ tai nạn giao thông điển hình để giáo viên và học sinh nhận thức sâu sắc về trách nhiệm bản thân đối với gia đình, nhà trường và xã hội trong việc phòng tránh tai nạn giao thông. Phát động và xây dựng phong trào quần chúng nhân dân tích cực tham gia bảo đảm TTATGT, vận động từng gia đình chấp hành nghiêm quy định của pháp luật, không giao xe cho học sinh khi chưa đủ điều kiện điều khiển ( chưa đủ tuổi, chưa có Giấy phép lái xe theo quy định )....</w:t>
      </w:r>
    </w:p>
    <w:p>
      <w:r>
        <w:t>3.  Xác định rõ trách nhiệm của các cơ quan quản lý nhà nước về giáo dục, nhà trường, lớp học, từng giáo viên trong bảo đảm TTATGT đối với học sinh; đưa nội dung bảo đảm TTATGT đối với học sinh là một trong những tiêu chí đánh giá thi đua hằng năm đối với cơ quan quản lý nhà nước về giáo dục, các cơ sở giáo dục, cán bộ, nhân viên, giáo viên và đánh giá, xếp loại hạnh kiểm đối với học sinh trong từng học kỳ và năm học.</w:t>
      </w:r>
    </w:p>
    <w:p>
      <w:r>
        <w:t>4.  Tăng cường công tác tuần tra, kiểm soát, kịp thời phát hiện, ngăn chặn, xử lý vi phạm về TTATGT, nhất là những vi phạm có nguy cơ gây tai nạn cho học sinh như điều khiển xe mô tô, xe gắn máy khi chưa đủ điều kiện, chưa có giấy phép lái xe, không đội mũ bảo hiểm tham gia giao thông khi ngồi trên xe mô tô, xe gắn máy, chạy quá tốc độ, chở quá số người quy định, lạng lách, đánh võng, bốc đầu xe, đi xe dàn hàng ngang, đua xe trái phép…; đối với các hành vi cố ý, vi phạm có tổ chức, tái phạm nhiều lần phải xem xét, xử lý nghiêm để răn đe, phòng ngừa chung. Căn cứ vào tình hình cụ thể UBND các huyện, thành phố xây dựng kế hoạch cụ thể kiểm soát các tổ chức, cá nhân tham gia các hoạt động đưa, đón học sinh, xử lý nghiêm các trường hợp vi phạm.</w:t>
      </w:r>
    </w:p>
    <w:p>
      <w:r>
        <w:t>5.  Tăng cường sự phối hợp giữa lực lượng chức năng - nhà trường - gia đình trong việc quản lý và giáo dục học sinh nghiêm chỉnh chấp hành quy định pháp luật về TTATGT, trong đó chú trọng công tác trao đổi thông tin về vi phạm TTATGT của học sinh giữa lực lượng chức năng tới nhà trường và từ nhà trường tới gia đình để cùng quản lý và giáo dục về an toàn giao thông.</w:t>
      </w:r>
    </w:p>
    <w:p>
      <w:r>
        <w:t>6.  Tổ chức rà soát về tổ chức giao thông, hạ tầng giao thông tại khu vực trường học nằm trên các trục đường giao thông trọng yếu, phương tiện và người tham gia giao thông đi lại với lưu lượng lớn, tốc độ cao; tổ chức lại các điểm bất hợp lý, tiềm ẩn nguy cơ mất an toàn giao thông vào các khung thời gian học sinh đến trường, tan học; hoàn thiện hệ thống kết cấu hạ tầng giao thông tại các khu vực trường học theo đúng quy chuẩn, tiêu chuẩn, phù hợp với tổ chức giao thông; trường hợp có bất cập, thì ưu tiên xử lý, khắc phục, trong đó làm rõ lộ trình thực hiện, hoàn thành. Khẩn trương khắc phục các “điểm đen” trên các tuyến đường có trường học theo phân cấp quản lý.</w:t>
      </w:r>
    </w:p>
    <w:p>
      <w:r>
        <w:t>7.  Triển khai đồng bộ các giải pháp phòng ngừa, khắc phục ùn tắc giao thông tại các cổng trường học, các cơ sở giáo dục có tình hình TTATGT phức tạp, thường xuyên ùn tắc giao thông trên địa bàn thành phố, trung tâm thị trấn các huyện; tổ chức phân luồng, phân tuyến giao thông khoa học, hợp lý; tăng cường các giải pháp bảo đảm trật tự đô thị, quản lý lòng đường, hè phố, xử lý nghiêm các vi phạm đi đôi với việc sắp xếp nơi trông giữ xe không đúng quy định.</w:t>
      </w:r>
    </w:p>
    <w:p>
      <w:r>
        <w:t>8.  Thực hiện nghiêm, có hiệu quả các nội dung liên quan được xây dựng trong Chương trình phối hợp số 11/CTrPH-BCA-BGDĐT ngày 19/10/2022 giữa Bộ Công an và Bộ Giáo dục &amp; Đào tạo về tăng cường công tác tuyên truyền, phổ biến, giáo dục pháp luật về TTATGT trong các cơ sở giáo dục giai đoạn 2022 - 2025.</w:t>
      </w:r>
    </w:p>
    <w:p>
      <w:r>
        <w:t>III. PHÂN CÔNG NHIỆM VỤ CỤ THỂ</w:t>
      </w:r>
    </w:p>
    <w:p>
      <w:r>
        <w:t>1.  Thủ trưởng các cơ quan, đơn vị, Chủ tịch UBND các cấp phải thực hiện đầy đủ trách nhiệm trong quản lý nhà nước về bảo đảm TTATGT; rà soát lại các chương trình, kế hoạch và tập trung triển khai thực hiện nghiêm túc, có hiệu quả các chủ trương chỉ đạo của Đảng, Nhà nước trong công tác bảo đảm TTATGT cho lứa tuổi học sinh trong các cấp học, các nhà trường, các cơ sở giáo dục. Xác định rõ các nội dung, biện pháp và trách nhiệm bảo đảm TTATGT trong lứa tuổi học sinh phù hợp với đặc điểm của từng địa bàn. Chủ tịch UBND các cấp chịu trách nhiệm về công tác bảo đảm TTATGT cho lứa tuổi học sinh trên địa bàn phụ trách. Xem xét, xử lý trách nhiệm người đứng đầu chính quyền địa phương nếu để tình hình TTATGT liên quan đến lứa tuổi học sinh xảy ra phức tạp trên địa bàn do thiếu lãnh đạo, chỉ đạo, thanh tra, kiểm tra, giám sát hoặc thực hiện không đầy đủ chức trách, nhiệm vụ trong phạm vi quản lý.</w:t>
      </w:r>
    </w:p>
    <w:p>
      <w:r>
        <w:t>2. Sở Giáo dục và Đào tạo</w:t>
      </w:r>
    </w:p>
    <w:p>
      <w:r>
        <w:t>2.1. Tập trung rà soát các chương trình, nội dung, hình thức giáo dục, giảng dạy về TTATGT cho học sinh trong các cấp học, các nhà trường để tham mưu, đề xuất, bổ sung, hoàn thiện, bảo đảm tương xứng với tính chất quan trọng của việc xây dựng văn hoá giao thông cho lứa tuổi học sinh;</w:t>
      </w:r>
    </w:p>
    <w:p>
      <w:r>
        <w:t>2.2. Chủ trì phối hợp với Công an tỉnh và các cơ quan liên quan thực hiện công tác tuyên truyền, phổ biến, giáo dục pháp luật về TTATGT,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2.3. Chỉ đạo, hướng dẫn toàn ngành giáo dục trên địa bàn tỉnh phát huy vai trò, trách nhiệm trong công tác bảo đảm TTATGT cho học sinh. Trong đó:</w:t>
      </w:r>
    </w:p>
    <w:p>
      <w:r>
        <w:t>- Xác định rõ trách nhiệm của các cơ quan quản lý nhà nước về giáo dục, nhà trường, lớp học, từng giáo viên trong bảo đảm trật tự, an toàn giao thông đối với học sinh, đưa nội dung bảo đảm trật tự, an toàn giao thông đối với học sinh là một trong những tiêu chí đánh giá thi đua hằng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ATGT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2.4. Chỉ đạo các cơ sở giáo dục phối hợp chặt chẽ với các lực lượng chức năng tại địa phương:</w:t>
      </w:r>
    </w:p>
    <w:p>
      <w:r>
        <w:t>- Phối hợp với địa phương và tranh thủ các nguồn lực hợp pháp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Bố trí địa điểm và phân luồng cho học sinh ra về hợp lý để phụ huynh học sinh vào trường dừng, đón học sinh không lấn chiếm lòng đường, vỉa hè gây ùn tắc giao thông.</w:t>
      </w:r>
    </w:p>
    <w:p>
      <w:r>
        <w:t>- Phối hợp chặt chẽ với lực lượng chính quyền địa phương yêu cầu các hộ dân giữ xe xung quanh khu vực trường học cam kết không nhận trông, giữ xe mô tô trên 50cm3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định kỳ vào ngày 05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3. Công an tỉnh</w:t>
      </w:r>
    </w:p>
    <w:p>
      <w:r>
        <w:t>- Chỉ đạo lực lượng Công an các cấp thực hiện tốt Chương trình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thành phố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bảo đảm an toàn dùng để vận chuyển, đưa đón học sinh. Căn cứ tình hình thực tiễn trên địa bàn tỉnh phải có phương án, biện pháp cụ thể để kiểm soát phù hợp.</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 Chủ trì, tham mưu cho UBND tỉnh hướng dẫn, theo dõi, đôn đốc, triển khai việc thực hiện kế hoạch này.</w:t>
      </w:r>
    </w:p>
    <w:p>
      <w:r>
        <w:t>4. Sở Giao thông vận tải</w:t>
      </w:r>
    </w:p>
    <w:p>
      <w:r>
        <w:t>- Chủ trì, phối hợp UBND các huyện, thành phố rà soát tổ chức giao thông tại các khu vực trường học, tổ chức lại các điểm đen, các điểm bất hợp lý, tiềm ẩn nguy cơ mất an toàn giao thông, nhất là các trường học ngay sát các tuyến quốc lộ, tuyến đường địa phương trọng yếu có người và phương tiện tham gia giao thông đi lại nhiều vào các cung giờ học sinh đến trường, tan học. Trường hợp có bất cập thì ưu tiên tham mưu, đề xuất và lập kế hoạch xử lý, khắc phục lại tổ chức giao thông đảm bảo đúng quy chuẩn, tiêu chuẩn, phù hợp với điều kiện cụ thể về tổ chức giao thông tại khu vực, trong đó ưu tiên bố trí hạ tầng, trang thiết bị để bảo đảm TTATGT như biển báo khu vực trường học, đèn tín cảnh báo nguy hiểm, vạch sang đường, gờ giảm tốc, sơn giảm tốc, biển hạn chế tốc độ, biển cấm đỗ theo giờ vào các ngày học sinh đến trường ....</w:t>
      </w:r>
    </w:p>
    <w:p>
      <w:r>
        <w:t>- Chỉ đạo phòng chức năng chuyên môn, lực lượng thanh tra giao thông tăng cường kiểm tra, quản lý hoạt động kinh doanh vận chuyển, đưa đón học sinh bảo đảm đủ điều kiện an toàn; nghiên cứu,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 kiểm tra việc thực hiện quy định về bảo đảm an toàn giao thông đối với hoạt động kinh doanh vận tải đưa đón học sinh theo hình thức hợp đồng.</w:t>
      </w:r>
    </w:p>
    <w:p>
      <w:r>
        <w:t>- Phối hợp với các lực lượng để thực hiện phân luồng, phòng ngừa, chống ùn tắc giao thông tại các khu vực trọng điểm, các tuyến đường quanh khu vực các trường học trên địa bàn, nhất là trong các giờ đến lớp và tan học; kiến nghị với Sở Giáo dục và Đào tạo, UBND các huyện, thành phố chỉ đạo các nhà trường bố trí địa điểm và phân luồng cho học sinh ra về hợp lý và phụ huynh học sinh vào trường dừng, đón học sinh không lấn chiếm lòng đường, vỉa hè ùn tắc giao thông.</w:t>
      </w:r>
    </w:p>
    <w:p>
      <w:r>
        <w:t>5. Sở Tài Chính:  Chủ trì, phối hợp với các cơ quan đơn vị liên quan, tham mưu, cân đối ngân sách địa phương và huy động các nguồn lực hợp pháp khác để đầu tư xử lý, khắc phục về hạ tầng giao thông, hoàn thiện tổ chức giao thông tại các khu vực liên quan đến mất an toàn giao thông khu vực các trường học. Ưu tiên bố trí kinh phí bảo đảm TTATGT theo hướng tập trung đầu tư ứng dụng khoa học công nghệ, chuyển đổi số trong hoạt động quản lý, điều hành, giám sát giao thông của các lực lượng chức năng. Báo cáo UBND tỉnh bố trí nguồn lực cho hoàn thiện hệ thống kết cấu hạ tầng giao thông trong khu vực trường học; bảo đảm kinh phí cho các nhiệm vụ tuyên truyền, giáo dục pháp luật về an toàn giao thông cho học sinh.</w:t>
      </w:r>
    </w:p>
    <w:p>
      <w:r>
        <w:t>6. Sở Công Thương:  Chủ trì phối hợp với Cục Quản lý thị trường, các cơ quan liên quan kiểm tra, xử lý nghiêm hành vi kinh doanh xe máy điện, xe đạp điện, phụ tùng, mũ bảo hiểm và các trang bị an toàn khác là hàng giả, hàng nhập lậu, hàng hóa không rõ nguồn gốc xuất xứ, vi phạm quyền sở hữu trí tuệ, không đảm bảo an toàn giao thông khi lưu hành.</w:t>
      </w:r>
    </w:p>
    <w:p>
      <w:r>
        <w:t>7. Sở Thông tin và Truyền thông:  Chỉ đạo các cơ quan thông tấn, báo chí trên địa bàn toàn tỉnh và hệ thống thông tin cơ sở tăng cường tuyên truyền nâng cao nhận thức, ý thức, kỹ năng tham gia giao thông an toàn của học sinh.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8. Đài Phát thanh và Truyền hình tỉnh, Báo Tuyên Quang : 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9. Ban An toàn giao thông tỉnh:  Phối hợp với Sở Giáo dục và Đào tạo, các cơ quan, đoàn thể là thành viên Ban ATGT tỉnh và UBND các huyện, thành phố tăng cường tuyên truyền, phổ biến giáo dục pháp luật về giao thông với nhiều nội dung, hình thức đa dạng, phong phú phù hợp với đối tượng là học sinh các cấp trên địa bàn tỉnh, bảo đảm hiệu quả thực chất; trên cơ sở sổ tay về lập và tổ chức thực hiện kế hoạch bảo đảm an toàn giao thông cho trường học, tổ chức tập huấn cho người đứng đầu cơ sở giáo dục, giáo viên chủ nhiệm; chủ trì phối hợp thí điểm tổ chức tập huấn về kiến thức và kỹ năng điều khiển xe gắn máy an toàn cho học sinh trung học phổ thông.</w:t>
      </w:r>
    </w:p>
    <w:p>
      <w:r>
        <w:t>10. Ủy ban nhân dân các huyện, thành phố</w:t>
      </w:r>
    </w:p>
    <w:p>
      <w:r>
        <w:t>- Căn cứ nội dung, nhiệm vụ tại Kế hoạch này ban hành kế hoạch cụ thể hóa các nhiệm vụ, giải pháp phù hợp với đặc điểm tình hình, yêu cầu, nhiệm vụ tại địa phương; phân công rõ trách nhiệm của Chủ tịch UBND và từng thành viên Ban ATGT huyện, thành phố, Chủ tịch UBND cấp xã, phường, thị trấn. Trong đó, quy định rõ trách nhiệm của từng chủ thể trên địa bàn quản lý trong thực hiện công tác quản lý nhà nước về bảo đảm TTATGT cho học sinh để có biện pháp kiểm điểm, xử lý nghiêm khắc nếu để tình hình TTATGT liên quan đến học sinh diễn biến phức tạp trên địa bàn. Trong quá trình xây dựng kế hoạch công tác hằng năm phải đưa ra mục tiêu phấn đấu không để học sinh trên địa bàn bị tai nạn giao thông và có giải pháp thực hiện cụ thể.</w:t>
      </w:r>
    </w:p>
    <w:p>
      <w:r>
        <w:t>- Chỉ đạo các phòng, ban, đơn vị, đoàn thể phối hợp với các cơ quan thông tin, báo chí, truyền thông thực hiện mạnh mẽ, liên tục công tác tuyên truyền, phổ biến, giáo dục pháp luật về TTATGT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tổ chức rà soát và phối hợp rà soát về tổ chức giao thông tại các khu vực trường học, tổ chức lại các điểm bất hợp lý, tiềm ẩn nguy cơ mất an toàn giao thông, nhất là các trường học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 trên địa bàn quản lý.</w:t>
      </w:r>
    </w:p>
    <w:p>
      <w:r>
        <w:t>- Chỉ đạo cơ quan chuyên môn về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 Cân đối ngân sách địa phương và huy động các nguồn lực hợp pháp khác để đầu tư cải tạo hạ tầng giao thông, hoàn thiện tổ chức giao thông tại các khu vực có trường học. Chỉ đạo các cơ quan, đoàn thể, huy động các nguồn lực xã hội quan tâm kèm cặp, giúp đỡ những thanh thiếu niên, học sinh có hoàn cảnh khó khăn, cơ nhỡ được đến trường và đến trường an toàn.</w:t>
      </w:r>
    </w:p>
    <w:p>
      <w:r>
        <w:t>11. Đề nghị Ủy ban Mặt trận Tổ quốc Việt Nam tỉnh và các tổ chức chính trị - xã hội:  Tiếp tục 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 Duy trì và hoạt động có hiệu quả mô hình “Cổng trường an toàn giao thông” và hoạt động “Ngày hội Thanh niên với văn hoá giao thông” tại các huyện, thành phố; xây dựng mô hình Đoàn thanh niên tình nguyện tham gia bảo đảm trật tự, an toàn giao thông khu vực trường học.</w:t>
      </w:r>
    </w:p>
    <w:p>
      <w:r>
        <w:t>12. Đề nghị Tòa án nhân dân tỉnh, Viện kiểm sát nhân dân tỉnh:  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13. Thủ trưởng các cơ quan, đơn vị, tổ chức Hội, đoàn thể.</w:t>
      </w:r>
    </w:p>
    <w:p>
      <w:r>
        <w:t>- Tăng cường quán triệt đến cán bộ, công chức, viên chức, người lao động thuộc đơn vị, địa phương mình nắm rõ và tự giác chấp hành nghiêm Luật Giao thông, phấn đấu mỗi cán bộ, công chức, viên chức, người lao động là một “tuyên truyền viên” trong tuyên truyền, vận động đồng nghiệp, người thân, bạn bè, đặc biệt giáo dục con em lứa tuổi học sinh trong việc chấp hành quy định của pháp luật khi tham gia giao thông. Nếu để con em mình vi phạm pháp luật về giao thông thì cán bộ, công chức, viên chức chịu trách nhiệm trước thủ trưởng các cơ quan, đơn vị.</w:t>
      </w:r>
    </w:p>
    <w:p>
      <w:r>
        <w:t>- Chủ động chỉ đạo tổ chức, phối hợp với các cơ quan thông tấn, báo chí thực hiện mạnh mẽ, liên tục công tác tuyên truyền, phổ biến, giáo dục pháp luật về TTATGT, chú trọng tuyên truyền trên các trang thông tin điện tử, mạng xã hội, tuyên truyền trực tiếp tại các cơ quan, doanh nghiệp, cơ sở giáo dục, khu dân cư, tổ dân phố...; nội dung tuyên truyền phải có chiều sâu, tác động mạnh mẽ đến tâm lý, ý thức, lòng tự trọng của học sinh, quyết tâm hình thành bằng được thói quen có văn hóa giao thông văn minh; lên án các hành vi vi phạm và đồng tình, ủng hộ công tác kiểm tra, xử lý vi phạm của lực lượng chức năng liên quan đến bảo đảm trật tự an toàn giao thông đối với lứa tuổi học sinh.</w:t>
      </w:r>
    </w:p>
    <w:p>
      <w:r>
        <w:t>- Tổ chức triển khai thực hiện nghiêm túc, có hiệu quả Kế hoạch này, trong đó thực hiện đưa nội dung cán bộ, công chức, viên chức, lực lượng vũ trang, người lao động trong cơ quan nhà nước có con em mình vi phạm pháp luật về giao thông vào các tiêu chí về đánh giá cá nhân, đồng thời kiểm điểm, xem xét trách nhiệm. Trường hợp phát hiện các khó khăn, vướng mắc cần kịp thời báo cáo UBND tỉnh, cơ quan chức năng xem xét, chỉ đạo.</w:t>
      </w:r>
    </w:p>
    <w:p>
      <w:r>
        <w:t>IV. TỔ CHỨC THỰC HIỆN</w:t>
      </w:r>
    </w:p>
    <w:p>
      <w:r>
        <w:t>1.  Thủ trưởng các Sở, ban, ngành, đoàn thể và UBND các huyện, thành phố và các đơn vị có liên quan căn cứ chức năng, nhiệm vụ được giao và nội dung Kế hoạch này xây dựng kế hoạch triển khai thực hiện trên địa bàn, lĩnh vực quản lý. Kế hoạch cần xác định rõ mục tiêu, nhiệm vụ, giải pháp cụ thể để tập trung chỉ đạo và phân công rõ trách nhiệm từng tập thể, cá nhân thực hiện; kịp thời tham mưu, đề xuất giải quyết những vấn đề nảy sinh trong quá trình thực hiện và chịu trách nhiệm trước UBND tỉnh về việc tổ chức thực hiện Kế hoạch này ở địa phương, đơn vị mình (hoàn thành   trước ngày 30/02/2024  ).</w:t>
      </w:r>
    </w:p>
    <w:p>
      <w:r>
        <w:t>Định kỳ hằng quý  (trước ngày 20 của tháng cuối trong quý)  và hằng năm  (trước ngày 20 tháng 12)  đánh giá kết quả thực hiện, báo cáo UBND tỉnh (qua Công an tỉnh).</w:t>
      </w:r>
    </w:p>
    <w:p>
      <w:r>
        <w:t>2.  Sở Giao thông vận tải  (cơ quan thường trực Ban ATGT tỉnh)  phối hợp với các cơ quan liên quan đôn đốc, kiểm tra, giám sát, định kỳ sơ kết, tổng kết, báo cáo UBND tỉnh, tham mưu UBND tỉnh báo cáo Chính phủ kết quả thực hiện./.</w:t>
      </w:r>
    </w:p>
    <w:p>
      <w:r>
        <w:t>Nơi nhận:</w:t>
      </w:r>
    </w:p>
    <w:p>
      <w:r>
        <w:t>- Văn phòng Chính phủ; (báo cáo)</w:t>
      </w:r>
    </w:p>
    <w:p>
      <w:r>
        <w:t>- Uỷ ban ATGT Quốc gia; (báo cáo)</w:t>
      </w:r>
    </w:p>
    <w:p>
      <w:r>
        <w:t>- Bộ Công an; (báo cáo)</w:t>
      </w:r>
    </w:p>
    <w:p>
      <w:r>
        <w:t>- Bộ Giao thông vận tải; (báo cáo)</w:t>
      </w:r>
    </w:p>
    <w:p>
      <w:r>
        <w:t>- Thường trực Tỉnh ủy; (báo cáo)</w:t>
      </w:r>
    </w:p>
    <w:p>
      <w:r>
        <w:t>- Thường trực HĐND tỉnh;(báo cáo)</w:t>
      </w:r>
    </w:p>
    <w:p>
      <w:r>
        <w:t>- Chủ tịch UBND tỉnh;</w:t>
      </w:r>
    </w:p>
    <w:p>
      <w:r>
        <w:t>- Các phó chủ tịch UBND tỉnh;</w:t>
      </w:r>
    </w:p>
    <w:p>
      <w:r>
        <w:t>- Các Thành viên Ban ATGT tỉnh;</w:t>
      </w:r>
    </w:p>
    <w:p>
      <w:r>
        <w:t>- Ủy ban MTTQ Việt Nam tỉnh và các tổ chức đoàn thể tỉnh;</w:t>
      </w:r>
    </w:p>
    <w:p>
      <w:r>
        <w:t>- Các Sở, ban, ngành của tỉnh;</w:t>
      </w:r>
    </w:p>
    <w:p>
      <w:r>
        <w:t>- Báo Tuyên Quang, Đài PT&amp;TH tỉnh;</w:t>
      </w:r>
    </w:p>
    <w:p>
      <w:r>
        <w:t>- UBND các huyện, thành phố;</w:t>
      </w:r>
    </w:p>
    <w:p>
      <w:r>
        <w:t>- Cổng Thông tin điện tử tỉnh;</w:t>
      </w:r>
    </w:p>
    <w:p>
      <w:r>
        <w:t>- Chánh, các phó CVP UBND tỉnh;</w:t>
      </w:r>
    </w:p>
    <w:p>
      <w:r>
        <w:t>- Lưu: VT, ĐTXD.</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