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2492/KH-UBND về cải thiện môi trường đầu tư, kinh doanh, nâng cao năng lực cạnh tranh cấp tỉnh (PCI) tỉnh Lai Châu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2492/KH-UBND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2492/KH-UBND</w:t>
      </w:r>
    </w:p>
    <w:p>
      <w:r>
        <w:t>Lai Châu, ngày 04 tháng 7 năm 2023</w:t>
      </w:r>
    </w:p>
    <w:p>
      <w:r>
        <w:t>KẾ HOẠCH</w:t>
      </w:r>
    </w:p>
    <w:p>
      <w:r>
        <w:t>CẢI THIỆN MÔI TRƯỜNG ĐẦU TƯ, KINH DOANH, NÂNG CAO NĂNG LỰC CẠNH TRANH CẤP TỈNH (PCI) TỈNH LAI CHÂU NĂM 2023</w:t>
      </w:r>
    </w:p>
    <w:p>
      <w:r>
        <w:t>Thực hiện Nghị quyết số 08-NQ/TU ngày 20/5/2021 của Ban chấp hành Đảng bộ tỉnh về đẩy mạnh cải cách hành chính, cải thiện môi trường đầu tư kinh doanh, nâng cao năng lực cạnh tranh cấp tỉnh giai đoạn 2021-2025, định hướng đến năm 2030. Năm 2022, Chỉ số năng lực cạnh tranh cấp tỉnh của tỉnh Lai Châu đạt 62,05 điểm, tăng 0,83 điểm nhưng giảm 01 bậc so với năm 2021, xếp thứ 57/63 tỉnh, thành phố và xếp thứ 12/14 so với các tỉnh khu vực miền núi phía Bắc  (giảm 01 bậc so với năm 2021) .</w:t>
      </w:r>
    </w:p>
    <w:p>
      <w:r>
        <w:t>Để cải thiện mạnh mẽ hơn nữa môi trường đầu tư, kinh doanh, nâng cao năng lực cạnh tranh cấp tỉnh tỉnh Lai Châu năm 2023, Ủy ban nhân dân tỉnh ban hành Kế hoạch cải thiện môi trường đầu tư kinh doanh, nâng cao năng lực cạnh tranh cấp tỉnh, tỉnh Lai Châu năm 2023, cụ thể như sau:</w:t>
      </w:r>
    </w:p>
    <w:p>
      <w:r>
        <w:t>I. MỤC TIÊU</w:t>
      </w:r>
    </w:p>
    <w:p>
      <w:r>
        <w:t>1. Mục tiêu chung</w:t>
      </w:r>
    </w:p>
    <w:p>
      <w:r>
        <w:t>Phấn đấu chỉ số năng lực cạnh tranh cấp tỉnh, tỉnh Lai Châu năm 2023 đạt khoảng 63,09 điểm, tăng 0,95 điểm so năm 2022, Xếp hạng  dưới 55/63  tỉnh, thành phố. Trong đó, cần tập trung cải thiện mạnh điểm số các chỉ số thành phần có trọng số cao, có xu hướng giảm điểm; duy trì và tiếp tục cải thiện các chỉ số có xu hướng tăng điểm.</w:t>
      </w:r>
    </w:p>
    <w:p>
      <w:r>
        <w:t>2. Mục tiêu cụ thể   (theo Phụ lục 1 kèm theo).</w:t>
      </w:r>
    </w:p>
    <w:p>
      <w:r>
        <w:t>II. GIẢI PHÁP THỰC HIỆN</w:t>
      </w:r>
    </w:p>
    <w:p>
      <w:r>
        <w:t>- Tiếp tục thực hiện hiệu quả các Nghị quyết, đề án của Chính phủ và của tỉnh, tập trung chỉ đạo triển khai tốt Nghị quyết số 08 -NQ/TU ngày 20/5/2021 của Ban Chấp hành Đảng bộ tỉnh, Quyết định số 688/QĐ-UBND ngày 11/6/2021 của UBND tỉnh về Phê duyệt đề án “Đẩy mạnh cải cách hành chính, cải thiện môi trường, cải thiện môi trường đầu tư kinh doanh, nâng cao năng lực cạnh tranh cấp tỉnh giai đoạn 2021-2025, định hướng đến năm 2030”.</w:t>
      </w:r>
    </w:p>
    <w:p>
      <w:r>
        <w:t>- Người đứng đầu các cấp, các ngành, địa phương phải tập trung, quyết liệt trong công tác lãnh đạo, chỉ đạo nhằm tạo sự chuyển biến căn bản, rõ nét về tư duy, nhận thức, quan điểm chỉ đạo và triển khai đồng bộ các giải pháp cải thiện môi trường đầu tư, kinh doanh, nâng cao năng lực cạnh tranh cấp tỉnh ở cơ quan đơn vị.</w:t>
      </w:r>
    </w:p>
    <w:p>
      <w:r>
        <w:t>- UBND tỉnh tổ chức đối thoại với doanh nghiệp, nhà đầu tư định kỳ ít nhất 02 lần/năm để gặp gỡ, lắng nghe và giải quyết kịp thời các những khó khăn, vướng mắc của doanh nghiệp cũng như tạo sự gần gũi, thân thiện giữa chính quyền và doanh nghiệp.</w:t>
      </w:r>
    </w:p>
    <w:p>
      <w:r>
        <w:t>- Hiệp hội Doanh nghiệp tỉnh và các tổ chức, hiệp hội doanh nghiệp khác nâng cao vai trò cầu nối, nắm bắt, phản ánh những khó khăn, vướng mắc của doanh nghiệp đến lãnh đạo tỉnh cũng như tăng cường hiệu quả trong hoạt động xây dựng, phản biện chính sách, quy định của tỉnh.</w:t>
      </w:r>
    </w:p>
    <w:p>
      <w:r>
        <w:t>- Các sở, ban, ngành, UBND các huyện, thành phố công khai, minh bạch, đầy đủ, kịp thời các cơ chế, chính sách, quy trình, thủ tục liên quan đến chức năng nhiệm vụ lên Cổng TTĐT của đơn vị.</w:t>
      </w:r>
    </w:p>
    <w:p>
      <w:r>
        <w:t>- Tiếp tục đẩy mạnh hiệu quả, đổi mới và thực hiện cải cách thủ tục hành chính hướng tới nền hành chính phục vụ; thực hiện tốt cơ chế một cửa, một cửa liên thông, với mục tiêu giảm tối đa thời gian, chi phí cho nhà đầu tư, doanh nghiệp đến đầu tư kinh doanh. Đẩy mạnh sử dụng ứng dụng CNTT trong giải quyết TTHC.</w:t>
      </w:r>
    </w:p>
    <w:p>
      <w:r>
        <w:t>- Thực hiện nghiêm các hoạt động thanh tra, kiểm tra, tránh trùng lắp, gây phiền hà cho doanh nghiệp; xử lý nghiêm các trường hợp lợi dụng việc thanh tra kiểm tra để sách nhiễu, gây khó khăn cho doanh nghiệp.</w:t>
      </w:r>
    </w:p>
    <w:p>
      <w:r>
        <w:t>- Triển khai thực hiện hiệu quả các đề án hỗ trợ doanh nghiệp đã ban hành.</w:t>
      </w:r>
    </w:p>
    <w:p>
      <w:r>
        <w:t>III. PHÂN CÔNG NHIỆM VỤ</w:t>
      </w:r>
    </w:p>
    <w:p>
      <w:r>
        <w:t>1. Sở Kế hoạch và Đầu tư</w:t>
      </w:r>
    </w:p>
    <w:p>
      <w:r>
        <w:t>- Chủ trì, phối hợp với các sở, ban, ngành tham mưu UBND tỉnh xây dựng Kế hoạch cải thiện môi trường đầu tư kinh doanh, nâng cao năng lực cạnh tranh cấp tỉnh, tỉnh Lai Châu năm 2023 .</w:t>
      </w:r>
    </w:p>
    <w:p>
      <w:r>
        <w:t>- Làm đầu mối theo dõi, chủ trì, phối hợp với các cơ quan, đơn vị thực hiện các nhiệm vụ, giải pháp cụ thể để nâng cao các chỉ số:   Gia nhập thị trường, Cạnh tranh bình đẳng, Dịch vụ hỗ trợ doanh nghiệp   và chủ trì, theo dõi các tiêu chí tại các chỉ số thành phần được phân công.</w:t>
      </w:r>
    </w:p>
    <w:p>
      <w:r>
        <w:t>- Tham mưu Ủy ban nhân dân tỉnh thực hiện công bố công khai Quy hoạch tỉnh Lai Châu theo quy định của Luật Quy hoạch; Tham mưu UBND tỉnh cụ thể hóa Quy hoạch tỉnh Lai Châu thời kỳ 2021-2030, tầm nhìn đến năm 2050, để làm cơ sở thực hiện thu hút vốn đầu tư, phát triển kinh tế - xã hội của tỉnh.</w:t>
      </w:r>
    </w:p>
    <w:p>
      <w:r>
        <w:t>- Tăng cường công tác tư vấn, hướng dẫn doanh nghiệp, nhà đầu tư trong việc thực hiện thủ tục đăng ký doanh nghiệp, đầu tư, khuyến khích doanh nghiệp thực hiện đăng ký doanh nghiệp trực tuyến.</w:t>
      </w:r>
    </w:p>
    <w:p>
      <w:r>
        <w:t>- Tham mưu UBND tỉnh triển khai thực hiện đánh giá Bộ chỉ số năng lực cạnh tranh cấp sở, ban, ngành và địa phương (DDCI) năm 2023;</w:t>
      </w:r>
    </w:p>
    <w:p>
      <w:r>
        <w:t>- Chủ trì theo dõi, tổng hợp tình hình thực hiện, phối hợp với các Sở, ban, ngành tỉnh tổ chức triển khai thực hiện Chương trình số 494/CTr-UBND ngày 17/02/2023 của Ủy ban nhân dân tỉnh về Chương trình Xúc tiến đầu tư tỉnh Lai Châu năm 2023; chỉ đạo Trung tâm Xúc tiến Đầu tư, Thương mại và Du lịch tỉnh Lai Châu thực hiện tốt các nhiệm vụ xúc tiến đầu tư năm 2023.</w:t>
      </w:r>
    </w:p>
    <w:p>
      <w:r>
        <w:t>2. Sở Tài nguyên và Môi trường</w:t>
      </w:r>
    </w:p>
    <w:p>
      <w:r>
        <w:t>- Làm đầu mối theo dõi, chủ trì, phối hợp với các cơ quan, đơn vị thực hiện các giải pháp cụ thể để nâng cao chỉ số   Tiếp cận đất đai   và chủ trì, theo dõi các tiêu chí tại các chỉ số thành phần được phân công.</w:t>
      </w:r>
    </w:p>
    <w:p>
      <w:r>
        <w:t>- Tiếp tục rà soát, đề xuất sửa đổi, bổ sung các quy định có liên quan đến thu hồi đất, bồi thường, giải phóng mặt bằng, giao đất, cho thuê đất, chuyển mục đích sử dụng đất, xây dựng giá đất, tích tụ, tập trung đất đai.</w:t>
      </w:r>
    </w:p>
    <w:p>
      <w:r>
        <w:t>- Chủ động tham mưu, phối hợp trong công tác tháo gỡ khó khăn, vướng mắc liên quan đến đất đai, đẩy nhanh tiến độ giải phóng mặt bằng các dự án lớn, trọng điểm của tỉnh; tiếp tục rà soát, đề xuất cắt giảm thời gian giải quyết thủ tục hành chính, đẩy nhanh thời gian xác định nguồn gốc đất ; thu hồi đất đối với các dự án sử dụng đất không hiệu quả, dự án không triển khai, tạo quỹ đất cho doanh nghiệp có năng lực thực hiện dự án đầu tư phát triển sản xuất, kinh doanh.</w:t>
      </w:r>
    </w:p>
    <w:p>
      <w:r>
        <w:t>- Tiếp tục phối hợp với các cơ quan, đơn vị liên quan tổ chức các cuộc gặp gỡ trực tiếp với các tổ chức, doanh nghiệp để lắng nghe các ý kiến, đối thoại, giải đáp vướng mắc của các doanh nghiệp liên quan đến lĩnh vực đất đai, khoáng sản.</w:t>
      </w:r>
    </w:p>
    <w:p>
      <w:r>
        <w:t>- Tăng cường thanh tra, kiểm tra, xử lý việc sử dụng đất của các tổ chức; kiểm tra, thanh tra công vụ để đảm bảo các cơ chế, chính sách, trình tự, thủ tục liên quan đến đất đai và việc thực thi của các cấp, các ngành có liên quan công khai, minh bạch, kịp thời, thuận lợi, tiết kiệm thời gian và chi phí tuân thủ cho doanh nghiệp. Cũng như tăng cường thanh tra, kiểm tra, xử lý các vi phạm trong quản lý, hoạt động khoáng sản, tài nguyên nước.</w:t>
      </w:r>
    </w:p>
    <w:p>
      <w:r>
        <w:t>- Thực hiện thông báo, niêm yết công khai trên các phương tiện thông tin đại chúng về: Khu vực cấm, khu vực tạm thời cấm hoạt động khoáng sản; các khu vực được phê duyệt là khu vực không đấu giá quyền khai thác khoáng sản hoặc các khu vực phê duyệt kế hoạch đấu giá quyền khai thác khoáng sản; các khu vực mỏ được đưa vào Phương án bảo vệ, khai thác, sử dụng khoáng sản trong Quy hoạch tỉnh.</w:t>
      </w:r>
    </w:p>
    <w:p>
      <w:r>
        <w:t>- Tham mưu thực hiện đấu giá quyền khai thác khoáng sản để lựa chọn tổ chức doanh nghiệp có năng lực, kinh nghiệm, sử dụng công nghệ tiên tiến, hiện đại nhằm thu hồi tối đa khoáng sản chính, các khoáng sản đi kèm và bảo vệ môi trường.</w:t>
      </w:r>
    </w:p>
    <w:p>
      <w:r>
        <w:t>3. Sở Tư pháp</w:t>
      </w:r>
    </w:p>
    <w:p>
      <w:r>
        <w:t>- Làm đầu mối theo dõi, chủ trì, phối hợp với các cơ quan, đơn vị thực hiện các giải pháp cụ thể để nâng cao chỉ số   Tính minh bạch   và chủ trì, theo dõi các tiêu chí tại các chỉ số thành phần được phân công.</w:t>
      </w:r>
    </w:p>
    <w:p>
      <w:r>
        <w:t>- Chủ trì tham mưu, phối hợp với các đơn vị có liên quan mở chuyên mục “Hỗ trợ pháp lý doanh nghiệp trực tuyến” trên Cổng thông tin điện tử của tỉnh để kịp thời hướng dẫn, giải đáp các quy định của Trung ương, của tỉnh có liên quan.</w:t>
      </w:r>
    </w:p>
    <w:p>
      <w:r>
        <w:t>- Tham mưu UBND tỉnh chỉ đạo, đôn đốc các sở, ban, ngành, UBND các huyện, thành phố thực hiện tốt việc công khai, công bố các văn bản, tài liệu về ngân sách, quy hoạch, kế hoạch sử dụng đất, các dự án xây dựng, cơ sở hạ tầng, các chính sách ưu đãi đầu tư. Thường xuyên cập nhật, đăng tải văn bản quy phạm pháp luật do HĐND, UBND tỉnh ban hành nói chung và văn bản quy phạm pháp luật liên quan đến hoạt động của doanh nghiệp và các văn bản có liên quan về thủ tục đăng ký dự án đầu tư, đăng ký kinh doanh, các thủ tục hành chính liên quan đến hoạt động của doanh nghiệp nói riêng lên Cơ sở dữ liệu Quốc gia Văn bản quy phạm pháp luật .</w:t>
      </w:r>
    </w:p>
    <w:p>
      <w:r>
        <w:t>- Thực hiện nghiêm các quy định của pháp luật về trình tự, thủ tục xây dựng, ban hành văn bản quy phạm pháp luật, chú trọng tiến hành lấy ý kiến chuyên gia, người dân, doanh nghiệp có liên quan trong quá trình xây dựng chính sách, quy định trên địa bàn, qua đó tiếp thu hoàn thiện các quy định, chính sách một cách phù hợp, đảm bảo văn bản được ban hành có tính khả thi cao. Đồng thời, phối hợp chặt chẽ với Hiệp hội doanh nghiệp tỉnh trong quá trình xây dựng chính sách, quy định để thông qua đó nhận được những ý kiến, những phản biện mang tính đại diện cao hơn đảm bảo chính sách, quy định sát với thực tế và có nhiều giải pháp hỗ trợ tốt hơn cho cộng đồng doanh nghiệp.</w:t>
      </w:r>
    </w:p>
    <w:p>
      <w:r>
        <w:t>- Tăng cường tuyên truyền, phổ biến giáo dục pháp luật; tổ chức thực hiện các hội nghị, hội thảo, đối thoại với doanh nghiệp để phổ biến các chủ trương, chính sách pháp luật,…Tuyên truyền, vận động các doanh nghiệp sử dụng dịch vụ tìm kiếm thông tin thị trường, tư vấn pháp luật, dịch vụ pháp lý, hỗ trợ tìm kiếm đối tác kinh doanh nhằm bảo đảm quyền, lợi ích cho doanh nghiệp.</w:t>
      </w:r>
    </w:p>
    <w:p>
      <w:r>
        <w:t>4. Thanh tra tỉnh</w:t>
      </w:r>
    </w:p>
    <w:p>
      <w:r>
        <w:t>- Làm đầu mối theo dõi, chủ trì, phối hợp với các cơ quan, đơn vị thực hiện các giải pháp cụ thể để nâng cao các chỉ số:  Chi phí thời gian, Chi phí không chính thức .</w:t>
      </w:r>
    </w:p>
    <w:p>
      <w:r>
        <w:t>- Chỉ đạo các cơ quan thanh tra địa phương và phối hợp với các cơ quan thanh tra ngành dọc đóng trên địa bàn tỉnh thực hiện tốt các quy định của pháp luật về thanh tra, kiểm tra; tăng cường phối hợp với các cơ quan quản lý nhà nước theo ngành, lĩnh vực trong hoạt động thanh tra, kiểm tra đối với doanh nghiệp để tránh chồng chéo.</w:t>
      </w:r>
    </w:p>
    <w:p>
      <w:r>
        <w:t>- Thực hiện tốt công tác tiếp công dân, giải quyết khiếu nại, tố cáo, kiến nghị, phản ánh của công dân, doanh nghiệp theo đúng quy định của pháp luật.</w:t>
      </w:r>
    </w:p>
    <w:p>
      <w:r>
        <w:t>- Tham mưu UBND tỉnh chỉ đạo các cấp, các ngành thực hiện đồng bộ các biện pháp phòng, ngừa tham nhũng, tiêu cực; tăng cường kỷ luật, kỷ cương hành chính; chú trọng công tác thanh tra, kiểm tra, giám sát nội bộ nhằm ngăn chặn, phát hiện và xử lý kịp thời những hành vi dễ phát sinh tham nhũng, tiêu cực trong thực thi công vụ.</w:t>
      </w:r>
    </w:p>
    <w:p>
      <w:r>
        <w:t>- Tiếp tục thực hiện tốt việc công khai minh bạch trong hoạt động của cơ quan nhà nước, trong việc phê duyệt kế hoạch thanh tra, kiểm tra doanh nghiệp; công khai kết luận thanh tra, kết quả giải quyết khiếu nại, tố cáo; các văn bản liên quan đến đầu tư - kinh doanh, đất đai, quy trình, thời hạn giải quyết công việc; các khoản phí, lệ phí để đảm bảo doanh nghiệp, người dân dễ tiếp cận để tìm hiểu và thực hiện.</w:t>
      </w:r>
    </w:p>
    <w:p>
      <w:r>
        <w:t>- Tiếp tục chỉ đạo ngành Thanh tra thực hiện nghiêm túc Thông tư số 01/2021/TT-TTCP ngày 11/3/2021 của Thanh tra Chính phủ Quy định quy tắc ứng xử của cán bộ, công chức, viên chức trong ngành Thanh tra và cán bộ, công chức làm công tác tiếp công dân; Chỉ thị số 769/CT-TTCP ngày 17/5/2019 của Tổng Thanh tra Chính phủ, Kế hoạch số 1390/KH-UBND ngày 24/7/2019 của UBND tỉnh về thực hiện Chỉ thị số 10/CT-TTg ngày 22/4/2019 của Thủ tướng Chính phủ về việc tăng cường xử lý, ngăn chặn có hiệu quả tình trạng nhũng nhiễu, gây phiền hà cho người dân, doanh nghiệp trong giải quyết công việc.</w:t>
      </w:r>
    </w:p>
    <w:p>
      <w:r>
        <w:t>- Tiếp tục phối hợp với Viện Chiến lược và Khoa học thanh tra - Thanh tra Chính phủ thực hiện có hiệu quả Đề tài khoa học cấp tỉnh “Cải thiện Chỉ số chi phí không chính thức trên địa bàn tỉnh Lai Châu” giai đoạn 2021-2023.</w:t>
      </w:r>
    </w:p>
    <w:p>
      <w:r>
        <w:t>5. Văn phòng Ủy ban nhân dân tỉnh</w:t>
      </w:r>
    </w:p>
    <w:p>
      <w:r>
        <w:t>- Làm đầu mối theo dõi, chủ trì, phối hợp với các cơ quan, đơn vị thực hiện các giải pháp cụ thể để nâng cao chỉ số  Tính năng động  và chủ trì, theo dõi các tiêu chí tại các chỉ số thành phần được phân công.</w:t>
      </w:r>
    </w:p>
    <w:p>
      <w:r>
        <w:t>- Tiếp tục đề xuất các giải pháp thực hiện có hiệu quả hoạt động Tổ công tác của Chủ tịch UBND tỉnh; khuyến khích người dân, doanh nghiệp trao đổi, kiến nghị những nội dung liên quan qua đường dây nóng (0213.3.883.388) để kịp thời báo cáo UBND tỉnh, Chủ tịch UBND tỉnh xem xét, xử lý.</w:t>
      </w:r>
    </w:p>
    <w:p>
      <w:r>
        <w:t>- Chủ trì giúp UBND tỉnh thực hiện rà soát, đánh giá, cung cấp dịch vụ công toàn trình, dịch vụ công một phần; đảm bảo hoạt động Cổng Thông tin điện tử tỉnh theo hướng mở, thuận lợi và thân thiện tiếp thu ý kiến đóng góp của Nhân dân, doanh nghiệp, đảm bảo cung cấp đầy đủ, kịp thời việc tra cứu thông tin của Nhân dân và doanh nghiệp, nhà đầu tư.</w:t>
      </w:r>
    </w:p>
    <w:p>
      <w:r>
        <w:t>- Tiếp tục tham mưu UBND tỉnh triển khai thực hiện có hiệu quả Quyết định số 468/QĐ-TTg ngày 27/3/2021 về phê duyệt Đề án đổi mới việc thực hiện cơ chế một cửa, một cửa liên thông trong giải quyết thủ tục hành chính; Quyết định số 766/QĐ-TTg ngày 23/ 6/2022 của Thủ tướng Chính phủ về phê duyệt Bộ chỉ số chỉ đạo, điều hành và đánh giá chất lượng phục vụ người dân, doanh nghiệp trong thực hiện thủ tục hành chính, dịch vụ công theo thời gian thực trên môi trường điện tử và Nghị quyết 131/NQ-CP ngày 06/10/2022 của Chính phủ về đẩy mạnh cải cách thủ tục hành chính và hiện đại hóa phương thức chỉ đạo, điều hành phục vụ người dân, doanh nghiệp .</w:t>
      </w:r>
    </w:p>
    <w:p>
      <w:r>
        <w:t>- Phối hợp với các cơ quan, đơn vị có liên quan tăng cường công tác truyền thông, hướng dẫn, hỗ trợ người dân, doanh nghiệp thực hiện thủ tục hành chính, thanh toán trực tuyến nghĩa vụ tài chính, sử dụng dịch vụ công trực tuyến qua Hệ thống Thông tin giải quyết thủ tục hành chính tỉnh, Cổng Dịch vụ công quốc gia bằng nhiều hình thức đa dạng.</w:t>
      </w:r>
    </w:p>
    <w:p>
      <w:r>
        <w:t>- Tham mưu lãnh đạo UBND tỉnh tăng cường công tác đối thoại, gặp gỡ doanh nghiệp (như tổ chức Hội nghị gặp gỡ, đối thoại, tổ chức các buổi gặp gỡ Doanh nghiệp tại Chương trình Cafe doanh nhân…) để lắng nghe và nắm bắt các khó khăn, vướng mắc của doanh nghiệp, nhà đầu tư; kịp thời có những giải pháp cho người dân, doanh nghiệp.</w:t>
      </w:r>
    </w:p>
    <w:p>
      <w:r>
        <w:t>- Tăng cường tham mưu UBND tỉnh chỉ đạo, kiểm tra, giám sát các sở, ban, ngành tỉnh, UBND các huyện, thành phố, các cơ quan có liên quan về việc trả lời đề xuất, tổ chức thực hiện và tính kịp thời, hiệu quả giải quyết kiến nghị của doanh nghiệp.</w:t>
      </w:r>
    </w:p>
    <w:p>
      <w:r>
        <w:t>- Nâng cao hiệu quả hoạt động của Trung tâm Phục vụ hành chính công tỉnh, tăng cường công tác phối hợp với các sở, ban, ngành thực hiện đồng bộ các giải pháp, khắc phục những tồn tại, hạn chế từng bước nâng cao chất lượng giải quyết TTHC tại Trung tâm; đề xuất giải pháp để nâng cao tỷ lệ hồ sơ trực tuyến, thanh toán trực tuyến; thực hiện có hiệu quả số hóa hồ sơ và tái sử dụng kết quả số hóa hồ sơ, kết quả giải quyết thủ tục hành chính trong tiếp nhận, giải quyết thủ tục hành chính;</w:t>
      </w:r>
    </w:p>
    <w:p>
      <w:r>
        <w:t>6. Sở Lao động - Thương binh và Xã hội</w:t>
      </w:r>
    </w:p>
    <w:p>
      <w:r>
        <w:t>- Làm đầu mối theo dõi, chủ trì, phối hợp với các cơ quan, đơn vị thực hiện các giải pháp cụ thể để nâng cao chỉ số  Đào tạo lao động .</w:t>
      </w:r>
    </w:p>
    <w:p>
      <w:r>
        <w:t>- Rà soát, đánh giá, nghiên cứu, tham mưu xây dựng cơ chế, chính sách hỗ trợ đào tạo, tuyển dụng lao động, chính sách hỗ trợ người lao động học nghề phù hợp điều kiện thực tế của tỉnh. Đẩy mạnh thông tin, tuyên truyền, tư vấn, định hướng, phân luồng, đào tạo nghề phù hợp với quy hoạch tỉnh và nhu cầu của thị trường.</w:t>
      </w:r>
    </w:p>
    <w:p>
      <w:r>
        <w:t>- Tiếp tục nâng cao chất lượng giáo dục nghề nghiệp đáp ứng được nhu cầu sử dụng của doanh nghiệp, góp phần tăng tỷ lệ lao động đang làm việc tại doanh nghiệp được đào tạo nghề. Nâng cao chất lượng, hiệu quả hoạt động của Trung tâm Dịch vụ việc làm tỉnh; nâng cao chất lượng đào tạo của trường Cao đẳng Cộng đồng tỉnh; tăng cường giới thiệu, kết nối việc làm giữa người lao động với các doanh nghiệp trong và ngoài tỉnh; tạo điều kiện cho các công ty, doanh nghiệp tư nhân tham gia tư vấn, giới thiệu việc làm, để người sử dụng lao động tuyển dụng được lao động theo nhu cầu và người lao động tìm được việc làm phù hợp.</w:t>
      </w:r>
    </w:p>
    <w:p>
      <w:r>
        <w:t>7. Tòa án nhân dân tỉnh</w:t>
      </w:r>
    </w:p>
    <w:p>
      <w:r>
        <w:t>- Làm đầu mối theo dõi, chủ trì, phối hợp với các cơ quan, đơn vị thực hiện các giải pháp cụ thể để nâng cao chỉ số  Thiết chế pháp lý .</w:t>
      </w:r>
    </w:p>
    <w:p>
      <w:r>
        <w:t>- Tăng cường đẩy nhanh tiến độ giải quyết, xét xử các loại vụ việc, không tạm đình chỉ giải quyết vụ việc nếu không đủ căn cứ theo quy định của pháp luật. Phối hợp chặt chẽ với các cơ quan tiến hành tố tụng và các cơ quan có liên quan đưa ra xét xử kịp thời, nghiêm minh các vụ án tham nhũng.</w:t>
      </w:r>
    </w:p>
    <w:p>
      <w:r>
        <w:t>- Tích cực thông tin tuyên truyền để khuyến khích doanh nghiệp lựa chọn giải quyết các vụ việc tranh chấp tại Tòa án; thực hiện nói không với tiêu cực trong giải quyết các vụ việc mà Tòa án thụ lý, thể hiện tính công bằng, nghiêm minh trong quá trình giải quyết, xét xử. Công bố công khai các trình tự, thủ tục tố tụng tại tòa án; thực hiện xét xử các vụ án kinh tế nhanh chóng, đúng pháp luật; kiên quyết xử lý nghiêm các hành vi vi phạm quy định của cán bộ, công chức trong việc thực hiện nhiệm vụ.</w:t>
      </w:r>
    </w:p>
    <w:p>
      <w:r>
        <w:t>- Thực hiện tốt mô hình camera giám sát phiên tòa và công khai bản án có hiệu lực pháp luật trên cổng thông tin điện tử của hệ thống hai cấp Tòa án.</w:t>
      </w:r>
    </w:p>
    <w:p>
      <w:r>
        <w:t>- Tăng cường công tác đào tạo, bồi dưỡng, nâng cao trình độ chuyên môn và phẩm chất đạo đức cho cán bộ, công chức, viên chức trong hệ thống Tòa án các cấp.</w:t>
      </w:r>
    </w:p>
    <w:p>
      <w:r>
        <w:t>- Triển khai, tổ chức các phiên tòa xét xử trực tuyến nhằm đảm bảo xét xử diễn ra nhanh chóng, kịp thời, tạo thuận lợi để các tổ chức, cá nhân tham gia phiên tòa đầy đủ, tiết kiệm chi phí xã hội.</w:t>
      </w:r>
    </w:p>
    <w:p>
      <w:r>
        <w:t>- Tăng cường công tác hòa giải, đối thoại theo Luật hòa giải đối thoại tại Tòa án nhằm giúp giải quyết triệt để, hiệu quả các tranh chấp mà không phải mở phiên tòa xét xử; kết quả hòa giải thành, đối thoại thành phần lớn được các bên tự nguyện thi hành; vụ việc không phải trải qua thủ tục sơ thẩm, phúc thẩm, giám đốc thẩm theo quy định của các luật tố tụng; tiết kiệm chi phí, thời gian, công sức của các bên liên quan và Nhà nước; hạn chế tranh chấp, khiếu kiện kéo dài, gây bức xúc trong dư luận.</w:t>
      </w:r>
    </w:p>
    <w:p>
      <w:r>
        <w:t>8. Các sở, ngành khác</w:t>
      </w:r>
    </w:p>
    <w:p>
      <w:r>
        <w:t>- Chủ trì, theo dõi các tiêu chí cụ thể của các chỉ số thành phần được phân công  (theo Phụ lục 2 kèm theo)</w:t>
      </w:r>
    </w:p>
    <w:p>
      <w:r>
        <w:t>- Triển khai thực hiện tốt các chức năng, nhiệm vụ do ngành, đơn vị quản lý.</w:t>
      </w:r>
    </w:p>
    <w:p>
      <w:r>
        <w:t>- Tăng cường các biện pháp hỗ trợ doanh nghiệp, hợp tác xã, hộ kinh doanh về các các lĩnh vực liên quan. Kịp thời cung cấp thông tin, văn bản của Hội đồng nhân dân, Ủy ban nhân dân tỉnh, văn bản của ngành, địa phương liên quan đến hoạt động sản xuất, kinh doanh cho các doanh nghiệp có nhu cầu, ngay sau khi nhận được đề nghị của doanh nghiệp.</w:t>
      </w:r>
    </w:p>
    <w:p>
      <w:r>
        <w:t>- Tiếp tục rà soát, đề xuất cắt giảm, đơn giản hóa các quy định TTHC còn rườm rà, chồng chéo, gây khó khăn cho người dân, tổ chức, doanh nghiệp; tăng cường tuyên truyền, hướng dẫn, hỗ trợ trực tiếp cho người dân, doanh nghiệp thực hiện các dịch vụ công trực tuyến.</w:t>
      </w:r>
    </w:p>
    <w:p>
      <w:r>
        <w:t>- Đẩy mạnh ứng dụng công nghệ thông tin trong quản lý, điều hành thực hiện chức năng, nhiệm vụ của đơn vị.</w:t>
      </w:r>
    </w:p>
    <w:p>
      <w:r>
        <w:t>- Tăng cường công tác thanh tra, kiểm tra theo lĩnh vực được giao; kịp thời nắm bắt thông tin, xử lý nghiêm minh các trường hợp cán bộ, công chức viên chức nhũng nhiễu, vi phạm đạo đức công vụ, gây phiền hà cho doanh nghiệp.</w:t>
      </w:r>
    </w:p>
    <w:p>
      <w:r>
        <w:t>- Tăng cường công tác truyền thông đến công chức, viên chức của đơn vị, người dân, các tổ chức, doanh nghiệp về ý nghĩa, vai trò, tầm quan trọng của việc đánh giá năng lực cạnh tranh cấp tỉnh.</w:t>
      </w:r>
    </w:p>
    <w:p>
      <w:r>
        <w:t>- Tổ chức triển khai thực hiện tốt các biện pháp nhằm nâng cao năng lực cạnh tranh cấp sở, ngành (DDCI) của đơn vị.</w:t>
      </w:r>
    </w:p>
    <w:p>
      <w:r>
        <w:t>9. Ủy ban nhân dân các huyện, thành phố</w:t>
      </w:r>
    </w:p>
    <w:p>
      <w:r>
        <w:t>- Tập trung chỉ đạo triển khai thực hiện có hiệu quả các biện pháp để nâng cao chỉ số năng lực cạnh tranh cấp sở, ngành, địa phương (DDCI) của các huyện, thành phố, góp phần nâng cao điểm số PCI cấp tỉnh năm 2023.</w:t>
      </w:r>
    </w:p>
    <w:p>
      <w:r>
        <w:t>- Nâng cao năng lực chỉ đạo, điều hành của chính quyền các cấp trong triển khai thực hiện chủ trương của Đảng, chính sách pháp luật của Nhà nước và của tỉnh về hỗ trợ, phát triển doanh nghiệp; nắm bắt, kịp thời hỗ trợ tháo gỡ khó khăn nhằm hỗ trợ, phát triển doanh nghiệp.</w:t>
      </w:r>
    </w:p>
    <w:p>
      <w:r>
        <w:t>- Hàng năm tổ chức tối thiểu 02 lần buổi gặp mặt giữa Chủ tịch Ủy ban nhân dân huyện, thành phố với các doanh nghiệp để nắm bắt tình hình, tháo gỡ khó khăn cho các doanh nghiệp, hợp tác xã, hộ kinh doanh trên địa bàn.</w:t>
      </w:r>
    </w:p>
    <w:p>
      <w:r>
        <w:t>- Phối hợp thực hiện tốt công tác thu hồi đất, bồi thường và giải phóng mặt bằng đảm bảo công khai, minh bạch, đúng quy định pháp luật và tôn trọng quyền lợi của doanh nghiệp, nhà đầu tư.</w:t>
      </w:r>
    </w:p>
    <w:p>
      <w:r>
        <w:t>- Công khai và kịp thời công bố thông tin các tài liệu về quy hoạch, tài liệu pháp lý, tài liệu về ngân sách,… trên các phương tiện thông tin đại chúng để doanh nghiệp biết, phục vụ cho định hướng hoạt động sản xuất, kinh doanh; thực hiện nghiêm quy định của Luật Đấu thầu về công khai thông tin mời thầu.</w:t>
      </w:r>
    </w:p>
    <w:p>
      <w:r>
        <w:t>- Tăng cường phối hợp trong việc thanh tra, kiểm tra doanh nghiệp; có cơ chế kiểm soát, ngăn ngừa cán bộ, công chức lợi dụng thanh tra, kiểm tra để nhũng nhiễu, gây bức xúc cho doanh nghiệp.</w:t>
      </w:r>
    </w:p>
    <w:p>
      <w:r>
        <w:t>- Đẩy mạnh tuyên truyền, hỗ trợ, tạo điều kiện thuận lợi đối với các doanh nghiệp trong nước tiếp cận đất đai, nguồn vốn... đảm bảo không có sự thiên vị giữa các loại hình doanh nghiệp.</w:t>
      </w:r>
    </w:p>
    <w:p>
      <w:r>
        <w:t>- Tuyên truyền giáo dục nâng cao nhận thức chính trị, phẩm chất đạo đức cho đội ngũ cán bộ, công chức, viên chức nhất là những người trực tiếp giải quyết các thủ tục cho cá nhân, hộ gia đình và doanh nghiệp</w:t>
      </w:r>
    </w:p>
    <w:p>
      <w:r>
        <w:t>- Tiếp tục triển khai thực hiện đồng bộ, thống nhất và hiệu quả “Đề án đổi mới việc thực hiện cơ chế một cửa, một cửa liên thông trong giải quyết thủ tục hành chính” và “Đề án phát triển ứng dụng dữ liệu dân cư, định danh và xác thực điện tử phục vụ chuyển đổi số quốc gia giai đoạn 2022 -2025, tầm nhìn đến 2030”. Công khai, niêm yết đầy đủ các thủ tục hành chính/danh mục thủ tục hành chính được thực hiện tại Bộ phận Một cửa đảm bảo theo quy định. Thực hiện có hiệu quả số hóa hồ sơ và tái sử dụng kết quả số hóa hồ sơ, kết quả giải quyết thủ tục hành chính trong tiếp nhận, giải quyết thủ tục hành chính.</w:t>
      </w:r>
    </w:p>
    <w:p>
      <w:r>
        <w:t>- Nâng cao hơn nữa thái độ phục vụ của công chức, viên chức. Quan tâm nâng cấp trang thiết bị kỹ thuật và các điều kiện cần thiết khác để triển khai việc số hóa đạt chất lượng, hiệu quả.</w:t>
      </w:r>
    </w:p>
    <w:p>
      <w:r>
        <w:t>- Tổ chức thực hiện các Nghị quyết của Chính phủ về đơn giản hóa thủ tục hành chính, giấy tờ công dân liên quan đến quản lý dân cư thuộc phạm vi chức năng quản lý của cơ quan, đơn vị, địa phương.</w:t>
      </w:r>
    </w:p>
    <w:p>
      <w:r>
        <w:t>10. Các cơ quan, đơn vị: Cục thuế tỉnh; Ngân hàng nhà nước Việt Nam - Chi nhánh Lai Châu; Ban Quản lý Khu kinh tế tỉnh; Bảo hiểm xã hội tỉnh; Cục Quản lý thị trường tỉnh</w:t>
      </w:r>
    </w:p>
    <w:p>
      <w:r>
        <w:t>- Theo chức năng, nhiệm vụ của từng cơ quan, đơn vị: Chủ động chủ trì và phối hợp với các sở, ngành, huyện thành phố để tăng cường thực hiện cải cách thủ tục hành chính liên quan đến các nhiệm vụ.</w:t>
      </w:r>
    </w:p>
    <w:p>
      <w:r>
        <w:t>- Tiếp tục đẩy mạnh cải cách thủ tục hành chính thuế; rút ngắn quy trình xử lý, hiện đại hóa, ứng dụng công nghệ thông tin trong công tác quản lý thuế; thực hiện các chính sách hỗ trợ, tháo gỡ khó khăn cho doanh nghiệp, hộ cá nhân kinh doanh. Triển khai áp dụng hóa đơn điện tử đối với tổ chức, doanh nghiệp, hộ kinh doanh; thúc đẩy sử dụng ứng dụng thuế điện tử cho thiết bị di động thông minh (Etax Mobile) đối với cá nhân, hộ kinh doanh.</w:t>
      </w:r>
    </w:p>
    <w:p>
      <w:r>
        <w:t>- Tăng cường ứng dụng công nghệ thông tin, hướng dẫn các doanh nghiệp thực hiện đúng và đầy đủ các quy định về thủ tục Hải quan, Bảo hiểm xã hội, Bảo hiểm Y tế đối với người lao động trong các doanh nghiệp nói riêng và người dân nói chung, thực hiện mục tiêu giảm được chi phí, công sức và tiếp tục rút ngắn thời gian hoàn thành các thủ tục về thuế, bảo hiểm của doanh nghiệp.</w:t>
      </w:r>
    </w:p>
    <w:p>
      <w:r>
        <w:t>- Cục Quản lý thị trường tỉnh đảm bảo hoạt động kiểm soát thị trường, không để ảnh hưởng đến hoạt động sản xuất của doanh nghiệp, kế hoạch thanh tra, kiểm tra phải báo cáo Ủy ban nhân dân tỉnh.</w:t>
      </w:r>
    </w:p>
    <w:p>
      <w:r>
        <w:t>- Ngân hàng Nhà nước Việt Nam - Chi nhánh tỉnh Lai Châu chỉ đạo, thanh tra, kiểm tra và giám sát các tổ chức tín dụng trên địa bàn tạo điều kiện thuận lợi cho doanh nghiệp và người dân, nhất là trong lĩnh vực nông nghiệp nông thôn, doanh nghiệp nhỏ và vừa tiếp cận với nguồn vốn tín dụng ngân hàng; Tiếp tục thực hiện các giải pháp nhằm tháo gỡ khó khăn, hỗ trợ cho khách hàng; Triển khai kịp thời, có hiệu quả các nhiệm vụ được giao tại Chương trình phục hồi kinh tế - xã hội theo Nghị quyết 11/NQ-CP ngày 30/01/2022 của Chính phủ; Tăng cường đẩy mạnh công tác cải cách hành chính, chuyển đổi số trong lĩnh vực ngân hàng.</w:t>
      </w:r>
    </w:p>
    <w:p>
      <w:r>
        <w:t>12. Hiệp hội doanh nghiệp tỉnh Lai Châu</w:t>
      </w:r>
    </w:p>
    <w:p>
      <w:r>
        <w:t>- Chủ trì, theo dõi các tiêu chí tại các chỉ số thành phần được phân công.</w:t>
      </w:r>
    </w:p>
    <w:p>
      <w:r>
        <w:t>- Đẩy mạnh tuyên truyền, nâng cao nhận thức, trách nhiệm của các thành viên về ý nghĩa, vai trò, tầm quan trọng của Doanh nghiệp trong thực hiện hiện nâng cao năng lực cạnh tranh cấp tỉnh (PCI) và cấp sở, ngành, địa phương (DDCI). Vận động cộng đồng doanh nghiệp trên địa bàn tỉnh đồng hành, chung tay cùng các cơ quan hữu quan tổ chức các hoạt động khảo sát, đánh giá năng lực cạnh tranh của tỉnh và các sở, ban, ngành.</w:t>
      </w:r>
    </w:p>
    <w:p>
      <w:r>
        <w:t>- Đề nghị phát huy hơn nữa vai trò là “cầu nối” giữa doanh nghiệp với chính quyền và tích cực tham gia góp ý đối với các chính sách của nhà nước và địa phương để bảo vệ quyền lợi của doanh nghiệp, góp phần xây dựng môi trường kinh doanh lành mạnh;…đề xuất Ủy ban nhân dân tỉnh nội dung, kế hoạch đối thoại chính sách, giải quyết khó khăn, vướng mắc cho doanh nghiệp tại các buổi đối thoại giữa Ủy ban nhân dân tỉnh và các doanh nghiệp.</w:t>
      </w:r>
    </w:p>
    <w:p>
      <w:r>
        <w:t>- Chủ động nắm bắt tình hình của các doanh nghiệp, kịp thời cung cấp thông tin khi xảy ra chồng chéo, trùng lặp trong hoạt động thanh tra, kiểm tra đối với doanh nghiệp của các cơ quan nhà nước, phản ánh tình trạng nhũng nhiễu trong thực thi công vụ của cán bộ, công chức, viên chức về Ủy ban nhân dân tỉnh, Thanh tra tỉnh để cấp có thẩm quyền xem xét, xử lý nghiêm theo quy định pháp luật.</w:t>
      </w:r>
    </w:p>
    <w:p>
      <w:r>
        <w:t>- Tiếp tục phối hợp với các sở, ngành, Ủy ban nhân dân các huyện, thành phố tuyên truyền, phổ biến, đánh giá năng lực cạnh tranh cấp sở, ngành và địa phương (DDCI) năm 2022.</w:t>
      </w:r>
    </w:p>
    <w:p>
      <w:r>
        <w:t>- Phối hợp với Sở Kế hoạch và Đầu tư thực hiện tốt, có hiệu quả các hoạt động đối thoại, tiếp xúc doanh nghiệp theo chương trình của tỉnh.</w:t>
      </w:r>
    </w:p>
    <w:p>
      <w:r>
        <w:t>IV. TỔ CHỨC THỰC HIỆN</w:t>
      </w:r>
    </w:p>
    <w:p>
      <w:r>
        <w:t>1.  Căn cứ nội dung Kế hoạch này, Ủy ban nhân dân tỉnh yêu cầu Thủ trưởng các sở, ban, ngành tỉnh; Chủ tịch Ủy ban nhân dân các huyện, thành phố chủ động xây dựng kế hoạch triển khai thực hiện (hoàn thành trước ngày 15/7/2023), gửi về Sở Kế hoạch và Đầu tư tổng hợp, báo cáo Ủy ban nhân dân tỉnh.</w:t>
      </w:r>
    </w:p>
    <w:p>
      <w:r>
        <w:t>2.  Giao Sở Kế hoạch và Đầu tư đôn đốc, theo dõi, tổng hợp, báo cáo việc xây dựng kế hoạch và kết quả thực hiện nhiệm vụ được giao của các đơn vị.</w:t>
      </w:r>
    </w:p>
    <w:p>
      <w:r>
        <w:t>Trên đây là Kế hoạch cải thiện môi trường đầu tư kinh doanh, nâng cao năng lực cạnh tranh cấp tỉnh (PCI) tỉnh Lai Châu năm 2023 của UBND tỉnh Lai Châu. Trong quá trình triển khai, nếu có khó khăn, vướng mắc phát sinh, các cơ quan, địa phương kịp thời phản ánh về Sở Kế hoạch và Đầu tư để tổng hợp, báo cáo Ủy ban nhân dân tỉnh xem xét, chỉ đạo./.</w:t>
      </w:r>
    </w:p>
    <w:p>
      <w:r>
        <w:t>Nơi nhận:</w:t>
      </w:r>
    </w:p>
    <w:p>
      <w:r>
        <w:t>- Văn phòng Chính phủ (để b/c);</w:t>
      </w:r>
    </w:p>
    <w:p>
      <w:r>
        <w:t>- TT. Tỉnh ủy, TT. HĐND tỉnh (để b/c);</w:t>
      </w:r>
    </w:p>
    <w:p>
      <w:r>
        <w:t>- Liên đoàn Thương mại và Công nghiệp Việt Nam (để b/c);</w:t>
      </w:r>
    </w:p>
    <w:p>
      <w:r>
        <w:t>- Chủ tịch, các PCT UBND tỉnh (để b/c);</w:t>
      </w:r>
    </w:p>
    <w:p>
      <w:r>
        <w:t>- Thủ trưởng: các sở, ban, ngành tỉnh và các cơ quan ngành dọc trên địa bàn tỉnh Lai Châu;</w:t>
      </w:r>
    </w:p>
    <w:p>
      <w:r>
        <w:t>- Các Đ/c Bí thư Thành ủy, Huyện ủy;</w:t>
      </w:r>
    </w:p>
    <w:p>
      <w:r>
        <w:t>- Các Đ/c Chủ tịch UBND các huyện, thành phố;</w:t>
      </w:r>
    </w:p>
    <w:p>
      <w:r>
        <w:t>- Hiệp Hội doanh nghiệp tỉnh Lai Châu;</w:t>
      </w:r>
    </w:p>
    <w:p>
      <w:r>
        <w:t>- Cổng Thông tin điện tử tỉnh;</w:t>
      </w:r>
    </w:p>
    <w:p>
      <w:r>
        <w:t>- Lưu: VT, KS.</w:t>
      </w:r>
    </w:p>
    <w:p>
      <w:r>
        <w:t>TM. ỦY BAN NHÂN DÂN</w:t>
      </w:r>
    </w:p>
    <w:p>
      <w:r>
        <w:t>Q. CHỦ TỊCH</w:t>
      </w:r>
    </w:p>
    <w:p>
      <w:r>
        <w:t>Tống Thanh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