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249/KH-UBND triển khai đánh giá Chỉ số hiệu quả quản trị cấp huyện đối với các huyện, thị xã, thành phố trên địa bàn tỉnh Quảng Ninh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249/KH-UBND</w:t>
      </w:r>
    </w:p>
    <w:p>
      <w:r>
        <w:t>Quảng Ninh, ngày 10 tháng 10 năm 2023</w:t>
      </w:r>
    </w:p>
    <w:p>
      <w:r>
        <w:t>KẾ HOẠCH</w:t>
      </w:r>
    </w:p>
    <w:p>
      <w:r>
        <w:t>TRIỂN KHAI ĐÁNH GIÁ CHỈ SỐ HIỆU QUẢ QUẢN TRỊ CẤP HUYỆN (DGI) ĐỐI VỚI CÁC HUYỆN, THỊ XÃ, THÀNH PHỐ TRÊN ĐỊA BÀN TỈNH QUẢNG NINH NĂM 2023</w:t>
      </w:r>
    </w:p>
    <w:p>
      <w:r>
        <w:t>Căn cứ Quyết định số 3447/QĐ-UBND ngày 24/11/2022 của Ủy ban nhân dân tỉnh Quảng Ninh về việc ban hành Bộ Chỉ số hiệu quả quản trị cấp huyện (DGI) tỉnh Quảng Ninh; Ủy ban nhân dân tỉnh ban hành Kế hoạch triển khai đánh giá Chỉ số hiệu quả quản trị cấp huyện đối với các huyện, thị xã, thành phố trên địa bàn tỉnh Quảng Ninh năm 2023, cụ thể như sau:</w:t>
      </w:r>
    </w:p>
    <w:p>
      <w:r>
        <w:t>I. MỤC ĐÍCH, YÊU CẦU VÀ ĐỐI TƯỢNG ÁP DỤNG</w:t>
      </w:r>
    </w:p>
    <w:p>
      <w:r>
        <w:t>1. Mục đích</w:t>
      </w:r>
    </w:p>
    <w:p>
      <w:r>
        <w:t>a) Đánh giá Chỉ số hiệu quả quản trị cấp huyện (DGI) trên địa bàn tỉnh để đo lường mức độ hiệu quả điều hành, quản lý nhà nước, thực thi chính sách và cung ứng dịch vụ công của chính quyền cấp huyện, cấp xã trên địa bàn tỉnh; đánh giá hiệu quả hoạt động của bộ máy chính quyền các cấp trong quá trình thực thi công vụ ở những lĩnh vực người dân quan tâm và tương tác thường xuyên với chính quyền địa phương.</w:t>
      </w:r>
    </w:p>
    <w:p>
      <w:r>
        <w:t>b) Nâng cao vai trò của người đứng đầu các cơ quan, đơn vị, địa phương trong quá trình điều hành, quản lý nhà nước, thực thi các chính sách; nâng cao ý thức, trách nhiệm của cán bộ, công chức, viên chức trong quá trình thực thi nhiệm vụ công vụ đặc biệt là các lĩnh vực liên quan trực tiếp đến người dân.</w:t>
      </w:r>
    </w:p>
    <w:p>
      <w:r>
        <w:t>c) Từ kết quả đánh giá, xếp hạng Chỉ số hiệu quả quản trị cấp huyện, UBND các huyện, thị xã, thành phố, UBND cấp xã biết được những nội dung đã thực hiện tốt, những nội dung còn hạn chế từ đó rút kinh nghiệm và đưa ra các giải pháp phù hợp để khắc phục trong những năm tiếp theo.</w:t>
      </w:r>
    </w:p>
    <w:p>
      <w:r>
        <w:t>2. Yêu cầu</w:t>
      </w:r>
    </w:p>
    <w:p>
      <w:r>
        <w:t>a) Việc đánh giá Chỉ số hiệu quả quản trị cấp huyện phải phù hợp với điều kiện thực tế của các huyện, thị xã, thành phố trên địa bàn tỉnh; phản ánh đúng thực chất hiệu quả hoạt động của chính quyền cấp huyện và cấp xã.</w:t>
      </w:r>
    </w:p>
    <w:p>
      <w:r>
        <w:t>b) Đánh giá, xếp hạng đảm bảo khách quan, công khai, minh bạch, khoa học và chính xác, phản ánh đúng tình hình thực tế hiệu quả hoạt động của chính quyền cấp huyện, cấp xã.</w:t>
      </w:r>
    </w:p>
    <w:p>
      <w:r>
        <w:t>c) Hội nghị công bố xếp hạng chỉ số hiệu quả quản trị cấp huyện được tổ chức công khai.</w:t>
      </w:r>
    </w:p>
    <w:p>
      <w:r>
        <w:t>II. PHẠM VI, ĐỐI TƯỢNG</w:t>
      </w:r>
    </w:p>
    <w:p>
      <w:r>
        <w:t>1.1. Phạm vi</w:t>
      </w:r>
    </w:p>
    <w:p>
      <w:r>
        <w:t>Triển khai đánh giá Chỉ số hiệu quả quản trị cấp huyện được thực hiện điều tra đối với 13/13 huyện, thị xã, thành phố thuộc tỉnh.</w:t>
      </w:r>
    </w:p>
    <w:p>
      <w:r>
        <w:t>1.2. Đối tượng</w:t>
      </w:r>
    </w:p>
    <w:p>
      <w:r>
        <w:t>Là người dân từ đủ 18 tuổi đến 70 tuổi hiện đang sinh sống trên địa bàn các xã, phường, thị trấn được lựa chọn điều tra thuộc 13 địa phương trong toàn tỉnh.</w:t>
      </w:r>
    </w:p>
    <w:p>
      <w:r>
        <w:t>III. NỘI DUNG TRIỂN KHAI</w:t>
      </w:r>
    </w:p>
    <w:p>
      <w:r>
        <w:t>1. Chọn mẫu khảo sát</w:t>
      </w:r>
    </w:p>
    <w:p>
      <w:r>
        <w:t>- Các huyện, thị xã, thành phố: Lập danh sách người dân từ đủ 18 tuổi đến 70 tuổi trên địa bàn các xã, phường, thị trấn được lựa chọn điều tra gửi về Sở Nội vụ - Cơ quan thường trực cải cách hành chính của tỉnh theo hướng dẫn.</w:t>
      </w:r>
    </w:p>
    <w:p>
      <w:r>
        <w:t>- Lựa chọn đơn vị cấp xã và mẫu khảo sát: Tổng số đơn vị cấp xã thực hiện điều tra là: 40 đơn vị cấp xã (03 đơn vị cấp xã/địa phương x 13 địa phương. Riêng thành phố Hạ Long sẽ tiến hành điều tra tại 4 đơn vị cấp xã).</w:t>
      </w:r>
    </w:p>
    <w:p>
      <w:r>
        <w:t>- Tại các xã, phường, thị trấn được lựa chọn điều tra: thực hiện chọn ngẫu nhiên 02 tổ, thôn, khu phố/đơn vị cấp xã để tiến hành điều tra.</w:t>
      </w:r>
    </w:p>
    <w:p>
      <w:r>
        <w:t>- Tổng số phiếu thực hiện điều tra: 1.000 phiếu (cụ thể 25 phiếu/đơn vị cấp xã x 40 đơn vị cấp xã).</w:t>
      </w:r>
    </w:p>
    <w:p>
      <w:r>
        <w:t>2. Tiến hành điều tra</w:t>
      </w:r>
    </w:p>
    <w:p>
      <w:r>
        <w:t>- Thực hiện phỏng vấn trực tiếp bằng bảng hỏi (điều tra viên sử dụng máy tính bảng để thực hiện phỏng vấn đảm bảo tính khách quan, chính xác).</w:t>
      </w:r>
    </w:p>
    <w:p>
      <w:r>
        <w:t>- Sở Nội vụ chủ trì, phối hợp với Mặt trận Tổ quốc các địa phương thực hiện giám sát quá trình khảo sát đảm bảo tính khách quan, trung thực.</w:t>
      </w:r>
    </w:p>
    <w:p>
      <w:r>
        <w:t>- Đơn vị phối hợp: Ủy ban nhân dân các huyện, thị xã, thành phố và Mặt trận Tổ quốc các địa phương.</w:t>
      </w:r>
    </w:p>
    <w:p>
      <w:r>
        <w:t>- Thời gian dự kiến tổ chức điều tra: Tháng 12/2023.</w:t>
      </w:r>
    </w:p>
    <w:p>
      <w:r>
        <w:t>3. Thực hiện tổng hợp, xử lý kết quả điều tra</w:t>
      </w:r>
    </w:p>
    <w:p>
      <w:r>
        <w:t>- Sau khi điều tra viên tiến hành điều tra xong; thực hiện tổng hợp dữ liệu điều tra đảm bảo tính khách quan, trung thực. Trên cơ sở tổng hợp dữ liệu điều tra, sắp xếp thứ hạng đối với các địa phương theo kết quả đạt được từ cao đến thấp.</w:t>
      </w:r>
    </w:p>
    <w:p>
      <w:r>
        <w:t>- Kết quả: Báo cáo tổng hợp số liệu điều tra.</w:t>
      </w:r>
    </w:p>
    <w:p>
      <w:r>
        <w:t>- Thời gian dự kiến: Trong tháng 01/2024.</w:t>
      </w:r>
    </w:p>
    <w:p>
      <w:r>
        <w:t>4. Xây dựng báo cáo đánh giá Chỉ số DGI năm 2023</w:t>
      </w:r>
    </w:p>
    <w:p>
      <w:r>
        <w:t>- Sở Nội vụ xây dựng báo cáo đánh giá Chỉ số hiệu quả quản trị cấp huyện năm 2023 và báo cáo đánh giá chi tiết của 13 địa phương trên địa bàn tỉnh đảm bảo phù hợp với tình hình thực tiễn.</w:t>
      </w:r>
    </w:p>
    <w:p>
      <w:r>
        <w:t>- Thời gian thực hiện: Trong tháng 2, tháng 3/2024.</w:t>
      </w:r>
    </w:p>
    <w:p>
      <w:r>
        <w:t>5. Tổ chức Hội nghị công bố Chỉ số DGI năm 2023</w:t>
      </w:r>
    </w:p>
    <w:p>
      <w:r>
        <w:t>- Thời gian: dự kiến trong tháng 03/2024.</w:t>
      </w:r>
    </w:p>
    <w:p>
      <w:r>
        <w:t>- Cơ quan chủ trì: Ủy ban nhân dân tỉnh.</w:t>
      </w:r>
    </w:p>
    <w:p>
      <w:r>
        <w:t>- Cơ quan phối hợp: Cơ quan có liên quan và UBND các huyện, thị xã, thành phố.</w:t>
      </w:r>
    </w:p>
    <w:p>
      <w:r>
        <w:t>- Kết quả: Quyết định công bố xếp hạng Chỉ số hiệu quả quản trị cấp huyện (DGI) đối với các huyện, thị xã, thành phố trên địa bàn tỉnh.</w:t>
      </w:r>
    </w:p>
    <w:p>
      <w:r>
        <w:t>IV. KINH PHÍ THỰC HIỆN</w:t>
      </w:r>
    </w:p>
    <w:p>
      <w:r>
        <w:t>Kinh phí triển khai đánh giá Chỉ số hiệu quả quản trị cấp huyện đối với các huyện, thị xã, thành phố trên địa bàn tỉnh Quảng Ninh năm 2023 được thực hiện từ ngân sách nhà nước năm 2023.</w:t>
      </w:r>
    </w:p>
    <w:p>
      <w:r>
        <w:t>V. TỔ CHỨC THỰC HIỆN</w:t>
      </w:r>
    </w:p>
    <w:p>
      <w:r>
        <w:t>1. Trách nhiệm của Sở Nội vụ</w:t>
      </w:r>
    </w:p>
    <w:p>
      <w:r>
        <w:t>- Hướng dẫn các địa phương triển khai Kế hoạch đánh giá Chỉ số hiệu quả quản trị cấp huyện (DGI) đối với các huyện, thị xã, thành phố trên địa bàn tỉnh năm 2023; Chủ trì, rà soát, sửa đổi mẫu phiếu cho đảm bảo với tình hình thực tế.</w:t>
      </w:r>
    </w:p>
    <w:p>
      <w:r>
        <w:t>- Chủ trì thuê khoán điều tra viên để thực hiện điều tra khảo sát ( phỏng vấn trực tiếp ) đối với người dân được lựa chọn tại 13/13 huyện, thị xã, thành phố trên địa bàn tỉnh; tổng hợp, xử lý dữ liệu sau khi điều tra, xây dựng các phụ biểu đánh giá theo quy định.</w:t>
      </w:r>
    </w:p>
    <w:p>
      <w:r>
        <w:t>- Tổng hợp, lựa chọn danh sách người dân tham gia khảo sát; Tổ chức hướng dẫn điều tra viên trong việc triển khai thực hiện.</w:t>
      </w:r>
    </w:p>
    <w:p>
      <w:r>
        <w:t>- Chủ trì, phối hợp với đơn vị cung cấp phần mềm khảo sát Chỉ số hiệu quả quản trị cấp huyện các nội dung cho phù hợp và đảm bảo theo đúng quy định.</w:t>
      </w:r>
    </w:p>
    <w:p>
      <w:r>
        <w:t>- Thực hiện giám sát trong quá trình điều tra viên phỏng vấn đối với người dân được lựa chọn khảo sát tại các huyện, thị xã, thành phố.</w:t>
      </w:r>
    </w:p>
    <w:p>
      <w:r>
        <w:t>- Chủ trì, xây dựng báo cáo đánh giá Chỉ số hiệu quả quản trị cấp huyện (DGI) đối với Ủy ban nhân dân các huyện, thị xã, thành phố năm 2023; trình UBND tỉnh quyết định phê duyệt; trình đề xuất UBND tỉnh khen thưởng đối với địa phương đạt thành tích xuất sắc trong hoạt động hiệu quả quản trị tại địa phương.</w:t>
      </w:r>
    </w:p>
    <w:p>
      <w:r>
        <w:t>- Chủ trì, phối hợp với các cơ quan liên quan tham mưu UBND tỉnh tổ chức Hội nghị công bố Chỉ số hiệu quả quản trị cấp huyện (DGI) của các huyện, thị xã, thành phố trên địa bàn tỉnh năm 2023.</w:t>
      </w:r>
    </w:p>
    <w:p>
      <w:r>
        <w:t>- Lập dự toán kinh phí triển khai đánh giá Chỉ số hiệu quả quản trị cấp huyện (DGI) đối với các huyện, thị xã, thành phố trên địa bàn tỉnh Quảng Ninh gửi Sở Tài chính thẩm định, trình UBND tỉnh phê duyệt.</w:t>
      </w:r>
    </w:p>
    <w:p>
      <w:r>
        <w:t>2. Trách nhiệm của Sở Tài chính</w:t>
      </w:r>
    </w:p>
    <w:p>
      <w:r>
        <w:t>Trình Ủy ban nhân dân tỉnh để bố trí kinh phí triển khai Kế hoạch đánh giá Chỉ số hiệu quả quản trị cấp huyện (DGI) đối với các huyện, thị xã, thành phố trên địa bàn tỉnh Quảng Ninh năm 2023.</w:t>
      </w:r>
    </w:p>
    <w:p>
      <w:r>
        <w:t>3. Trách nhiệm của các sở, ban, ngành; cơ quan trung ương đóng trên địa bàn tỉnh</w:t>
      </w:r>
    </w:p>
    <w:p>
      <w:r>
        <w:t>- Trên cơ sở các chỉ số nội dung, chỉ số nội dung thành phần và các chỉ báo theo Quyết định phê duyệt bộ Chỉ số hiệu quả quản trị cấp huyện (DGI) của Ủy ban nhân dân tỉnh, các sở, ban, ngành, cơ quan ngành dọc trên địa bàn tỉnh triển khai thực hiện các nội dung liên quan đến ngành, lĩnh vực phụ trách; hướng dẫn các huyện, thị xã, thành phố triển khai các nội dung của ngành, lĩnh vực đảm bảo đúng các quy định hiện hành.</w:t>
      </w:r>
    </w:p>
    <w:p>
      <w:r>
        <w:t>- Thường xuyên rà soát, kiểm tra các nội dung đã được phân cấp cho địa phương thực hiện; có các giải pháp khắc phục những tồn tại, hạn chế sau khi rà soát, kiểm tra.</w:t>
      </w:r>
    </w:p>
    <w:p>
      <w:r>
        <w:t>- Sau khi kết quả đánh giá chỉ số hiệu quả quản trị cấp huyện được công bố, từ những nội dung đã đạt được, những nội dung còn hạn chế trong chỉ số DGI đã nêu ra, các sở, ngành, địa phương nghiên cứu, đánh giá những nội dung, nội dung thành phần và chỉ báo nào thuộc nhiệm vụ của đơn vị đã thực hiện tốt, nội dung nào còn hạn chế. Trên cơ sở đó, có văn bản hướng dẫn các địa phương thực hiện đảm bảo đúng quy định nhằm nâng cao hiệu quả hoạt động của chính quyền cấp huyện, cấp xã.</w:t>
      </w:r>
    </w:p>
    <w:p>
      <w:r>
        <w:t>4. UBND các huyện, thị xã, thành phố</w:t>
      </w:r>
    </w:p>
    <w:p>
      <w:r>
        <w:t>- Tăng cường thông tin, tuyên truyền về kết quả Chỉ số hiệu quả quản trị cấp huyện.</w:t>
      </w:r>
    </w:p>
    <w:p>
      <w:r>
        <w:t>- Phân công cán bộ, công chức làm đầu mối phối hợp với Sở Nội vụ và các cơ quan liên quan trong việc triển khai điều tra Chỉ số hiệu quả quản trị cấp huyện.</w:t>
      </w:r>
    </w:p>
    <w:p>
      <w:r>
        <w:t>- Chủ trì, chủ động lập danh sách người dân được lựa chọn điều tra theo Kế hoạch này và gửi về Sở Nội để lựa chọn, triển khai đảm bảo tiến độ.</w:t>
      </w:r>
    </w:p>
    <w:p>
      <w:r>
        <w:t>- Phối hợp với điều tra viên trong quá trình liên hệ với người dân được lựa chọn thực hiện điều tra.</w:t>
      </w:r>
    </w:p>
    <w:p>
      <w:r>
        <w:t>- Phối hợp với Sở Nội vụ trong triển khai điều tra Chỉ số hiệu quả quản trị cấp huyện.</w:t>
      </w:r>
    </w:p>
    <w:p>
      <w:r>
        <w:t>- Sử dụng kết quả điều tra Chỉ số hiệu quả quản trị cấp huyện làm tư liệu để đưa ra các giải pháp khắc phục những hạn chế trong báo cáo Chỉ số đưa ra.</w:t>
      </w:r>
    </w:p>
    <w:p>
      <w:r>
        <w:t>5. UBND cấp xã</w:t>
      </w:r>
    </w:p>
    <w:p>
      <w:r>
        <w:t>- Tăng cường thông tin tuyên truyền về vai trò của việc khảo sát đánh giá hiệu quả quản trị địa phương trong quá trình phục vụ người dân.</w:t>
      </w:r>
    </w:p>
    <w:p>
      <w:r>
        <w:t>- Chủ động báo cáo UBND cấp huyện cung cấp thông tin người dân sinh sống trên địa bàn được lựa chọn điều tra khảo sát để gửi về Sở Nội vụ.</w:t>
      </w:r>
    </w:p>
    <w:p>
      <w:r>
        <w:t>- Cử cán bộ, công chức làm đầu mối, liên hệ với cơ quan có liên quan phục vụ khảo sát đạt hiệu quả.</w:t>
      </w:r>
    </w:p>
    <w:p>
      <w:r>
        <w:t>Trên đây là Kế hoạch triển khai đánh giá Chỉ số hiệu quả quản trị cấp huyện (DGI) đối với các huyện, thị xã, thành phố trên địa bàn tỉnh Quảng Ninh năm 2023. Yêu cầu các Sở, ban, ngành; cơ quan Trung ương đóng trên địa bàn tỉnh và UBND các huyện, thị xã, thành phố triển khai thực hiện đảm bảo nghiêm túc, hiệu quả./.</w:t>
      </w:r>
    </w:p>
    <w:p>
      <w:r>
        <w:t>Nơi nhận:</w:t>
      </w:r>
    </w:p>
    <w:p>
      <w:r>
        <w:t>- TT Tỉnh ủy, TT HĐND tỉnh (b/c);</w:t>
      </w:r>
    </w:p>
    <w:p>
      <w:r>
        <w:t>- QCT, các PCT UBND tỉnh;</w:t>
      </w:r>
    </w:p>
    <w:p>
      <w:r>
        <w:t>- Các sở, ban, ngành dọc TW trên địa bàn;</w:t>
      </w:r>
    </w:p>
    <w:p>
      <w:r>
        <w:t>- UBND các huyện, thị xã, thành phố;</w:t>
      </w:r>
    </w:p>
    <w:p>
      <w:r>
        <w:t>- V0, V3, KSTT1-4;</w:t>
      </w:r>
    </w:p>
    <w:p>
      <w:r>
        <w:t>- Lưu: VT, KSTT1.</w:t>
      </w:r>
    </w:p>
    <w:p>
      <w:r>
        <w:t>TM. ỦY BAN NHÂN DÂN</w:t>
      </w:r>
    </w:p>
    <w:p>
      <w:r>
        <w:t>KT. CHỦ TỊCH</w:t>
      </w:r>
    </w:p>
    <w:p>
      <w:r>
        <w:t>PHÓ CHỦ TỊCH</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