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249/KH-UBND năm 2023 triển khai công tác thi đua, khen thưởng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249/KH-UBND</w:t>
      </w:r>
    </w:p>
    <w:p>
      <w:r>
        <w:t>Cần Thơ, ngày 21 tháng 12 năm 2023</w:t>
      </w:r>
    </w:p>
    <w:p>
      <w:r>
        <w:t>KẾ HOẠCH</w:t>
      </w:r>
    </w:p>
    <w:p>
      <w:r>
        <w:t>TRIỂN KHAI CÔNG TÁC THI ĐUA, KHEN THƯỞNG NĂM 2024</w:t>
      </w:r>
    </w:p>
    <w:p>
      <w:r>
        <w:t>Thực hiện Nghị quyết số 42/NQ-HĐND ngày 08 tháng 12 năm 2023 của Hội đồng nhân dân thành phố về thực hiện nhiệm vụ kinh tế - xã hội, quốc phòng - an ninh năm 2023 và phương hướng, nhiệm vụ năm 2024 và Chỉ thị số 14/CT-UBND ngày 11 tháng 12 năm 2023 của Chủ tịch Ủy ban nhân dân thành phố Cần Thơ về việc phát động phong trào thi đua yêu nước năm 2024.</w:t>
      </w:r>
    </w:p>
    <w:p>
      <w:r>
        <w:t>Ủy ban nhân dân thành phố ban hành Kế hoạch triển khai công tác thi đua, khen thưởng năm 2024 với những nội dung chủ yếu sau:</w:t>
      </w:r>
    </w:p>
    <w:p>
      <w:r>
        <w:t>I. MỤC ĐÍCH, YÊU CẦU</w:t>
      </w:r>
    </w:p>
    <w:p>
      <w:r>
        <w:t>1. Mục đích</w:t>
      </w:r>
    </w:p>
    <w:p>
      <w:r>
        <w:t>a) Đẩy mạnh các phong trào thi đua yêu nước thực hiện có hiệu quả, đồng bộ, góp phần tạo khí thế mới, động lực mới trong toàn xã hội, quần chúng nhân dân hăng hái tham gia thực hiện thắng lợi các mục tiêu, chỉ tiêu phát triển kinh tế - xã hội, gắn với chủ đề năm 2024   “Tiếp tục tăng cường công tác xây dựng đảng và hệ thống chính trị trong sạch vững mạnh; tập trung đẩy nhanh tiến độ các công trình, dự án trọng điểm, thúc đẩy phát triển kinh tế - xã hội thành phố”  , lập thành tích chào mừng các ngày lễ lớn và các sự kiện trọng đại trong năm 2024.</w:t>
      </w:r>
    </w:p>
    <w:p>
      <w:r>
        <w:t>b) Nâng cao chất lượng công tác khen thưởng; đảm bảo công tác khen thưởng chính xác, kịp thời, công khai, minh bạch; kịp thời biểu dương, khen thưởng, tuyên truyền và nhân rộng các tập thể, cá nhân có thành tích xuất sắc trong các phong trào thi đua yêu nước, trên các lĩnh vực đời sống xã hội, tạo sự lan tỏa trong xã hội, chú trọng khen thưởng cá nhân, tập thể, hộ gia đình trực tiếp lao động, sản xuất, kinh doanh.</w:t>
      </w:r>
    </w:p>
    <w:p>
      <w:r>
        <w:t>c) Khen thưởng là nhằm khuyến khích, động viên cá nhân, tập thể, hộ gia đình hăng hái thi đua, ghi nhận công lao, thành tích của cá nhân, tập thể, hộ gia đình trong xây dựng và bảo vệ Tổ quốc.</w:t>
      </w:r>
    </w:p>
    <w:p>
      <w:r>
        <w:t>2. Yêu cầu</w:t>
      </w:r>
    </w:p>
    <w:p>
      <w:r>
        <w:t>a) Các cơ quan, đơn vị, địa phương, doanh nghiệp và các cụm, khối thi đua chủ động xây dựng kế hoạch triển khai phát động, tổ chức thực hiện các phong trào thi đua yêu nước và công tác khen thưởng bảo đảm thiết thực, hiệu quả, gắn với việc thực hiện nhiệm vụ chính trị được giao, nhằm tạo động lực phấn đấu hoàn thành tốt nhiệm vụ năm 2024.</w:t>
      </w:r>
    </w:p>
    <w:p>
      <w:r>
        <w:t>b) Quan tâm phát động thi đua và khen thưởng các lĩnh vực còn khó khăn, vướng mắc trong thực hiện được xã hội quan tâm.</w:t>
      </w:r>
    </w:p>
    <w:p>
      <w:r>
        <w:t>II. NỘI DUNG</w:t>
      </w:r>
    </w:p>
    <w:p>
      <w:r>
        <w:t>TT</w:t>
      </w:r>
    </w:p>
    <w:p>
      <w:r>
        <w:t>Nội dung</w:t>
      </w:r>
    </w:p>
    <w:p>
      <w:r>
        <w:t>Đơn vị thực hiện</w:t>
      </w:r>
    </w:p>
    <w:p>
      <w:r>
        <w:t>QUÝ I</w:t>
      </w:r>
    </w:p>
    <w:p>
      <w:r>
        <w:t>1</w:t>
      </w:r>
    </w:p>
    <w:p>
      <w:r>
        <w:t>Đăng ký các chỉ tiêu giao ước thi đua năm 2024 của thành phố Cần Thơ với Hội đồng TĐKT Trung ương, Ban TĐKT Trung ương và đăng ký Cờ thi đua Chính phủ năm 2024 cho thành phố Cần Thơ (tháng 01)</w:t>
      </w:r>
    </w:p>
    <w:p>
      <w:r>
        <w:t>Ban TĐKT thành phố (Cơ quan Thường trực Hội đồng TĐKT) chủ trì phối hợp với các cơ quan liên quan</w:t>
      </w:r>
    </w:p>
    <w:p>
      <w:r>
        <w:t>2</w:t>
      </w:r>
    </w:p>
    <w:p>
      <w:r>
        <w:t>Báo cáo tổng kết công tác TĐKT năm 2023, phương hướng nhiệm vụ công tác năm 2024 và Bảng điểm thi đua của thành phố Cần Thơ theo Quy chế Cụm thi đua 5 thành phố trực thuộc Trung ương (tháng 01)</w:t>
      </w:r>
    </w:p>
    <w:p>
      <w:r>
        <w:t>Ban TĐKT thành phố (Cơ quan Thường trực Hội đồng TĐKT) chủ trì phối hợp với các cơ quan liên quan</w:t>
      </w:r>
    </w:p>
    <w:p>
      <w:r>
        <w:t>3</w:t>
      </w:r>
    </w:p>
    <w:p>
      <w:r>
        <w:t>Tổ chức họp Hội đồng TĐKT (Phiên thứ nhất) xét các danh hiệu thi đua cấp thành phố; đề nghị Cờ thi đua của Chính phủ cho các tập thể dẫn đầu phong trào thi đua của các Cụm, Khối thi đua trên địa bàn thành phố năm 2023 và hoàn tất hồ sơ trình khen theo quy định (tháng 02)</w:t>
      </w:r>
    </w:p>
    <w:p>
      <w:r>
        <w:t>Ban TĐKT thành phố (Cơ quan Thường trực Hội đồng TĐKT) chủ trì phối hợp với các cơ quan liên quan</w:t>
      </w:r>
    </w:p>
    <w:p>
      <w:r>
        <w:t>4</w:t>
      </w:r>
    </w:p>
    <w:p>
      <w:r>
        <w:t>Triển khai và thể chế các văn bản dưới Luật TĐKT năm 2022 (Nghị định, Thông tư, Hướng dẫn,...) (tháng 02)</w:t>
      </w:r>
    </w:p>
    <w:p>
      <w:r>
        <w:t>Ban TĐKT thành phố (Cơ quan Thường trực Hội đồng TĐKT) chủ trì phối hợp với các cơ quan liên quan</w:t>
      </w:r>
    </w:p>
    <w:p>
      <w:r>
        <w:t>5</w:t>
      </w:r>
    </w:p>
    <w:p>
      <w:r>
        <w:t>Tổ chức Đoàn tham dự Hội nghị Tổng kết chỉ tiêu giao ước thi đua năm 2023 và ký kết chỉ tiêu giao ước thi đua năm 2024 Cụm thi đua 5 thành phố trực thuộc Trung ương, Đơn vị Cụm trưởng thành phố Hải Phòng (tháng 02)</w:t>
      </w:r>
    </w:p>
    <w:p>
      <w:r>
        <w:t>Ban TĐKT thành phố (Cơ quan Thường trực Hội đồng TĐKT) chủ trì phối hợp với các cơ quan liên quan</w:t>
      </w:r>
    </w:p>
    <w:p>
      <w:r>
        <w:t>6</w:t>
      </w:r>
    </w:p>
    <w:p>
      <w:r>
        <w:t>Hội đồng Sáng kiến thành phố thẩm định các sáng kiến lĩnh vực Kinh tế, Văn hóa, Xã hội, Quốc phòng, An ninh năm 2023 (đợt 1) (tháng 02)</w:t>
      </w:r>
    </w:p>
    <w:p>
      <w:r>
        <w:t>Ban TĐKT thành phố (Cơ quan Thường trực Hội đồng TĐKT) chủ trì phối hợp với các cơ quan liên quan</w:t>
      </w:r>
    </w:p>
    <w:p>
      <w:r>
        <w:t>7</w:t>
      </w:r>
    </w:p>
    <w:p>
      <w:r>
        <w:t>Tổ chức Hội nghị tổng kết phong trào thi đua, công tác khen thưởng năm 2023, triển khai nhiệm vụ năm 2024 của thành phố (cuối tháng 02)</w:t>
      </w:r>
    </w:p>
    <w:p>
      <w:r>
        <w:t>Ban TĐKT thành phố (Cơ quan Thường trực Hội đồng TĐKT) chủ trì phối hợp với các cơ quan liên quan</w:t>
      </w:r>
    </w:p>
    <w:p>
      <w:r>
        <w:t>8</w:t>
      </w:r>
    </w:p>
    <w:p>
      <w:r>
        <w:t>Thông báo phân chia Cụm, Khối và chuẩn y Trưởng, Phó các Cụm, Khối thi đua của thành phố năm 2024 (tháng 3)</w:t>
      </w:r>
    </w:p>
    <w:p>
      <w:r>
        <w:t>Ban TĐKT thành phố (Cơ quan Thường trực Hội đồng TĐKT) chủ trì phối hợp với các cơ quan liên quan</w:t>
      </w:r>
    </w:p>
    <w:p>
      <w:r>
        <w:t>9</w:t>
      </w:r>
    </w:p>
    <w:p>
      <w:r>
        <w:t>Xây dựng Kế hoạch và tổ chức kiểm tra, giám sát các phong trào thi đua yêu nước của Trung ương và thành phố phát động gắn với công tác thi đua, khen thưởng năm 2024 (tháng 3)</w:t>
      </w:r>
    </w:p>
    <w:p>
      <w:r>
        <w:t>Ban TĐKT thành phố (Cơ quan Thường trực Hội đồng TĐKT) chủ trì phối hợp với các cơ quan liên quan</w:t>
      </w:r>
    </w:p>
    <w:p>
      <w:r>
        <w:t>QUÝ II</w:t>
      </w:r>
    </w:p>
    <w:p>
      <w:r>
        <w:t>10</w:t>
      </w:r>
    </w:p>
    <w:p>
      <w:r>
        <w:t>Hội đồng Sáng kiến thành phố thẩm định các sáng kiến Kinh tế, Văn hóa, Xã hội, Quốc phòng, An ninh năm 2023 (đợt 2) (tháng 4)</w:t>
      </w:r>
    </w:p>
    <w:p>
      <w:r>
        <w:t>Ban TĐKT thành phố (Cơ quan Thường trực Hội đồng TĐKT) chủ trì phối hợp với các cơ quan liên quan</w:t>
      </w:r>
    </w:p>
    <w:p>
      <w:r>
        <w:t>11</w:t>
      </w:r>
    </w:p>
    <w:p>
      <w:r>
        <w:t>Tổ chức họp Hội đồng TĐKT thành phố (Phiên thứ hai) xét các hình thức và danh hiệu thi đua khen thưởng cấp Nhà nước và cấp thành phố về thành tích thường xuyên hàng năm (công trạng và thành tích đạt được) và hoàn thành thủ tục, hồ sơ trình khen theo quy định (tháng 4)</w:t>
      </w:r>
    </w:p>
    <w:p>
      <w:r>
        <w:t>Ban TĐKT thành phố (Cơ quan Thường trực Hội đồng TĐKT) chủ trì phối hợp với các cơ quan liên quan</w:t>
      </w:r>
    </w:p>
    <w:p>
      <w:r>
        <w:t>12</w:t>
      </w:r>
    </w:p>
    <w:p>
      <w:r>
        <w:t>Đăng ký thi đua năm 2024 của Cụm thi đua 5 thành phố trực thuộc Trung ương với Thủ tướng Chính phủ, Hội đồng TĐKT Trung ương và Ban Thi đua - Khen thưởng Trung ương (tháng 5)</w:t>
      </w:r>
    </w:p>
    <w:p>
      <w:r>
        <w:t>Ban TĐKT thành phố (Cơ quan Thường trực Hội đồng TĐKT) chủ trì phối hợp với Cụm phó và các thành viên trong Cụm thi đua 5 thành phố trực thuộc Trung ương</w:t>
      </w:r>
    </w:p>
    <w:p>
      <w:r>
        <w:t>13</w:t>
      </w:r>
    </w:p>
    <w:p>
      <w:r>
        <w:t>Kế hoạch hoạt động của Cụm thi đua 5 thành phố trực thuộc Trung ương năm 2024 (tháng 5)</w:t>
      </w:r>
    </w:p>
    <w:p>
      <w:r>
        <w:t>Ban TĐKT thành phố (Cơ quan Thường trực Hội đồng TĐKT) chủ trì phối hợp với Cụm phó và các thành viên trong Cụm thi đua 5 thành phố trực thuộc Trung ương</w:t>
      </w:r>
    </w:p>
    <w:p>
      <w:r>
        <w:t>14</w:t>
      </w:r>
    </w:p>
    <w:p>
      <w:r>
        <w:t>Tổ chức Hội nghị tuyên dương các điển hình tiên tiến trong  “Học tập và làm theo tư tưởng, đạo đức, phong cách Hồ Chí Minh”  (tháng 5)</w:t>
      </w:r>
    </w:p>
    <w:p>
      <w:r>
        <w:t>Ban Tuyên giáo Thành ủy chủ trì phối hợp với Ban TĐKT thành phố (Cơ quan Thường trực Hội đồng TĐKT) và các cơ quan liên quan</w:t>
      </w:r>
    </w:p>
    <w:p>
      <w:r>
        <w:t>15</w:t>
      </w:r>
    </w:p>
    <w:p>
      <w:r>
        <w:t>Báo cáo sơ kết công tác thi đua, khen thưởng 6 tháng đầu năm 2024 (theo đề cương của Ban TĐKT Trung ương) (tháng 6)</w:t>
      </w:r>
    </w:p>
    <w:p>
      <w:r>
        <w:t>Ban TĐKT thành phố (Cơ quan Thường trực Hội đồng TĐKT) chủ trì phối hợp với các cơ quan liên quan</w:t>
      </w:r>
    </w:p>
    <w:p>
      <w:r>
        <w:t>16</w:t>
      </w:r>
    </w:p>
    <w:p>
      <w:r>
        <w:t>Báo cáo sơ kết thực hiện giao ước thi đua 6 tháng đầu năm 2024 của thành phố Cần Thơ (theo đề cương Cụm thi đua 5 thành phố trực thuộc Trung ương) (tháng 6)</w:t>
      </w:r>
    </w:p>
    <w:p>
      <w:r>
        <w:t>Ban TĐKT thành phố (Cơ quan Thường trực Hội đồng TĐKT) chủ trì phối hợp với các cơ quan liên quan</w:t>
      </w:r>
    </w:p>
    <w:p>
      <w:r>
        <w:t>17</w:t>
      </w:r>
    </w:p>
    <w:p>
      <w:r>
        <w:t>Kế hoạch Hội nghị sơ kết thực hiện giao ước thi đua 6 tháng đầu năm năm 2024 của Cụm thi đua 5 thành phố trực thuộc Trung ương; phối hợp với Cụm phó (Thành phố Hà Nội) chuẩn bị các nội dung phục vụ Hội nghị sơ kết thực hiện giao ước thi đua 6 tháng đầu năm năm 2024 của Cụm thi đua 5 thành phố trực thuộc Trung ương (tháng 6)</w:t>
      </w:r>
    </w:p>
    <w:p>
      <w:r>
        <w:t>Ban TĐKT thành phố (Cơ quan Thường trực Hội đồng TĐKT) chủ trì phối hợp với Cụm phó và các thành viên trong Cụm thi đua 5 thành phố trực thuộc Trung ương</w:t>
      </w:r>
    </w:p>
    <w:p>
      <w:r>
        <w:t>18</w:t>
      </w:r>
    </w:p>
    <w:p>
      <w:r>
        <w:t>Xây dựng kế hoạch và tổ chức lớp bồi dưỡng nghiệp vụ công tác thi đua, khen thưởng năm 2024 hoặc biên soạn tài liệu hướng dẫn chuyên môn nghiệp vụ thi đua, khen thưởng (tháng 6)</w:t>
      </w:r>
    </w:p>
    <w:p>
      <w:r>
        <w:t>Ban TĐKT thành phố (Cơ quan Thường trực Hội đồng TĐKT) chủ trì phối hợp với các cơ quan liên quan</w:t>
      </w:r>
    </w:p>
    <w:p>
      <w:r>
        <w:t>QUÝ III</w:t>
      </w:r>
    </w:p>
    <w:p>
      <w:r>
        <w:t>19</w:t>
      </w:r>
    </w:p>
    <w:p>
      <w:r>
        <w:t>Khen thưởng, tôn vinh và biểu dương học sinh đạt giải cao tại các kỳ thi học sinh giỏi cấp quốc gia nam học 2023 - 2024 (tháng 7)</w:t>
      </w:r>
    </w:p>
    <w:p>
      <w:r>
        <w:t>Sở Giáo dục và Đào tạo chủ trì phối hợp với Ban TĐKT thành phố (Cơ quan Thường trực Hội đồng TĐKT) và các cơ quan liên quan</w:t>
      </w:r>
    </w:p>
    <w:p>
      <w:r>
        <w:t>20</w:t>
      </w:r>
    </w:p>
    <w:p>
      <w:r>
        <w:t>Hội đồng Sáng kiến thành phố thẩm định các sáng kiến của hệ thống Giáo dục - Đào tạo năm học 2023 - 2024 (đợt 1, 2, 3) (tháng 7)</w:t>
      </w:r>
    </w:p>
    <w:p>
      <w:r>
        <w:t>Ban TĐKT thành phố (Cơ quan Thường trực Hội đồng TĐKT) chủ trì phối hợp với các cơ quan liên quan</w:t>
      </w:r>
    </w:p>
    <w:p>
      <w:r>
        <w:t>21</w:t>
      </w:r>
    </w:p>
    <w:p>
      <w:r>
        <w:t>Tổ chức Đoàn tham dự Hội nghị sơ kết thực hiện giao ước thi đua 6 tháng đầu năm 2024 tại Thành phố Hà Nội (tháng 7)</w:t>
      </w:r>
    </w:p>
    <w:p>
      <w:r>
        <w:t>Ban TĐKT thành phố (Cơ quan Thường trực Hội đồng TĐKT) chủ trì phối hợp với các cơ quan liên quan</w:t>
      </w:r>
    </w:p>
    <w:p>
      <w:r>
        <w:t>22</w:t>
      </w:r>
    </w:p>
    <w:p>
      <w:r>
        <w:t>Báo cáo sơ kết thực hiện giao ước thi đua 6 tháng đầu năm 2024 của Cụm thi đua 5 thành phố trực thuộc Trung ương (tháng 7)</w:t>
      </w:r>
    </w:p>
    <w:p>
      <w:r>
        <w:t>Ban TĐKT thành phố (Cơ quan Thường trực Hội đồng TĐKT) chủ trì phối hợp với Cụm phó và các thành viên trong Cụm thi đua 5 thành phố trực thuộc Trung ương</w:t>
      </w:r>
    </w:p>
    <w:p>
      <w:r>
        <w:t>23</w:t>
      </w:r>
    </w:p>
    <w:p>
      <w:r>
        <w:t>Hội đồng Sáng kiến thành phố thẩm định các sáng kiến của hệ thống Giáo dục và Đào tạo năm học 2023 - 2024 (đợt 4, 5, 6, 7) (tháng 8)</w:t>
      </w:r>
    </w:p>
    <w:p>
      <w:r>
        <w:t>Ban TĐKT thành phố (Cơ quan Thường trực Hội đồng TĐKT) chủ trì phối hợp với các cơ quan liên quan</w:t>
      </w:r>
    </w:p>
    <w:p>
      <w:r>
        <w:t>24</w:t>
      </w:r>
    </w:p>
    <w:p>
      <w:r>
        <w:t>Ban hành văn bản Chỉ đạo, đôn đốc các cơ quan, đơn vị phấn đấu thực hiện đạt các chỉ tiêu kinh tế - xã hội năm 2024 (tháng 8)</w:t>
      </w:r>
    </w:p>
    <w:p>
      <w:r>
        <w:t>Ban TĐKT thành phố (Cơ quan Thường trực Hội đồng TĐKT) chủ trì phối hợp với các cơ quan liên quan</w:t>
      </w:r>
    </w:p>
    <w:p>
      <w:r>
        <w:t>25</w:t>
      </w:r>
    </w:p>
    <w:p>
      <w:r>
        <w:t>Tổ chức họp Hội đồng TĐKT thành phố (Phiên thứ ba) xét các hình thức và danh hiệu thi đua, khen thưởng cấp Nhà nước và cấp Thành phố cho hệ thống Giáo dục và Đào tạo năm học 2023 - 2024 và hoàn thành thủ tục, hồ sơ trình khen theo quy định (tháng 9)</w:t>
      </w:r>
    </w:p>
    <w:p>
      <w:r>
        <w:t>Ban TĐKT thành phố (Cơ quan Thường trực Hội đồng TĐKT) chủ trì phối hợp với các cơ quan liên quan</w:t>
      </w:r>
    </w:p>
    <w:p>
      <w:r>
        <w:t>26</w:t>
      </w:r>
    </w:p>
    <w:p>
      <w:r>
        <w:t>Quy chế hoạt động và bình xét thi đua năm 2024 của Cụm thi đua 5 Thành phố trực thuộc Trung ương (tháng 9)</w:t>
      </w:r>
    </w:p>
    <w:p>
      <w:r>
        <w:t>Ban TĐKT thành phố (Cơ quan Thường trực Hội đồng TĐKT) chủ trì phối hợp với Cụm phó và các thành viên trong Cụm thi đua 5 thành phố trực thuộc Trung ương</w:t>
      </w:r>
    </w:p>
    <w:p>
      <w:r>
        <w:t>QUÝ IV</w:t>
      </w:r>
    </w:p>
    <w:p>
      <w:r>
        <w:t>27</w:t>
      </w:r>
    </w:p>
    <w:p>
      <w:r>
        <w:t>Báo cáo tổng kết công tác thi đua, khen thưởng năm 2024 (theo đề cương của Ban TĐKT Trung ương) (tháng 11)</w:t>
      </w:r>
    </w:p>
    <w:p>
      <w:r>
        <w:t>Ban TĐKT thành phố (Cơ quan Thường trực Hội đồng TĐKT) chủ trì phối hợp với các cơ quan liên quan</w:t>
      </w:r>
    </w:p>
    <w:p>
      <w:r>
        <w:t>28</w:t>
      </w:r>
    </w:p>
    <w:p>
      <w:r>
        <w:t>Tuyên truyền, nhân rộng các gương người tốt việc tốt, điển hình tiên tiến trên địa bàn thành phố Cần Thơ (từ tháng 01 đến tháng 12)</w:t>
      </w:r>
    </w:p>
    <w:p>
      <w:r>
        <w:t>Ban TĐKT thành phố (Cơ quan Thường trực Hội đồng TĐKT) phối hợp các cơ quan có liên quan</w:t>
      </w:r>
    </w:p>
    <w:p>
      <w:r>
        <w:t>29</w:t>
      </w:r>
    </w:p>
    <w:p>
      <w:r>
        <w:t>Chỉ đạo, đôn đốc các Cụm, Khối thi đua và các đơn vị tổng kết công tác TĐKT năm 2024, triển khai nhiệm vụ công tác năm 2025 (tháng 12)</w:t>
      </w:r>
    </w:p>
    <w:p>
      <w:r>
        <w:t>Ban TĐKT thành phố (Cơ quan Thường trực Hội đồng TĐKT) chủ trì phối hợp với các cơ quan liên quan</w:t>
      </w:r>
    </w:p>
    <w:p>
      <w:r>
        <w:t>30</w:t>
      </w:r>
    </w:p>
    <w:p>
      <w:r>
        <w:t>Ban hành Chỉ thị phát động phong trào thi đua năm 2025 tại Hội nghị giao chỉ tiêu kinh tế - xã hội và dự toán ngân sách hàng năm của Ủy ban nhân dân thành phố (tháng 12)</w:t>
      </w:r>
    </w:p>
    <w:p>
      <w:r>
        <w:t>Ban TĐKT thành phố (Cơ quan Thường trực Hội đồng TĐKT) chủ trì phối hợp với các cơ quan liên quan</w:t>
      </w:r>
    </w:p>
    <w:p>
      <w:r>
        <w:t>31</w:t>
      </w:r>
    </w:p>
    <w:p>
      <w:r>
        <w:t>Kế hoạch Hội nghị Tổng kết thực hiện giao ước thi đua năm 2024 của Cụm thi đua 5 Thành phố trực thuộc Trung ương (tháng 12)</w:t>
      </w:r>
    </w:p>
    <w:p>
      <w:r>
        <w:t>Ban TĐKT thành phố (Cơ quan Thường trực Hội đồng TĐKT) chủ trì phối hợp với Cụm phó và các thành viên trong Cụm thi đua 5 thành phố trực thuộc Trung ương</w:t>
      </w:r>
    </w:p>
    <w:p>
      <w:r>
        <w:t>32</w:t>
      </w:r>
    </w:p>
    <w:p>
      <w:r>
        <w:t>Sưu tầm, tổng hợp tư liệu, thông tin các danh hiệu thi đua và hình thức khen thưởng cấp Nhà nước giai đoạn 2020 - 2024 để xuất bản Kỷ yếu (tháng 12)</w:t>
      </w:r>
    </w:p>
    <w:p>
      <w:r>
        <w:t>Ban TĐKT thành phố (Cơ quan Thường trực Hội đồng TĐKT) chủ trì phối hợp với các cơ quan liên quan</w:t>
      </w:r>
    </w:p>
    <w:p>
      <w:r>
        <w:t>33</w:t>
      </w:r>
    </w:p>
    <w:p>
      <w:r>
        <w:t>Ban hành Kế hoạch triển khai công tác thi đua, khen thưởng năm 2025 (tháng 12)</w:t>
      </w:r>
    </w:p>
    <w:p>
      <w:r>
        <w:t>Ban TĐKT thành phố (Cơ quan Thường trực Hội đồng TĐKT) chủ trì phối hợp với các cơ quan liên quan</w:t>
      </w:r>
    </w:p>
    <w:p>
      <w:r>
        <w:t>34</w:t>
      </w:r>
    </w:p>
    <w:p>
      <w:r>
        <w:t>Tham mưu xây dựng Nghị quyết của Hội đồng nhân dân thay thế Nghị quyết số 14/2012/NQ-HĐND ngày 07/12/2012 (tháng 12)</w:t>
      </w:r>
    </w:p>
    <w:p>
      <w:r>
        <w:t>Ban TĐKT thành phố (Cơ quan Thường trực Hội đồng TĐKT) chủ trì phối hợp với các cơ quan liên quan</w:t>
      </w:r>
    </w:p>
    <w:p>
      <w:r>
        <w:t>35</w:t>
      </w:r>
    </w:p>
    <w:p>
      <w:r>
        <w:t>Xây dựng Kế hoạch khen thưởng, nhân điển hình yêu nước giai đoạn 2020 - 2025 (Hội nghị điển hình tiên tiến và Đại hội thi đua yêu nước thành phố giai đoạn 2020 - 2025) (tháng 12)</w:t>
      </w:r>
    </w:p>
    <w:p>
      <w:r>
        <w:t>Ban TĐKT thành phố (Cơ quan Thường trực Hội đồng TĐKT) chủ trì phối hợp với các cơ quan liên quan</w:t>
      </w:r>
    </w:p>
    <w:p>
      <w:r>
        <w:t>III. TỔ CHỨC THỰC HIỆN</w:t>
      </w:r>
    </w:p>
    <w:p>
      <w:r>
        <w:t>1.  Căn cứ Kế hoạch này và nội dung phát động phong trào thi đua yêu nước của Ủy ban nhân dân thành phố; Thủ trưởng cơ quan, đơn vị, địa phương và doanh nghiệp trên địa bàn thành phố xây dựng chương trình, kế hoạch cụ thể gắn với việc thực hiện nhiệm vụ trọng tâm của năm 2024 để tổ chức triển khai thực hiện tại cơ quan, đơn vị, địa phương mình cho phù hợp; định kỳ báo cáo về Ủy ban nhân dân thành phố (qua Ban Thi đua - Khen thưởng - Sở Nội vụ).</w:t>
      </w:r>
    </w:p>
    <w:p>
      <w:r>
        <w:t>2.  Thành viên Hội đồng Thi đua - Khen thưởng thành phố được giao phụ trách các cơ quan, đơn vị và các Cụm, Khối thi đua kiểm tra, đôn đốc việc triển khai thực hiện trong năm 2024.</w:t>
      </w:r>
    </w:p>
    <w:p>
      <w:r>
        <w:t>3.  Sở Thông tin và Truyền thông, Báo Cần Thơ, Đài Phát thanh và Truyền hình thành phố Cần Thơ phối hợp với Ban Tuyên giáo Thành ủy tổ chức tuyên truyền các tập thể, cá nhân là điển hình tiên tiến trong các phong trào thi đua trên địa bàn thành phố.</w:t>
      </w:r>
    </w:p>
    <w:p>
      <w:r>
        <w:t>4.  Giao Ban Thi đua - Khen thưởng - Sở Nội vụ theo dõi, đôn đốc các cơ quan, đơn vị và các Cụm, Khối thi đua việc tổ chức thực hiện Kế hoạch này; tổng hợp, báo cáo Ủy ban nhân dân thành phố và Ban Thi đua - Khen thưởng Trung ương.</w:t>
      </w:r>
    </w:p>
    <w:p>
      <w:r>
        <w:t>Ủy ban nhân dân thành phố yêu cầu các cơ quan, đơn vị, địa phương và doanh nghiệp trên địa bàn thành phố nghiêm túc triển khai thực hiện./.</w:t>
      </w:r>
    </w:p>
    <w:p>
      <w:r>
        <w:t>Nơi nhận:</w:t>
      </w:r>
    </w:p>
    <w:p>
      <w:r>
        <w:t>- Văn phòng Chính phủ;</w:t>
      </w:r>
    </w:p>
    <w:p>
      <w:r>
        <w:t>- Ban TĐ-KT Trung ương;</w:t>
      </w:r>
    </w:p>
    <w:p>
      <w:r>
        <w:t>- TT. Thành ủy, TT. HĐND thành phố;</w:t>
      </w:r>
    </w:p>
    <w:p>
      <w:r>
        <w:t>- Thành viên UBND thành phố;</w:t>
      </w:r>
    </w:p>
    <w:p>
      <w:r>
        <w:t>- Thành viên HĐ.TĐKT thành phố;</w:t>
      </w:r>
    </w:p>
    <w:p>
      <w:r>
        <w:t>- Ủy ban MTTQ VN thành phố và các Đoàn thể;</w:t>
      </w:r>
    </w:p>
    <w:p>
      <w:r>
        <w:t>- VP Đoàn ĐBQH và HĐND thành phố;</w:t>
      </w:r>
    </w:p>
    <w:p>
      <w:r>
        <w:t>- Các sở, ban ngành thành phố;</w:t>
      </w:r>
    </w:p>
    <w:p>
      <w:r>
        <w:t>- TT. HĐND và UBND quận, huyện;</w:t>
      </w:r>
    </w:p>
    <w:p>
      <w:r>
        <w:t>- Các cơ quan Báo, Đài;</w:t>
      </w:r>
    </w:p>
    <w:p>
      <w:r>
        <w:t>- VP UBND TP (3ABC);</w:t>
      </w:r>
    </w:p>
    <w:p>
      <w:r>
        <w:t>- Cổng TTĐT TP;</w:t>
      </w:r>
    </w:p>
    <w:p>
      <w:r>
        <w:t>- Lưu: VT, HK.</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